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b353" w14:textId="85ab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2025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2025 г. № 108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подразделе 1.1 классификатора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ВТ дополнить словами "(за исключением тарифной преференции, определенной кодом ВК)";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ВТ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23"/>
        <w:gridCol w:w="677"/>
      </w:tblGrid>
      <w:tr>
        <w:trPr>
          <w:trHeight w:val="30" w:hRule="atLeast"/>
        </w:trPr>
        <w:tc>
          <w:tcPr>
            <w:tcW w:w="11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"Тарифная преференция в отношении товаров, происходящих из Социалистической Республики Вьетнам и ввозимых на таможенную территорию Евразийского экономического союза в объемах тарифных квот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ИЕ дополнить словами "(за исключением тарифной преференции, определенной кодом ИК)";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ИЕ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42"/>
        <w:gridCol w:w="658"/>
      </w:tblGrid>
      <w:tr>
        <w:trPr>
          <w:trHeight w:val="30" w:hRule="atLeast"/>
        </w:trPr>
        <w:tc>
          <w:tcPr>
            <w:tcW w:w="1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"Тарифная преференция в отношении товаров, происходящих из Исламской Республики Иран и ввозимых на таможенную территорию Евразийского экономического союза в объемах тарифных квот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</w:t>
            </w:r>
          </w:p>
        </w:tc>
        <w:tc>
          <w:tcPr>
            <w:tcW w:w="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ИК".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1 классификатора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2020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09"/>
        <w:gridCol w:w="2291"/>
      </w:tblGrid>
      <w:tr>
        <w:trPr>
          <w:trHeight w:val="30" w:hRule="atLeast"/>
        </w:trPr>
        <w:tc>
          <w:tcPr>
            <w:tcW w:w="10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"Двусторонняя защитная мера, предусмотренная международным договором Евразийского экономического союза с третьей стороной об установлении режима свободной торговли, применяемая в соответствии со статьей 50 Договора о Евразийском экономическом союзе от 29 мая 2014 года</w:t>
            </w:r>
          </w:p>
        </w:tc>
        <w:tc>
          <w:tcPr>
            <w:tcW w:w="2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2110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09"/>
        <w:gridCol w:w="2291"/>
      </w:tblGrid>
      <w:tr>
        <w:trPr>
          <w:trHeight w:val="30" w:hRule="atLeast"/>
        </w:trPr>
        <w:tc>
          <w:tcPr>
            <w:tcW w:w="10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"Триггерная защитная мера, предусмотренная международным договором Евразийского экономического союза с третьей стороной об установлении режима свободной торговли, применяемая в соответствии со статьей 50 Договора о Евразийском экономическом союзе от 29 мая 2014 года</w:t>
            </w:r>
          </w:p>
        </w:tc>
        <w:tc>
          <w:tcPr>
            <w:tcW w:w="2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2110";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2110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62"/>
        <w:gridCol w:w="2238"/>
      </w:tblGrid>
      <w:tr>
        <w:trPr>
          <w:trHeight w:val="30" w:hRule="atLeast"/>
        </w:trPr>
        <w:tc>
          <w:tcPr>
            <w:tcW w:w="10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"Предварительная двусторонняя защитная мера, предусмотренная международным договором Евразийского экономического союза с третьей стороной об установлении режима свободной торговли, применяемая в соответствии со статьей 50 Договора о Евразийском экономическом союзе от 29 мая 2014 года</w:t>
            </w:r>
          </w:p>
        </w:tc>
        <w:tc>
          <w:tcPr>
            <w:tcW w:w="2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2130".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Классификатор решений, принимаемых таможенными органами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>), после позиции с кодом 52 дополнить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5"/>
        <w:gridCol w:w="11615"/>
      </w:tblGrid>
      <w:tr>
        <w:trPr>
          <w:trHeight w:val="30" w:hRule="atLeast"/>
        </w:trPr>
        <w:tc>
          <w:tcPr>
            <w:tcW w:w="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"53</w:t>
            </w:r>
          </w:p>
        </w:tc>
        <w:tc>
          <w:tcPr>
            <w:tcW w:w="1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товаров аннулирован в связи с неосуществлением декларантом в установленные сроки действий по отзыву временной декларации на товары (временной таможенной декларации) в случаях, предусмотренных пунктом 8 статьи 104 Таможенного кодекса Евразийского экономического союза, и в соответствии с частью 31 статьи 102 Федерального закона от 3 августа 2018 г. № 289-ФЗ "О таможенном регулировании в Российской Федерации и о внесении изменений в отдельные законодательные акты Российской Федерации" (для Российской Федерации)".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Классификатор валют (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>) дополнить позицией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19"/>
        <w:gridCol w:w="4924"/>
        <w:gridCol w:w="2957"/>
      </w:tblGrid>
      <w:tr>
        <w:trPr>
          <w:trHeight w:val="30" w:hRule="atLeast"/>
        </w:trPr>
        <w:tc>
          <w:tcPr>
            <w:tcW w:w="4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"396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XAD</w:t>
            </w:r>
          </w:p>
        </w:tc>
        <w:tc>
          <w:tcPr>
            <w:tcW w:w="2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 расчетный динар".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