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3485" w14:textId="c9b3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структуру и формат декларации таможенной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ноября 2025 года № 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структуру и формат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декларации таможенной стоимости, утвержденные Решением Коллегии Евразийской экономической комиссии от 16 января 2018 г. № 4,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опубликования, но не ранее 1 апреля 2026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г. № 107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структуру и формат декларации таможенной стоимости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3 в графе 3 цифры "1.5.0" заменить цифрами "1.6.0";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позицию 4 в графе 3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"urn:EEC:R:038:CustomsValueDeclaration:v1.6.0";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позицию 6 в графе 3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"EEC_R_038_CustomsValueDeclaration_v1.6.0.xsd".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5.3 в графе "Тип данных" обозначение "M.CA.SDT.00118" заменить обозначением "M.SDT.00325";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позиции 6 в графе "Тип данных" обозначение "M.CA.SDT.00201" заменить обозначением "M.SDT.00219";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позиции 14.15 в графе "Описание реквизита" текст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"свидетельство о включении в реестр уполномоченных экономических операторов, свидетельство о включении в реестр таможенных перевозчиков, документ, подтверждающий включение в реестр операторов электронной торговли (регистрационный номер в реестре операторов электронной торговли), или свидетельство о включении в реестр таможенных представителей (регистрационный номер в реестре таможенных представителей)";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позициях 17.3.3.3, 18.16.3.3 и 19.3.3 в графе "Тип данных" обозначение "M.CA.SDT.00118" заменить обозначением "M.SDT.00325";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 позиции 20.1.4 в графе "Мн." цифру "1" заменить цифрами "0..1".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позициях 1 и 2 в графе "Область значений" текст после слов "соответствии с" дополнить словами "серией стандартов".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таблице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29 в графе "Имя" слова "Тип коммуникационной" заменить словами "Вид коммуникационной";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позициями 34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34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852"/>
        <w:gridCol w:w="2901"/>
        <w:gridCol w:w="5145"/>
        <w:gridCol w:w="1366"/>
        <w:gridCol w:w="1159"/>
        <w:gridCol w:w="498"/>
      </w:tblGrid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M.SDT.00219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EDocIndicatorCodeType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документа_ Код. Тип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представления электронного документа.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(ЭД)|(ОО)</w:t>
            </w:r>
          </w:p>
          <w:bookmarkEnd w:id="21"/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M.SDT.00325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CustomsDocumentIdType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регистрации_ Идентификатор. Тип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  <w:bookmarkEnd w:id="22"/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таблице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позиции 5 и 16 исключить.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таблице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18.16.1 в графе 10 текст изложить в следующей редакции: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"реквизит "Код вида дополнительной информации (casdo:‌CVD‌Additional‌Information‌Kind‌Code)" должен принимать 1 из значений: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– сведения об используемой проверочной величине из указанных в подпункте 2 пункта 5 статьи 39 Кодекса;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сведения о добавлении суммарной величины лицензионных и иных подобных платежей к цене, фактически уплаченной или подлежащей уплате за ввозимый товар, в отношении которого ввозная таможенная пошлина уплачивается исходя из наибольшей адвалорной ставки (адвалорной составляющей комбинированной ставки) или применяется наибольший уровень налогообложения;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– сведения о невключении величины лицензионных и иных подобных платежей в таможенную стоимость ввозимого товара;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сведения о добавлении суммарной величины расходов на страхование в связи с операциями, указанными в графах 17 и 18 формы ДТС-1, к цене, фактически уплаченной или подлежащей уплате за ввозимый товар, в отношении которого ввозная таможенная пошлина уплачивается исходя из наибольшей адвалорной ставки (адвалорной составляющей комбинированной ставки) или применяется наибольший уровень налогообложения;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сведения о невключении величины расходов на страхование в связи с операциями, указанными в графах 17 и 18 формы ДТС-1, в таможенную стоимость ввозимого товара;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– иные дополнительные сведения или расчеты";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позиции 18.16.3 в графе 10 слова "значение "3" заменить словами "1 из значений: "3", "5".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