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810" w14:textId="93f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14 сентября 2023 г.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абзацами вторым и третьим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сентября 2023 г. № 139 "Об информационном взаимодействии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2025 г. № 103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14 сентября 2023 г. № 139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указанному Решению):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 навигационной пломбы" – 36-символьный уникальный номер, присвоенный информационной системой национального оператора навигационной пломбе при ее регистрации, сгенерированный (сформированный) в соответствии со стандартом UUID (Universally Unique IDentifier);";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", состоянии запорного механизма навигационной пломбы и нештатных ситуациях, произошедших с этой пломбой";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дополнить абзацем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"уникальный идентификационный номер навигационной пломбы" – присвоенный производителем номер навигационной пломбы, информация о котором нанесена на ее корпус и содержится в такой пломбе.";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выявления отправителем сообщения расхождений между сведениями, содержащимися в его информационной системе и сведениями, указанными в ранее направленном сообщении, отправитель формирует сообщение об аннулировании сведений, содержащихся в ранее направленном сообщении, а также новое сообщение (при необходимости), содержащее корректные сведения.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сообщении, направляется всем получателям ранее направленного сообщения.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сообщении, не направляется, если с даты завершения отслеживания перевозки, в рамках которого ранее направлялось сообщение, прошло более 30 календарных дней.";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позицию с кодом события "А02" в графе второй дополнить словами "при повторном наложении навигационной пломбы";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"сведений, с указанием кода отслеживания "01"." заменить словом "сведений:";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абзацами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"операторам проследования – с указанием кода этапа отслеживания перевозки "01";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оператору регистрации – с указанием кода этапа отслеживания перевозки "08".";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"кода отслеживания" заменить словами "кода этапа отслеживания перевозки";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 пересечении" дополнить словом "государственной", после слов "оператор отслеживания" дополнить словом "перевозки";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"оператор отслеживания" дополнить словом "перевозки";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"разделом XII" заменить словами "разделом VII";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"оператору отслеживания перевозки" заменить словами "оператору регистрации";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"периода, за который необходимо представить сведения, и"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обо всех уникальных номерах перевозок, отслеживание которых осуществлялось в запрашиваемый период с применением навигационной пломбы, идентификатор которой указан в запросе";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"оператор отслеживания" дополнить словом "перевозки";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том числе сведения," и ", с указанием метки времени (в пределах периода, указанного в запросе)" исключить;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"Оператор отслеживания" дополнить словом "перевозки";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"кода отслеживания" заменить словами "кода этапа отслеживания перевозки";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"сообщение" заменить словом "запрос", слово "содержащее" заменить словом "содержащий", слова "разделом IV" заменить словами "разделом III";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"кода отслеживания" заменить словами "кода этапа отслеживания перевозки";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"разделом IV" заменить словами "разделом VIII";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"кода события "В01" и" исключить;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"разделом XIII" заменить словами "разделом XII";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Оператор отслеживания перевозки после получения сообщения, указанного в пункте 33 настоящего Порядка, или в случае отсутствия сведений о завершении передачи документов (сведений) в навигационную пломбу до убытия объекта отслеживания с территории государства-члена, где началось отслеживание перевозки, направляет оператору проследования государства-члена, на территории которого возникла нештатная ситуация и (или) осуществлено несанкционированное действие, сообщение, содержащее сведения, предусмотренные разделом VII состава сведений, с указанием кода этапа отслеживания перевозки "04" и кода нештатной ситуации в соответствии с разделом XII состава сведений.";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"кода отслеживания" заменить словами "кода этапа отслеживания перевозки".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которыми обмениваются уполномоченные операторы (органы) государств – членов Евразийского экономического союза по каждой отслеживаемой перевозке (приложение № 2 к указанному Решению)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г.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г. № 103)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сведений, которыми обмениваются уполномоченные операторы (органы) государств – членов Евразийского экономического союза по каждой отслеживаемой перевозке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Состав сведений, содержащихся в запросе информации о навигационной пломбе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Уникальный идентификационный номер навигационной пломбы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национального оператора, в информационной системе которого зарегистрирована навигационная пломба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Состав сведений о результатах поиска информации о навигационной пломбе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Уникальный идентификационный номер навигационной пломбы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Модель навигационной пломбы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регистрации навигационной пломбы в информационной системе национального оператора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национального оператора, в информационной системе которого зарегистрирована навигационная пломба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результата обработки запроса: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101 – ошибка: сведения о пломбе с указанным в запросе номером в информационной системе не найдены;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203 – 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 перевозки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сведений, содержащихся в запросе на совершение действий с навигационной пломбой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национального оператора, в информационной системе которого зарегистрирована навигационная пломба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события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Уникальный номер перевозки при кодах событий "А03", "А04"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контролирующего органа, принявшего решение о действии с навигационной пломбой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Временной интервал между сообщениями, направляемыми навигационной пломбой, количество минут (от 1 до 120) при коде события "А07"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Причина деактивации навигационной пломбы при коде события "А04"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 сведений о действиях с навигационной пломбой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Уникальный номер перевозки, за исключением кода события "А06"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национального оператора, в информационной системе которого зарегистрирована навигационная пломба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события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и время события при кодах событий "А02", "А03", "А04", "А05", "А06", "А07", "А08"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Код результата обработки запроса: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101 – ошибка: сведения о пломбе с указанным в запросе номером в информационной системе не найдены;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102 – ошибка: сведения о перевозке с указанным в запросе номером в информационной системе не найдены;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201 – ошибка: действия с навигационной пломбой не совершены;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202 – ошибка: навигационная пломба с указанным в запросе номером не применяется для отслеживания перевозки с указанным в запросе номером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дистанционной операции при коде события "А05":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"D0" – сообщение о совершении операции с применением специального устройства;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"D1" – запрос на совершение операции дистанционно</w:t>
      </w:r>
    </w:p>
    <w:bookmarkEnd w:id="82"/>
    <w:p>
      <w:pPr>
        <w:spacing w:after="0"/>
        <w:ind w:left="0"/>
        <w:jc w:val="both"/>
      </w:pPr>
      <w:bookmarkStart w:name="z91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8. Наименование контролирующего органа, принявшего решение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действии с навигационной пломбой при кодах событий "А02", "А05"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"А08"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Периодичность направления сообщений от навигационной пломбы при коде события "А07"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новой навигационной пломбе при коде события "А08":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идентификатор новой навигационной пломбы;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уникальный идентификационный номер навигационной пломбы;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национального оператора, в информационной системе которого зарегистрирована новая навигационная пломба;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причины замены навигационной пломбы;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место, дата и время замены навигационной пломбы;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наименование организации или органа государственной власти, осуществивших замену навигационной пломбы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Состав сведений, содержащихся в запросе на запись информации в навигационную пломбу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национального оператора, которому направляется запрос и в информационной системе которого зарегистрирована навигационная пломба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Уникальный номер перевозки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для записи в навигационную пломбу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Признак наличия разрешения контролирующего органа на активацию навигационной пломбы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Состав сведений о результатах записи информации в навигационную пломбу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национального оператора, в информационной системе которого зарегистрирована навигационная пломба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 результата обработки запроса: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201 – ошибка: действия с навигационной пломбой не совершены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Состав сведений об отслеживании перевозки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Уникальный номер перевозки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национального оператора, отслеживающего перевозку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результата обработки запроса: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102 – ошибка: сведения о перевозке с указанным в запросе номером в информационной системе не найдены;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104 – сведения по уникальному номеру перевозки найдены, но могут быть представлены только оператору проследования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этапа отслеживания перевозки: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01 – начало отслеживания;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02 – завершение отслеживания;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03 – сведения о перевозке;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04 – нештатная ситуация и (или) несанкционированные действия;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05 – снятие навигационной пломбы без прекращения наблюдения;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06 – деактивация навигационной пломбы в связи с ее заменой;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07 – перемещение объекта отслеживания через государственную границу государства – члена Евразийского экономического союза в случае нештатной ситуации и (или) несанкционированных действий;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08 – начало отслеживания, информация для оператора регистрации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события, за исключением кодов этапов отслеживания перевозки "03", "07", "08"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и время события при кодах событий А02", "А03", "А04", "А05", "А06", "А07", "А08", "В01", за исключением кодов этапов отслеживания перевозки "03", "07", "08"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в соответствии с разделом XII настоящего документа при коде этапа отслеживания перевозки "04"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навигационной пломбе: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идентификатор навигационной пломбы;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уникальный идентификационный номер навигационной пломбы при коде этапа отслеживания перевозки "01";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национального оператора, в информационной системе которого зарегистрирована навигационная пломба;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технологические данные, полученные от навигационной пломбы при кодах этапов отслеживания перевозки "03" и "04":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заряда аккумуляторной батареи;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долгота;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широта;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перемещения;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метка времени;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 соответствии с разделом XII настоящего документа (при поступлении такой информации от оператора регистрации);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запорного механизма навигационной пломбы;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метка времени с учетом сведений информационной системы, в которой зарегистрирована навигационная пломба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новой навигационной пломбе при коде этапа отслеживания перевозки "06":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идентификатор навигационной пломбы;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уникальный идентификационный номер навигационной пломбы;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наименование национального оператора, в информационной системе которого зарегистрирована навигационная пломба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Код вида транспортного средства при коде этапа отслеживания перевозки "01":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 – железнодорожный транспорт;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30 – автомобильный транспорт, за исключением транспортных средств, указанных в кодах вида транспортных средств "31" и "32";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31 – состав транспортных средств (тягач с полуприцепом или прицепом);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32 – состав транспортных средств (тягач с прицепом (прицепами) и полуприцепом (полуприцепами))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Регистрационный номер транспортного средства (идентификационный номер контейнера) при коде этапа отслеживания перевозки "01"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транспортном средстве для автомобильного транспорта при коде этапа отслеживания перевозки "01":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тип транспортного средства;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страна регистрации транспортного средства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(в случае его установления) при коде этапа отслеживания перевозки "01"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Код типа торговой процедуры при коде этапа отслеживания перевозки "01":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01 – внешняя торговля (транзит);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02 – внешняя торговля (экспорт);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03 – взаимная торговля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Код категории товара, подлежащего отслеживанию, при коде этапа отслеживания перевозки "01":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алкогольная продукция, классифицируемая в товарных позициях 2203 00, 2204, 2205, 2206 00, 2207 и 2208 единой Товарной номенклатуры внешнеэкономической деятельности Евразийского экономического союза (далее – ТН ВЭД ЕАЭС),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– членами Евразийского экономического союза в рамках взаимной торговли;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табак, табачные изделия, классифицируемые в товарных позициях 2401, 2402 и 2403 ТН ВЭД ЕАЭС,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товары, в отношении которых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никотинсодержащая продукция, никотиновое сырье, классифицируемые в товарных позициях 2404, 2939 79 00 00, 2939 80 00 00 ТН ВЭД ЕАЭС, вывозимые с таможенной территории Евразийского экономического союза в соответствии с таможенной процедурой экспорта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документе, сопровождающем перевозку при коде этапа отслеживания перевозки "01":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регистрационный номер транзитной декларации (при коде типа торговой процедуры "01");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регистрационный номер декларации на товары (при коде типа торговой процедуры "02");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дата и регистрационный номер транспортного (перевозочного) документа (при коде типа торговой процедуры "03")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перевозчике (наименование, страна регистрации, номер, присвоенный при постановке на учет в налоговом органе государства – члена Евразийского экономического союза (при наличии), номер телефона перевозчика, номер телефона водителя (при автомобильных перевозках)) при коде этапа отслеживания перевозки "01"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Место снятия навигационной пломбы (код страны, код таможенного органа (при коде типа торговой процедуры "01" или "02"), адрес и (или) географические координаты места снятия навигационной пломбы (при коде типа торговой процедуры "03")) при коде этапа отслеживания перевозки "01"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Состав сведений о технологических данных, полученных от навигационной пломбы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результата обработки запроса: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101 – ошибка: сведения о пломбе с указанным в запросе номером в информационной системе не найдены;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103 – сведения по идентификатору навигационной пломбы найдены, но могут быть представлены только оператору отслеживания перевозки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Технологические данные, полученные от навигационной пломбы: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уровень заряда аккумуляторной батареи;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географическая долгота;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географическая широта;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скорость перемещения;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метка времени;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код в соответствии с разделом XII настоящего документа (при поступлении такой информации от оператора регистрации);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состояние запорного механизма навигационной пломбы;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фактическая метка времени с учетом сведений информационной системы, в которой зарегистрирована навигационная пломба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Состав сведений, содержащихся в запросе информации по идентификатору навигационной пломбы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Уникальный номер перевозки при коде типа запроса "Т1"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предоставления сведений при коде типа запроса "Т0":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дата начала периода;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дата окончания периода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типа запроса: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"Т0" – запрос уникальных номеров перевозки по идентификатору навигационной пломбы;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"Т1" – запрос о технологических данных навигационной пломбы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Состав сведений об уникальных номерах перевозок по идентификатору навигационной пломбы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Идентификатор навигационной пломбы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результата обработки запроса: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000 – запрос обработан без ошибок (сведения о перевозке (пломбе) найдены);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101 – ошибка: сведения по пломбе с указанным в запросе номером в информационной системе не найдены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Уникальный номер перевозки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национального оператора, отслеживающего (отслеживавшего) перевозку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Коды стран, по территориям которых осуществляется (осуществлялась) перевозка в соответствии с классификатором стран мира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Состав сведений, содержащихся в запросе информации об отслеживании по уникальному номеру перевозки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Уникальный номер перевозки</w:t>
      </w:r>
    </w:p>
    <w:bookmarkEnd w:id="198"/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Классификатор нештатных ситуаций (несанкционированных действий), которые могут произойти с навигационной пломбой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элемента пломбирования навигационной пломбы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корпуса электронного блока навигационной пломбы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перевозки, осуществляемой автомобильным транспортом, от маршрута следования на расстояние более 50 км или изменение иного параметра, установленного контролирующим органом в зависимости от условий перевозки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 навигационной пломбы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заряда источника питания (аккумулятора) навигационной пломбы ниже 15 процентов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непоступление оператору отслеживания перевозки сообщений, содержащих технологические данные навигационной пломбы, на протяжении двух следующих друг за другом периодов информационного взаимодействия между навигационной пломбой и национальным оператором, в информационной системе которого зарегистрирована такая навигационная пломба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несанкционированные действия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