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e4ce" w14:textId="e20e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алюминиевой фольги, происходящей из Китайской Народной Республики и ввозимой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2025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(далее – Протокол)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антидемпинговой пошлины в размерах согласно приложению № 1 в отношении ввозимой на таможенную территорию Евразийского экономического союза (далее – Союз) алюминиевой фольги толщиной не менее 0,0046 мм, но не более 0,2 мм, шириной не менее 20 мм, но не более 1616 мм, длиной более 150 метров, в рулонах, с основой или без основы, с покрытием или без покрытия (за исключением разновидностей алюминиевой фольги по перечню согласно приложению № 2), происходящей из Китайской Народной Республики и классифицируемой кодами 7607 11 110 9, 7607 11 190 9, 7607 11 900 0, 7607 19 100 0, 7607 19 900 9, 7607 20 100 0 и 7607 20 900 0 ТН ВЭД ЕАЭС (далее – алюминиевая фольга),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принятые производителем Xiamen Xiashun Aluminium Foil Co., Ltd. ценовые обязательства (дата и номер регистрации в Евразийской экономической комиссии письма, которым представлены обязательства: 26 сентября 2025 г. № ДЗВР-293конф/AD-39).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антидемпинговая пошлина, предусмотренная настоящим Решением, не взимается в отношении алюминиевой фольги, изготавливаемой производителем Xiamen Xiashun Aluminium Foil Co., Ltd., при наличии у декларанта такого товара на дату регистрации декларации на товары сертификата производителя по форме согласно приложению № 3, подписанного уполномоченным сотрудником указанного производителя и заверенного печатью такого производителя, и при заявлении сведений о таком сертификате в декларации на товары.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защиты внутреннего рынка Евразийской экономической комиссии: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государственным органам государств – членов Союза (далее – государства-члены), уполномоченным в сфере таможенного дела, образцы подписей уполномоченных сотрудников и оттисков печатей производителя Xiamen Xiashun Aluminium Foil Co., Ltd.;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ценовых обязательств, одобренных настоящим Решением.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Определить, что антидемпинговая пошлина, предусмотренная настоящим Решением, не взимается при ввозе на таможенную территорию Союза алюминиевой фольги в пределах ежегодных объемов (вне рамок ценовых обязательств) в размере 385 тонн для Республики Беларусь, предназначенных для использования при производстве товаров, 500 тонн в 2025 году, 1 000 тонн в 2026 году, 1 300 тонн в 2027 году, 1 500 тонн в 2028 году, 1 650 тонн в 2029 году и 1 650 тонн в 2030 году для Республики Казахстан и 325 тонн для Кыргызской Республики при наличии у декларанта на дату регистрации декларации на товары документа, подтверждающего целевое назначение алюминиевой фольги, выданного уполномоченным органом исполнительной власти государства-члена, на территорию которого осуществляется ее ввоз, и содержащего сведения о количестве ввозимого товара. Сведения о таком документе подлежат заявлению в декларации на товары.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органам государств-членов, уполномоченным в сфере таможенного дела, обеспечить взимание антидемпинговой пошлины, предусмотренной настоящим Решением, руководствуясь как кодами ТН ВЭД ЕАЭС, так и наименованием товара.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г. № 97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Алюминиевая фольга, указанная в пункте 1 Решения Коллегии Евразийской экономической комиссии от 14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 № 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Dingsheng Aluminium Industries (HongKong) Trading Co., Ltd.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адрес: Room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1305-07, 13/F., New East Ocean Centre, 9 Science Museum Road, Tsimshatsui East, Hong Kong)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Hangzhou Dingsheng Import&amp;Export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Pingyao Village, Pingyao Town, Yuhang District, Hangzhou, Zhejiang Province,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Jiangsu Dingsheng New Materials Joint-Stock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Jingkou Economic Development Zone, Zhenjiang, Jiangsu Province,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Inner Mongolia Lian Sheng New Energy Material Co., Ltd. (юридический адрес: West of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Zone B, Aluminum Industrial Park, Hollingol City, Tongliao City,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Inner Mongolia,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Hangzhou Five Star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Aluminium Co., Ltd.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Pingyao Village, Pingyao Town, Yuhang District, Hangzhou, Zhejiang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Shanghai Sunho Aluminum Foil Co., Ltd. (юридический адрес: No. 3699 Xiuyan Road, Kangqiao Industrial Zone, Pudong, Shanghai, China)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Sunho New Materials Technology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адрес: No. 569, East Huang He Road, Liangyuan District, Shangqiu City, Henan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Xiamen Xiashun Aluminium Foil Co., Ltd.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адрес: No. 388 Yangguang Road, Haicang Investment District, Xiamen, Fujian,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2025 г. № 97 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разновидностей алюминиевой фольги, в отношении которых антидемпинговая мера не применяется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Фольга алюминиевая, произведенная из алюминия нелегированного, имеющего характеристики, предусмотренные ГОСТ 11069-2019 для марки А99.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Фольга алюминиевая, произведенная из алюминиевого сплава, содержащего приведенные далее элементы в следующих соотношениях: железа – 0,7 мас.% или менее; меди – 0,15 мас.% или менее; магния – 0,05 мас.% или менее; марганца – 1,4 мас.% или более, но не более 1,8 мас.%; кремния – 0,5 мас.% или более, но не более 1 мас.%; цинка – 1,2 мас.% или более, но не более 2,5 мас.%; циркония – 0,05 мас.% или более, но не более 0,2 мас.%; других элементов (кроме алюминия) – взятых отдельно – 0,05 мас.% или менее и взятых вместе – 0,15 мас.% или менее; алюминий – оставшееся содержание мас.%.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Фольга алюминиевая плакированная.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Фольга алюминиевая, окрашенная с лицевой, обратной и торцевых сторон и (или) лакированная с лицевой, обратной и торцевых сторон.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Фольга алюминиевая толщиной не менее 0,16 мм, но не более 0,2 мм для производства фармацевтических крышек и колпачков, окрашенная с двух сторон и (или) лакированная с двух сторон.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Фольга алюминиевая самоклеящаяся.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Фольга алюминиевая со слоем смолы, содержащей фенольную группу и (или) фенольные соединения.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Фольга алюминиевая гофрированная (ребристая, рифленая, с выделкой каналов и ребер).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Фольга алюминиевая перфорированная.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2025 г. № 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ПРОИЗВОДИТЕЛЯ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Производитель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Порядковый номер и дата выдачи сертификата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(наименование, адрес)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Импортер – резидент государства – члена Евразийского экономического союза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Инвойс (номер,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ТН ВЭД ЕАЭС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Номер транспортного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Сведения о товаре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другие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 (указываются разновидности товара в соответствии с обязательствами)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(долларов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Я, нижеподписавшийся, подтверждаю, что продажа с целью экспорта на таможенную территорию Евразийского экономического союза товаров, указанных в пункте 9 настоящего сертификата, совершается с соблюдением принятых обязательств. Я подтверждаю, что сведения, указанные в настоящем сертификате, являются полными и точными.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___________________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(должность)                           (подпись)                    (Ф.И.О.)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(М.П.)</w:t>
            </w: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заполняется печатным способом на русском языке, за исключением пунктов 1 и 3 сертификата, заполняемых на русском или английском языке.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сертификата составляет 90 календарных дней со дня его выдачи.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4 сертификата указывается страна назначения в соответствии с классификатором стран мира, утверждаемым Евразийской экономической комиссией.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6 сертификата указываются номер и дата инвойса, используемого при таможенном декларировании.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8 сертификата указывается регистрационный номер транспортного средства, которым ввозится товар на таможенную территорию Евразийского экономического союза.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9 сертификата указываются цифрами цена товара за тонну и стоимость товара, фактически уплаченная или подлежащая уплате покупателем товара в соответствии со схемой продаж, предусмотренной обязательствами.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Исправления и (или) дополнения вносятся в сертификат путем зачеркивания ошибочной информации и надпечатывания откорректированных сведений, которые заверяются печатью производителя.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сертификате не допускается использование факсимиле подписей лиц, а также наличие подчисток, исправлений и (или) дополнений, не заверенных в порядке, указанном в пункте 7 настоящих примечаний.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признается недействительным в следующих случаях: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истек;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настоящим приложением, и (или) сертификат не заполнен в соответствии с требованиями пунктов 1 – 8 настоящих примечаний;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сведениям, заявленным в декларации на товары, и (или) не позволяют провести однозначную идентификацию товара;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проставленные в сертификате подпись и (или) печать не соответствуют образцам подписей и (или) оттисков печати, имеющимся в наличии у таможенного органа.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