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62e" w14:textId="39ee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корректировки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октября 2025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и корректировки декларации на товары, утвержденные Решением Коллегии Евразийской экономической комиссии от 30 мая 2023 г. № 75,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г. № 90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на товары и корректировки декларации на товары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"Кодекс" – Таможенный кодекс Евразийского экономического союза;".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3 цифры "1.0.0" заменить цифрами "1.1.0";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4 в графе 3 изложить в следующей редакции: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"urn:EEC:R:055:GoodsDeclaration:v1.1.0";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6 в графе 3 изложить в следующей редакции: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"EEC_R_055_GoodsDeclaration_v1.1.0.xsd".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корректировки декларации на товары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декларации на товары реквизит должен быть заполнен,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csdo:‌EDoc‌Indicator‌Code‌Type (M.SDT.00219)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вида документа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Код страны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Регистрационный номер юридического лица при включении в реестр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признака перерегистрации документа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Код типа свидетельства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cacdo:‌GDGoods‌Shipment‌Details‌Type (M.CA.CDT.00205)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содержит значение "00", то реквизит "Код территории (csdo:‌Territory‌Code)" должен содержать значение "000"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Документ, подтверждающий включение лица в реестр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Признак совпадения сведений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учреждения обмена (подачи) международных почтовых отправлений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19.8.18. Код особенности указанных сведений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Документ, подтверждающий включение лица в реестр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Признак совпадения сведений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учреждения обмена (подачи) международных почтовых отправлений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19.9.18. Код особенности указанных сведений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(cacdo:‌GDConsignment‌Details)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cacdo:‌GDConsignment‌Details‌Type (M.CA.CDT.00206)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 на границе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 при прибытии (отправлении)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места нахождения товаров (casdo:‌Goods‌Location‌Code)" может быть заполнен, иначе 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таможенного органа (csdo:‌Customs‌Office‌Code)" может быть заполнен, иначе 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зоны, документ, подтверждающий включение в реестр операторов электронной торговли (регистрационный номер в реестре операторов электронной торговли)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cacdo:‌GDGoods‌Item‌Details‌Type (M.CA.CDT.00204)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 ВЭД ЕАЭС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брутто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нетто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общий ("О");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товар списка.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Код объекта интеллектуальной собственности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наличия (или отсутствия) объектов (признаков объектов)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(casdo:‌Goods‌Traceability‌Code)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"П" – для товаров, подлежащих прослеживаемости.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одно из следующих значений: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Сведения об исходном материале для производства лекарственных препаратов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(cacdo:‌Drug‌Starting‌Material‌Details)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исходного материала для производства лекарственных препаратов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cacdo:‌Drug‌Starting‌Material‌Details‌Type (M.CA.CDT.12204)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*.4.7.1. Идентификационный код исходного материала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14 буквенно-числовых символов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*.4.7.2. Идентификатор химического вещества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(casdo:‌Chemical‌Substance‌Id)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химического вещества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casdo:‌Chemical‌Substance‌Id‌Type (M.CA.SDT.01220)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химического вещества в соответствии с реестром, идентификатор которого может быть определен в атрибуте "идентификатор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регистрационный номер по реестру Химической реферативной службы (CAS RN).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\d{2,7}-\d{2}-\d{1}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реестра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code‌Registry‌Id)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реестра, в соответствии с которым присвоен 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*.4.7.3. Наименование исходного материала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(международное непатентованное, или химическое (наименование соответствующее номенклатуре Международного союза теоретической и прикладной химии (ИЮПАК)), или группировочное)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*.4.7.4. Идентификатор серии продукта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серии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 Диапазон идентификаторов серий продукта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(cacdo:‌Product‌Series‌Range‌Details)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идентификаторов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cacdo:‌Product‌Series‌Range‌Details‌Type (M.CA.CDT.12205)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*.4.7.5.1. Первый идентификатор диапазона серий продукта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*.4.7.5.2. Последний идентификатор диапазона серий продукта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*.4.7.6. Количество товара с указанием единицы измерения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количество товара с указанием единицы измерения (в соотвествии с договором (контрактом), без учета упаковки, тары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*.4.7.7. Фактическое количество товара с указанием единицы измерения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товара с указанием единицы измерения (с учетом упаковки, тары, отклонений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дожен принимать одно из следующих значений: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Масса нетто без учета упаковки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без учета упаковки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без учета упаковки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об идентификации маркированных товаров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сведения о маркировке товаров контрольными (идентификационными)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сведения о макрировке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или средств идентификации после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осуществляется после выпуска товаров.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контрольных (идентификационных) знаков или средств идентификации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контрольных (идентификационных) знаков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Республике Казахстан, Кыргызской Республике и Российской Федерации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маркировки товаров после выпуска товаров 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товаров средствами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"Код вида уровня маркировки (casdo:‌Aggregation‌Kind‌Code)" не должен быть заполнен.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(casdo:‌Identification‌Means‌Customs‌Id)" заполнен, то реквизит "Код вида уровня маркировки (casdo:‌Aggregation‌Kind‌Code)"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(casdo:‌Identification‌Means‌Customs‌Id)" не заполнен, то реквизит "Код вида уровня маркировки (casdo:‌Aggregation‌Kind‌Code)"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одного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могут быть заполнены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"Перечень средств идентификации (cacdo:‌Identification‌Means‌List‌Details)" не должен быть заполнен, иначе реквизит "Перечень средств идентификации (cacdo:‌Identification‌Means‌List‌Details)"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номере (идентификаторе) или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идентификационном номере (идентификаторе) или коде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"Диапазон значений средств идентификации (cacdo:‌Identification‌Means‌Range‌Details)" не должен быть заполнен, иначе реквизит "Диапазон значений средств идентификации (cacdo:‌Identification‌Means‌Range‌Details)"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идентификационного номера (идентификатора) или кода идентификации, который является первым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идентификационного номера (идентификатора) или кода идентификации, который является последним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(casdo:‌Identification‌Means‌Customs‌Id)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"Агрегированный таможенный идентификатор кодов идентификации (casdo:‌Identification‌Means‌Customs‌Id)" не должен быть заполнен.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"Код вида уровня маркировки (casdo:‌Aggregation‌Kind‌Code)" заполнен, то реквизит "Агрегированный таможенный идентификатор кодов идентификации (casdo:‌Identification‌Means‌Customs‌Id)"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"Код вида уровня маркировки (casdo:‌Aggregation‌Kind‌Code)" не заполнен, то реквизит "Агрегированный таможенный идентификатор кодов идентификации (casdo:‌Identification‌Means‌Customs‌Id)"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Количество товара, подлежащего прослеживаемости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(cacdo:‌Goods‌Traceability‌Measure‌Details)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 GoodsTraceabilityCode)" содержит значение "П", то реквизит должен быть заполнен.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Код сведений о лесоматериалах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cacdo:‌Wood‌Code‌Details‌Type (M.CA.CDT.00655)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Объем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(casdo:‌Humidity‌Measure)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(cacdo:‌Label‌Range‌Details)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cacdo:‌Label‌Range‌Details‌Type (M.CA.CDT.00624)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Период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Дополнительные сведения о товарах, перемещаемых трубопроводным транспортом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 ВЭД ЕАЭС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Количество электроэнергии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Регистрационный номер товара, ввозимого для реализации инвестиционного проекта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Страна назначения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особенности таможенного декларирования (casdo:‌Declaration‌Feature‌Code)" содержит значение "ВТД" и реквизит "Код страны (casdo:‌CACountry‌Code)" в составе реквизита "Страна назначения (cacdo:‌Destination‌Country‌Details)" в составе реквизита "Товарная партия (cacdo:‌GDGoods‌Shipment‌Details)" содержит значение "99", то реквизит "Страна назначения (cacdo:‌Destination‌Country‌Details)"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Товары, помещенные под таможенную процедуру свободной таможенной зоны или свободного склада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одно из следующих значений: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 Сведения об исходном материале для производства лекарственных препаратов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(cacdo:‌Drug‌Starting‌Material‌Details)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исходного материала для производства лекарственных препаратов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cacdo:‌Drug‌Starting‌Material‌Details‌Type (M.CA.CDT.12204)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*.4.4.7.1. Идентификационный код исходного материала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*.4.4.7.2. Идентификатор химического вещества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(casdo:‌Chemical‌Substance‌Id)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химического вещества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casdo:‌Chemical‌Substance‌Id‌Type (M.CA.SDT.01220)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химического вещества в соответствии с реестром, идентификатор которого может быть определен в атрибуте "идентификатор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реестра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code‌Registry‌Id)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реестра, в соответствии с которым присвоен 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*.4.4.7.3. Наименование исходного материала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*.4.4.7.4. Идентификатор серии продукта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серии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 Диапазон идентификаторов серий продукта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(cacdo:‌Product‌Series‌Range‌Details)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идентификаторов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cacdo:‌Product‌Series‌Range‌Details‌Type (M.CA.CDT.12205)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*.4.4.7.5.1. Первый идентификатор диапазона серий продукта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*.4.4.7.5.2. Последний идентификатор диапазона серий продукта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*.4.4.7.6. Количество товара с указанием единицы измерения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количество товара с указанием единицы измерения (в соотвествии с договором (контрактом), без учета упаковки, тары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*.4.4.7.7. Фактическое количество товара с указанием единицы измерения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товара с указанием единицы измерения (с учетом упаковки, тары, отклонений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Сведения о переработке товаров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Операция по переработке и способ ее совершения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(cacdo:‌Processing‌Operation‌Details)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операции по переработке товаров и способе ее совершения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cacdo:‌Processing‌Operation‌Details‌Type (M.CA.CDT.00680)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Наименование операции по переработке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Cпособ совершения операции по переработке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совершения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Документ об условиях переработки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документа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документа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документа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Дата документа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Дата начала срока действия документа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Дата истечения срока действия документа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Лицо, осуществляющее переработку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заполнен.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Наименование субъекта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Краткое наименование субъекта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Код организационно-правовой формы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Наименование организационно-правовой формы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Идентификатор хозяйствующего субъекта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Уникальный идентификационный таможенный номер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налогоплательщика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Код причины постановки на учет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*.6.10. Идентификатор физического лица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 Удостоверение личности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*.6.11.1. Код страны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*.6.11.2. Код вида документа, удостоверяющего личность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*.6.11.3. Наименование вида документа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*.6.11.4. Серия документа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*.6.11.5. Номер документа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*.6.11.6. Дата документа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*.6.11.7. Дата истечения срока действия документа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*.6.11.8. Идентификатор уполномоченного органа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*.6.11.9. Наименование уполномоченного органа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 Адрес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*.6.12.1. Код вида адреса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*.6.12.2. Код страны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*.6.12.3. Код территории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*.6.12.4. Регион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*.6.12.5. Район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*.6.12.6. Город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*.6.12.7. Населенный пункт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*.6.12.8. Улица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*.6.12.9. Номер дома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*.6.12.10. Номер помещения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*.6.12.11. Почтовый индекс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*.6.12.12. Номер абонентского ящика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 Контактный реквизит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*.6.13.1. Код вида связи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*.6.13.2. Наименование вида связи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*.6.13.3. Идентификатор канала связи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Место переработки товаров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Наименование (название) места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Адрес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*.7.2.1. Код вида адреса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*.7.2.2. Код страны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*.7.2.3. Код территории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*.7.2.4. Регион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*.7.2.5. Район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*.7.2.6. Город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*.7.2.7. Населенный пункт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*.7.2.8. Улица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*.7.2.9. Номер дома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*.7.2.10. Номер помещения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*.7.2.11. Почтовый индекс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*.7.2.12. Номер абонентского ящика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Товар, полученный (образовавшийся) в результате операций по переработке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Код вида информации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продуктах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об остатках;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об отходах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товара по ТН ВЭД ЕАЭС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 Наименование товара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 Количество товара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*.8.4.1. Количество товара с указанием единицы измерения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*.8.4.2. Условное обозначение единицы измерения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Дополнительные сведения по договору (контракту)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Условия поставки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Страна происхождения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 в целях предоставления тарифных преференций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Преференции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Таможенная процедура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Стоимость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Курс валюты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Таможенная стоимость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Предыдущее значение таможенной стоимости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Статистическая стоимость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Общая статистическая стоимость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Код метода определения таможенной стоимости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код метода в соответствии с классификатором методов определения таможенной стоимости.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Квота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Предшествующий документ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Представленный документ (сведения)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если срок временного ввоз/вывоза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 или в регионе деятельности которого будут храниться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Номер (идентификатор) зоны таможенного контроля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Признак опережающей поставки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Общее количество документов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Стоимость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Товар лицензии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Порядковый номер товара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Порядковый номер перечня товаров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Порядковый номер товара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документ не представлен в соответствии с пунктом 10 статьи 109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декларации на товары электронной торговли,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Исчисление таможенного платежа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csdo:‌Rate204‌Type (M.SDT.00187)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Количество товара для включения в реестр автоматизированного контроля сроков действия таможенных процедур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Код изменений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(cacdo:‌Declaration‌Change‌Code‌Details)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(дополнениях)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cacdo:‌Declaration‌Change‌Details‌Type (M.CA.CDT.00162)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(массы) товаров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количестве (массе)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происхождения товаров (преференций)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происхождении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 ВЭД ЕАЭС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кода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таможенной стоимости (стоимости)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об исчислении (уплате) таможенных и иных платежей (влекущих изменение (дополнение) сведений об исчислении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иных сведений, заявленных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Сведения об уплате платежа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cacdo:‌GDFact‌Payment‌Details‌Type (M.CA.CDT.00350)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"Предыдущая сумма платежа (casdo:‌Previous‌CAPayment‌NAmount)" может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(размера)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"Изменение суммы платежа (casdo:‌Difference‌CAPayment‌NAmount)" может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Сведения о документе, подтверждающем уплату платежа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(отражающем) уплату таможенного и иного платежа, и иные сведения о платеже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cacdo:‌GDPayment‌Doc‌Details‌Type (M.CA.CDT.00207)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может быть заполнено более 1 экземпляра реквизита "Сведения о документе, подтверждающем уплату платежа (cacdo:‌GDPayment‌Doc‌Details)", иначе может быть заполнен строго 1 экземпляр реквизита "Сведения о документе, подтверждающем уплату платежа (cacdo:‌GDPayment‌Doc‌Details)"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"Сумма (casdo:‌CAPayment‌NAmount)" должен быть заполнен, иначе реквизит "Сумма (casdo:‌CAPayment‌NAmount)"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(csdo:‌End‌Date)",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обеспечения исполнения обязанности по уплате таможенных и иных платежей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Документ, подтверждающий включение лица в реестр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Код страны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 Регистрационный номер юридического лица при включении в реестр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Код признака перерегистрации документа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20.1.5. Код типа свидетельства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Документ, подтверждающий включение лица в реестр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Код страны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Регистрационный номер юридического лица при включении в реестр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Код признака перерегистрации документа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22.1.5. Код типа свидетельства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Признак недропользователя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Код изменений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(cacdo:‌Declaration‌Change‌Code‌Details)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(дополнениях)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cacdo:‌Declaration‌Change‌Details‌Type (M.CA.CDT.00162)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Код этапа внесения изменений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Код основания для внесения изменений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Код изменения количества (массы) товаров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количестве (массе)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 Код изменения происхождения товаров (преференций)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происхождении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 Изменение кода товара по ТН ВЭД ЕАЭС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кода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 Код изменения сведений о таможенной стоимости товаров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таможенной стоимости (стоимости)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26.7. Код изменения сведений об исчисленных (уплаченных) платежах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об исчислении (уплате) таможенных и иных платежей (влекущих изменение (дополнение) сведений об исчислении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26.8. Код изменения иных сведений декларации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иных сведений, заявленных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Номер выпуска товаров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Дата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Регистрационный номер выпуска товаров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27.2.1. Код таможенного органа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27.2.2. Номер регистрации выпуска товаров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966"/>
    <w:bookmarkStart w:name="z513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случае, если сведения в соответствующих реквизитах подлежат указанию в декларации на товары и (или)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967"/>
    <w:bookmarkStart w:name="z513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9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