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dafa" w14:textId="29fd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Коллегии Евразийской экономической комиссии от 19 ноября 2019 г. №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октября 2025 года № 88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Решение Коллегии Евразийской экономической комиссии от 19 ноября 2019 г. № 200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ноября 2019 г. № 200 "О перечне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и перечне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октября 2025 г. № 88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Коллегии Евразийской экономической комиссии от 19 ноября 2019 г. № 200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043/2017), утвержденном указанным Решением: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позицией 50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пожарные штабные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5.1.1, 5.1.2, 5.1.12 – 5.1.14, 5.1.16, 5.1.17, 5.2.20, 5.2.23, 5.3.2, 5.3.6, 5.3.22, 5.4.1, 5.4.18, 5.4.20, 5.4.21, 5.4.22, 5.4.24, 5.5.4, 5.5.5, 5.10.3, 5.10.7, 5.11.14, 5.14.2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34350-2017 "Техника пожарная. Основные пожарные автомобили.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01.05.2026</w:t>
            </w:r>
          </w:p>
        </w:tc>
      </w:tr>
    </w:tbl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137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– 47, 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60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зрения фильтрующие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5.1, 5.2.1, 5.3 – 5.8 ГОСТ Р 58716-2019 "Техника пожарная. Респираторы фильтрующие пожарные для защиты органов дыхания и зрения, применяемые при тушении природных пожаров на открытом воздухе.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01.03.2028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раздел XVI изложить в следующей редакции: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 Дополнительное снаряжение пожарных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5.1 – 5.12 ГОСТ Р 53270-2009 "Техника пожарная. Фонари пожарные. Общие технические требования. Методы испытаний"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01.03.2026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2.2 – 2.4, 2.8 – 2.21, 2.24, 2.28, 6.1 ГОСТ 4677-82 "Фонари. Общие технические условия"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5 – 7 ГОСТ 34996-2023 "Техника пожарная. Фонари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5.16.4 ГОСТ Р 58446-2019 "Техника пожарная. Комплект снаряжения для оснащения личного состава звена газодымозащитной службы.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радиомаяки, звуковые маяки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 5.10 ГОСТ Р 58446-2019 "Техника пожарная. Комплект снаряжения для оснащения личного состава звена газодымозащитной службы.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01.03.2028</w:t>
            </w:r>
          </w:p>
        </w:tc>
      </w:tr>
    </w:tbl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требованиях к средствам обеспечения пожарной безопасности и пожаротушения" (ТР ЕАЭС 043/2017) и осуществления оценки соответствия объектов технического регулирования, утвержденном указанным Решением: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дополнить позицией 62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27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16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пожарные штабные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34350-2017 "Техника пожарная. Основные пожарные автомобили.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01.05.2026</w:t>
            </w:r>
          </w:p>
        </w:tc>
      </w:tr>
    </w:tbl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дополнить позицией 149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– 47, 49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60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индивидуальной защиты органов дыхания и зрения фильтрующие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58716-2019 "Техника пожарная. Респираторы фильтрующие пожарные для защиты органов дыхания и зрения, применяемые при тушении природных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на открытом воздухе.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01.03.2028</w:t>
            </w:r>
          </w:p>
        </w:tc>
      </w:tr>
    </w:tbl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раздел XVI изложить в следующей редакции: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XVI. Дополнительное снаряжение пожарных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63 раздела V, пункт 84 приложения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фонари пожарные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53270-2009 "Техника пожарная. Фонари пожарные. Общие технические требования. Методы испытаний"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применяются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01.03.2026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4677-82 "Фонари. Общие технические условия"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34996-2023 "Техника пожарная. Фонари пожарные.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тепловизоры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58446-2019 "Техника пожарная. Комплект снаряжения для оснащения личного состава звена газодымозащитной службы.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 63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раздела 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84 приложения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радиомаяки, звуковые маяки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58446-2019 "Техника пожарная. Комплект снаряжения для оснащения личного состава звена газодымозащитной службы. Общие технические требования. Методы испытаний"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01.03.2028</w:t>
            </w:r>
          </w:p>
        </w:tc>
      </w:tr>
    </w:tbl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