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b846" w14:textId="c8ab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28 мая 2010 г. №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сентября 2025 года № 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пунктом 2 статьи 57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г. № 299 "О применении санитарных мер в Евразийском экономическом союзе"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2025 г. № 83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Комиссии Таможенного союза от 28 мая 2010 г. № 299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тринадцатом 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"производственного назначения" исключить.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указанным Решением: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слова "производственного назначения" исключить;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подразделе 1 слова "промышленного назначения" исключить;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пункт 4.4 дополнить абзацем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допускается содержание метилового спирта (массовая доля) в антиобледенительных жидкостях (код 3820 00 000 0 ТН ВЭД ЕАЭС), предназначенных для розничной продажи, более 0,05%.";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дополнить пунктом 4.5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"4.5. Не допускается использование метанола в качестве растворителя лакокрасочных материалов.".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