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5c65" w14:textId="4e95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промышленных жирных спиртов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сентября 2025 года № 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ставку ввозной таможенной пошлины </w:t>
      </w:r>
      <w:r>
        <w:rPr>
          <w:rFonts w:ascii="Times New Roman"/>
          <w:b w:val="false"/>
          <w:i w:val="false"/>
          <w:color w:val="000000"/>
          <w:sz w:val="28"/>
        </w:rPr>
        <w:t>единую Товарную 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утвержденного Решением Совета Евразийской экономической комиссии от 14 сентября 2021 г. № 80, в отношении промышленных жирных спиртов, классифицируемых кодом 3823 70 000 0 ТН ВЭД ЕАЭС, в размере 0 процентов от таможенной стоимости с даты вступления в силу настоящего Решения по 31 октября 2028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с кодом 3823 70 000 0 ТН ВЭД 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56С)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106С)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примечаниях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56С признать утратившим силу;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106С 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106С)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23 сентября 2025 г. № 82 по 31.10.2028 включительно.".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