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d2ee8" w14:textId="59d2e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триггерной защитной меры в отношении отдельных видов одежды, происходящей из Социалистической Республики Вьетнам и ввозимой на таможенную территорию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26 августа 2025 года № 74</w:t>
      </w:r>
    </w:p>
    <w:p>
      <w:pPr>
        <w:spacing w:after="0"/>
        <w:ind w:left="0"/>
        <w:jc w:val="both"/>
      </w:pPr>
      <w:bookmarkStart w:name="z4" w:id="0"/>
      <w:r>
        <w:rPr>
          <w:rFonts w:ascii="Times New Roman"/>
          <w:b w:val="false"/>
          <w:i w:val="false"/>
          <w:color w:val="000000"/>
          <w:sz w:val="28"/>
        </w:rPr>
        <w:t xml:space="preserve">
      В соответствии со статьей 50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 на основании </w:t>
      </w:r>
      <w:r>
        <w:rPr>
          <w:rFonts w:ascii="Times New Roman"/>
          <w:b w:val="false"/>
          <w:i w:val="false"/>
          <w:color w:val="000000"/>
          <w:sz w:val="28"/>
        </w:rPr>
        <w:t>статьи 2.10</w:t>
      </w:r>
      <w:r>
        <w:rPr>
          <w:rFonts w:ascii="Times New Roman"/>
          <w:b w:val="false"/>
          <w:i w:val="false"/>
          <w:color w:val="000000"/>
          <w:sz w:val="28"/>
        </w:rPr>
        <w:t xml:space="preserve"> Соглашения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 от 29 мая 2015 года (далее – Соглашение) и </w:t>
      </w:r>
      <w:r>
        <w:rPr>
          <w:rFonts w:ascii="Times New Roman"/>
          <w:b w:val="false"/>
          <w:i w:val="false"/>
          <w:color w:val="000000"/>
          <w:sz w:val="28"/>
        </w:rPr>
        <w:t>Порядка</w:t>
      </w:r>
      <w:r>
        <w:rPr>
          <w:rFonts w:ascii="Times New Roman"/>
          <w:b w:val="false"/>
          <w:i w:val="false"/>
          <w:color w:val="000000"/>
          <w:sz w:val="28"/>
        </w:rPr>
        <w:t xml:space="preserve"> применения триггерных защитных мер в рамках Соглашения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 от 29 мая 2015 года, утвержденного Решением Совета Евразийской экономической комиссии от 18 октября 2016 г. № 115,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bookmarkStart w:name="z5" w:id="1"/>
    <w:p>
      <w:pPr>
        <w:spacing w:after="0"/>
        <w:ind w:left="0"/>
        <w:jc w:val="both"/>
      </w:pPr>
      <w:r>
        <w:rPr>
          <w:rFonts w:ascii="Times New Roman"/>
          <w:b w:val="false"/>
          <w:i w:val="false"/>
          <w:color w:val="000000"/>
          <w:sz w:val="28"/>
        </w:rPr>
        <w:t>
      1. Применить триггерную защитную меру в отношении следующих товаров, происходящих из Социалистической Республики Вьетнам и ввозимых на таможенную территорию Евразийского экономического союза с применением тарифных преференций в соответствии с Соглашением:</w:t>
      </w:r>
    </w:p>
    <w:bookmarkEnd w:id="1"/>
    <w:bookmarkStart w:name="z6" w:id="2"/>
    <w:p>
      <w:pPr>
        <w:spacing w:after="0"/>
        <w:ind w:left="0"/>
        <w:jc w:val="both"/>
      </w:pPr>
      <w:r>
        <w:rPr>
          <w:rFonts w:ascii="Times New Roman"/>
          <w:b w:val="false"/>
          <w:i w:val="false"/>
          <w:color w:val="000000"/>
          <w:sz w:val="28"/>
        </w:rPr>
        <w:t>
      отдельные виды женской одежды и одежды для девочек, классифицируемые кодами 6104 41 000 0, 6104 42 000 0, 6104 43 000 0, 6104 44 000 0, 6104 49 000 0, 6204 41 000 0, 6204 42 000 0, 6204 43 000 0, 6204 44 000 0, 6204 49 100 0 и 6204 49 900 0 ТН ВЭД ЕАЭС;</w:t>
      </w:r>
    </w:p>
    <w:bookmarkEnd w:id="2"/>
    <w:bookmarkStart w:name="z7" w:id="3"/>
    <w:p>
      <w:pPr>
        <w:spacing w:after="0"/>
        <w:ind w:left="0"/>
        <w:jc w:val="both"/>
      </w:pPr>
      <w:r>
        <w:rPr>
          <w:rFonts w:ascii="Times New Roman"/>
          <w:b w:val="false"/>
          <w:i w:val="false"/>
          <w:color w:val="000000"/>
          <w:sz w:val="28"/>
        </w:rPr>
        <w:t>
      отдельные виды одежды, классифицируемые кодами 6103 41 000 0, 6103 42 000 1, 6103 42 000 9, 6103 43 000 1, 6103 43 000 9, 6103 49 000 1, 6103 49 000 2, 6103 49 000 9, 6104 51 000 0, 6104 52 000 0, 6104 53 000 0, 6104 59 000 0, 6104 61 000 1, 6104 61 000 9, 6104 62 000 0, 6104 63 000 0, 6104 69 000 1, 6104 69 000 2, 6104 69 000 9, 6203 41 100 0, 6203 41 300 0, 6203 41 900 0, 6203 42 110 0, 6203 42 310 0, 6203 42 330 0, 6203 42 350 0, 6203 42 510 0, 6203 42 590 0, 6203 42 900 0, 6203 43 110 0, 6203 43 190 0, 6203 43 310 0, 6203 43 390 0, 6203 43 900 0, 6203 49 110 0, 6203 49 190 0, 6203 49 310 0, 6203 49 390 0, 6203 49 500 0, 6203 49 900 0, 6204 51 000 0, 6204 52 000 0, 6204 53 000 0, 6204 59 100 0, 6204 59 900 0, 6204 61 100 0, 6204 61 850 0, 6204 62 110 0, 6204 62 310 0, 6204 62 330 0, 6204 62 390 0, 6204 62 510 0, 6204 62 590 0, 6204 62 900 0, 6204 63 110 0, 6204 63 180 0, 6204 63 310 0, 6204 63 390 0, 6204 63 900 0, 6204 69 110 0, 6204 69 180 0, 6204 69 310 0, 6204 69 390 0, 6204 69 500 0 и 6204 69 900 0 ТН ВЭД ЕАЭС.</w:t>
      </w:r>
    </w:p>
    <w:bookmarkEnd w:id="3"/>
    <w:bookmarkStart w:name="z8" w:id="4"/>
    <w:p>
      <w:pPr>
        <w:spacing w:after="0"/>
        <w:ind w:left="0"/>
        <w:jc w:val="both"/>
      </w:pPr>
      <w:r>
        <w:rPr>
          <w:rFonts w:ascii="Times New Roman"/>
          <w:b w:val="false"/>
          <w:i w:val="false"/>
          <w:color w:val="000000"/>
          <w:sz w:val="28"/>
        </w:rPr>
        <w:t>
      Установить срок действия триггерной защитной меры 6 месяцев.</w:t>
      </w:r>
    </w:p>
    <w:bookmarkEnd w:id="4"/>
    <w:bookmarkStart w:name="z9" w:id="5"/>
    <w:p>
      <w:pPr>
        <w:spacing w:after="0"/>
        <w:ind w:left="0"/>
        <w:jc w:val="both"/>
      </w:pPr>
      <w:r>
        <w:rPr>
          <w:rFonts w:ascii="Times New Roman"/>
          <w:b w:val="false"/>
          <w:i w:val="false"/>
          <w:color w:val="000000"/>
          <w:sz w:val="28"/>
        </w:rPr>
        <w:t>
      2. Установить, что триггерная защитная мера применяется в форме ввозной таможенной пошлины, вид и размер которой соответствуют виду и размеру ставки ввозной таможенной пошлины Единого таможенного тарифа Евразийского экономического союза, применяемой в отношении товаров, указанных в пункте 1 настоящего Решения, на дату вступления настоящего Решения в силу.</w:t>
      </w:r>
    </w:p>
    <w:bookmarkEnd w:id="5"/>
    <w:bookmarkStart w:name="z10" w:id="6"/>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