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df56" w14:textId="2f4d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2025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утвержденном Решением Коллегии Евразийской экономической комиссии от 24 декабря 2019 г. № 236: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дополнить позициями 322</w:t>
      </w:r>
      <w:r>
        <w:rPr>
          <w:rFonts w:ascii="Times New Roman"/>
          <w:b w:val="false"/>
          <w:i w:val="false"/>
          <w:color w:val="000000"/>
          <w:vertAlign w:val="superscript"/>
        </w:rPr>
        <w:t>18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 322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35038-2023 "Продукт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зерновой основе. Талкан.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35041-2023 "Продукт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зерновой основе. Сумолок.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позиции 519 и 542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