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a182" w14:textId="befa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справочнике видов техники, используемой в качестве базовой, принятой за основу при разработке транспортных средств, самоходных машин и других видов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июля 2025 года № 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 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техники, используемой в качестве базовой, принятой за основу при разработке транспортных средств, самоходных машин и других видов техники (далее – справочник).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 Включить справочник в состав ресурсов единой системы нормативно-справочной информации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 Установить, что: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применяется с даты вступления настоящего Решения в силу;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кодовых обозначений справочника является обязательным при обеспечении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 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2025 г. № 67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</w:t>
      </w:r>
      <w:r>
        <w:br/>
      </w:r>
      <w:r>
        <w:rPr>
          <w:rFonts w:ascii="Times New Roman"/>
          <w:b/>
          <w:i w:val="false"/>
          <w:color w:val="000000"/>
        </w:rPr>
        <w:t>видов техники, используемой в качестве базовой, принятой за основу при разработке транспортных средств, самоходных машин и других видов техники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Детализированные сведения из справочника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техники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техники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транспортного средства, используемое в качестве базового, принятого за основу при разработке транспортного средства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транспортного средства, используемое в качестве базового, принятого за основу при разработке самоходной машины или иного вида техники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средство, используемое в качестве базового, принятого за основу при разработке другого транспортного средства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средство, используемое в качестве базового, принятого за основу при разработке самоходной машины или иного вида техники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самоходная машина и (или) иной вид техники, используемые в качестве базовой, принятой за основу при разработке другой самоходной машины или иного вида техники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Паспорт справочника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 видов техники, используемой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качестве базовой, принятой за основу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разработке транспортных средств, самоходных машин и других видов техники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069 - 2025 (ред.1)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Евразийской экономической комиссии от 7 июля 2025 г. № 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 применения)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09.08.2025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систематизация и кодирование сведений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видах техники, используемой в качестве базовой, принятой за основу при разработке транспортных средств, самоходных машин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видов техники, на которую оформляются электронные паспорта в соответствии с Соглашением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Аннотация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(область применения)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в рамках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 государств – 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базовое транспортное средство, транспортное средство, самоходная машина, шасси транспортного средства, электронный паспорт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регулирование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справочник не имеет международных (межгосударственных, региональных) аналогов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государственных справочников (классификаторов)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– справочник не имеет аналогов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порядковый метод систематизации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централизованная методика ведения справочника.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Добавление, изменение или исключение значений справочника выполняется оператором в соответствии с актом Евразийской экономической комиссии. В случае исключения значения запись справочника отмечается как недействующая с даты исключения с указанием сведений об акте Евразийской экономической комиссии, регламентирующем окончание действия записи справочника.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справочника являются уникальными, повторное использование кодов справочника, в том числе недействующих, не допускается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структуре справочника (состав полей, области их значений и правила формирования) указана в разделе III настоящего документа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справочника относятся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https://nsi.eaeunion.org/portal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Описание структуры справочника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раздел определяет структуру и реквизитный состав справочника, в том числе области значений реквизитов и правила их формирования.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Структура и реквизитный состав справочника приведены в таблице, в которой формируются следующие поля (графы):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реквизита" – устоявшееся или официальное словесное обозначение реквизита;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элемента;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значения реквизита" –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реквизитов (обязательность (опциональность) и количество возможных повторений реквизита).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указания множественности реквизитов передаваемых данных используются следующие обозначения: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реквизит обязателен, повторения не допускаются;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реквизит обязателен, может повторяться без ограничений;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 &gt; 1);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 и не более m раз (n &gt; 1, m &gt; n);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реквизит опционален, может повторяться без ограничений;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реквизит опционален, может повторяться не более m раз (m &gt; 1).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справочника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значения реквизита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видах техники, используемой в качестве базовой, принятой за основу при разработке транспортных средств, самоходных машин и других видов 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вида 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 Шаблон: \d{2}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серийно-порядковым методом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Наименование вида 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формируется в виде словосочетания или предложения на русском языке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Сведения о записи справочника (классификатора)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определяются правилами формирования вложенных реквизитов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 Дата начала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серией стандартов ИСО 8601 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 или дате внесения изменений, указанной в акте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 Сведения об акте, регламентирующем начало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1.3.2.1. Код вида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1.3.2.2. Номер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1.3.2.3. Дата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серией стандартов ИСО 8601 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 Дата окончания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серией стандартов ИСО 8601 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 Сведения об акте, регламентирующем окончание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1.3.4.1. Код вида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1.3.4.2. Номер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1.3.4.3. Дата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серией стандартов ИСО 8601 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