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620e" w14:textId="22f6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июня 2025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соответствия объектов технического регулирования, утвержденный Решением Коллегии Евразийской экономической комиссии от 16 октября 2018 г. № 168,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2025 г. № 53 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Позиции 24, 26, 239, 240, 241 и 242 исключить.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позициями 24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125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125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129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239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242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 и 6 ГОСТ 5667-2022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"Изделия хлебобулочные.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приемки, методы отбора образцов, методы определения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органолептических показателей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массы изделий"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11813-2022 "Молоко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молочные продукты.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содержания цинка.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Спектрометрический метод атомной абсорбции в пламени"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11870-2021 "Молоко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молочная продукция. Определение содержания жира. Общие руководящие указания по использованию бутирометрических методов"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19662-2021 "Молоко. Определение содержания жира. Кислотно-бутирометрический метод (метод Гербера)"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34780-2021 "Соль поваренная пищевая йодированная. Методы определения йода и тиосульфата натрия"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7516-2019 "Чай растворимый. Отбор проб для анализа"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