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a03" w14:textId="4c3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июня 2025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2013 г. № 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5 "О внесении изменений в Решение Коллегии Евразийской экономической комиссии от 15 января 2013 г. № 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 от 29 июня 2021 г. № 76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2025 г. № 52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 – член Евразийского экономического союза – 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промышленное, научное и медицинское. Характеристики радиочастотных помех. Нормы и методы измерений.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CISPR 11:2024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11-2017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методы измерения характеристик радиопомех от электрического осветительного и аналогичного оборудования.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15:2018+AMD1:2024 взамен ГОСТ CISPR 15-2014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оборудованию для измерений радиопомех и помехоустойчивости и методы измерений. Часть 1-1. Оборудование для измерения радиопомех и помехоустойчивости. Измерительное оборудование.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CISPR 16-1-1:2019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16-1-1-2016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1-2. Оборудование для измерения радиопомех и помехоустойчивости. Соединительные устройства для измерений кондуктивных помех.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CISPR 16-1-2-2016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CISPR 16-1-2:2014+AMD1:2017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 ГОСТ CISPR 16-1-2-2016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1-3. Оборудование для измерения радиопомех и помехоустойчивости. Вспомогательное оборудование. Мощность помех.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CISPR 16-1-3:2004+Cor1:2006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+AMD1:2016 +AMD2:2020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30805.16.1.3-2013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1-4. Оборудование для измерения радиопомех и помехоустойчивости. Антенны и испытательные стенды для измерений излучаемых помех.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CISPR 16-1-4-2023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CISPR 16-1-4:2019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+AMD1:2020+AMD2:2023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 /522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2-1. Методы измерений помех и помехоустойчивости. Измерения кондуктивных помех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CISPR 16-2-1-2015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CISPR 16-2-1:2014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+AMD1:2017 + Cor1:2020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2-2. Методы измерений помех и помехоустойчивости. Измерение мощности помех.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CISPR 16-2-2:2010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30805.2.2-2013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16-2-2:2005)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оборудованию для измерений радиопомех и помехоустойчивости и методы измерений. Часть 2-3. Методы измерения радиопомех и помехоустойчивости. Измерения излучаемых помех.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CISPR 16-2-3:2016+AMD1:2019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CISPR 16-2-3:2016 +AMD1:2019+AMD2:2023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 ГОСТ CISPR 16-2-3-2016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 к оборудованию для измерений радиопомех и помехоустойчивости и методы измерений. Часть 4-2. Неопределенности, статистика и моделирование норм. Неопределенность измерений измерительной аппаратуры.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CISPR 16-4-2:2014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+AMD2/Cor1:2018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CISPR 16-4-2:2011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+AMD1:2014+AMD2:2018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 ГОСТ 30805.16.4.2-2013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мультимедийного оборудования. Требования к электромагнитной эмиссии.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ГОСТ CISPR 32-2015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CISPR 32:2015+AMD1:2019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01.040/056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дорожный. Электрические помехи, вызываемые проводимостью и соединением. Часть 1. Определения и общие положения.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7637-1:2023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7637-1-2023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Методы испытаний нарушений электрического режима от электростатических разрядов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10605:2023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 ГОСТ ISO 10605-2022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53.100/267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1. Общие требования к ЭМС при обычных электромагнитных условиях окружающей среды.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13766-1:2018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13766-2014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53.100/267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 и техника строительная. Электромагнитная совместимость (ЭМС) машин с внутренним источником электропитания. Часть 2. Дополнительные требования к ЭМС для функциональной безопасности.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13766-2:2018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13766-2014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13.110/320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61.080/19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Электрооборудование машин и механизмов. Часть 31. Дополнительные требования безопасности и электромагнитной совместимости для швейных машин, узлов и систем.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60204-31:2013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60204-31-2012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 измерительные и защитное оборудование. Часть 26. Требования электромагнитной совместимости.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60255-26:2023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60255-26-2017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29.130.20/037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Общие правила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60947-1:2020 и IEC 60947-1:202Х ED7)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60947-1-2017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29.120.99/037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4-1. Контакторы и пускатели электродвигателей. Электромеханические контакторы и пускатели электродвигателей.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60947-4-1:2018 и IEC 60947-4-1:2023 взамен ГОСТ IEC 60947-4-1-2021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коммутационная и аппаратура управления низковольтная. Часть 5-7. Устройства и коммутационные элементы цепей управления. Бесконтактные устройства с аналоговым выходом.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60947-5-7:2024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60947-5-7-2017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29.130.20/037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8. Устройства управления встроенной тепловой защиты (РТС) вращающихся электрических машин.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60947-8:2021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60947-8-2015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25.160.30/72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дуговой сварки. Часть 10. Требования к электромагнитной совместимости (EMC).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60974-10:2020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60947-10-2017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1-2. Общие положения. Методология для достижения функциональной безопасности электрических и электронных систем, в том числе оборудования, в отношении электромагнитных явлений.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61000-1-2:2016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IEC/TS 61000-1-2-2015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2-4. Условия окружающей среды. Уровни совместимости в системах распределения электроэнергии промышленных установок для низкочастотных кондуктивных помех.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61000-2-4:2024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61000-2-4-2014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2-13. Условия окружающей среды. Электромагнитные среды высокой мощности (HPEM). Излучаемые и кондуктивные явления.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61000-2-13:2005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3-2. Нормы. Нормы эмиссии гармонических составляющих тока (оборудование с потребляемым током не более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 в одной фазе).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61000-3-2-2021 на основе IEC 61000-3-2:2018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+AMD1:2020+AMD2:2024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3-3. Нормы. Ограничение изменений, колебаний напряжения и фликера в коммунальных низковольтных системах электроснабжения для оборудования с номинальным током не более 16 А в одной фазе, которое не подлежит условному соединению.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61000-3-3:2013+AMD1:2017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+AMD2:2021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61000-3-3-2015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3-12. Нормы. Нормы для гармонических составляющих тока, создаваемых оборудованием, подключаемым к низковольтным системам электроснабжения общего назначения,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потребляемым током более 16 А и не более 75 А в одной фазе.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61000-3-12-2016 на основе IEC 61000-3-12:2011+IS:2012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IEC 61000-3-12:2011 +AMD1:2021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4-2. Методы испытаний и измерений. Испытание на устойчивость к электростатическому разряду.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IEC 61000-4-2:2025 взамен ГОСТ 30804.4.2-2013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(IEC 61000-4-2:2008)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4-3. Методы испытаний и измерений. Испытание на устойчивость к излучаемому радиочастотному электромагнитному полю.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61000-4-3:2020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61000-4-3-2016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4-5. Методы испытаний и измерений. Испытание на устойчивость к импульсам перенапряжения.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61000-4-5-2017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61000-4-5:2014+AMD1:2017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4-6. Методы испытаний и измерений. Устойчивость к кондуктивным помехам, наведенным радиочастотными полями.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61000-4-6:2023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IEC 61000-4-6-2022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33.100.20/522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4-11. Методы испытаний и измерений. Испытания на устойчивость к провалам, кратковременным прерываниям и устойчивость к изменениям напряжения для оборудования с входным током до 16 А на фазу.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61000-4-11:2020 взамен ГОСТ 30804.4.11-2013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61000-4-11:2004)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4-12. Методы испытаний и измерений. Испытание на помехоустойчивость к кольцевой волне.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61000-4-12:2017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61000-4-12-2016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4-13. Методы испытаний и измерений. Низкочастотные испытания на помехоустойчивость к гармоникам и интергармоникам, включая передачу сигналов электрической сети на порт электропитания переменного тока.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IEC 61000-4-13-2016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IEC 61000-4-13:2002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+AMD1:2009+AMD2:2015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4-18. Методы испытаний и измерений. Испытание на помехоустойчивость к затухающей колебательной волне.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61000-4-18:2019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61000-4-18-2016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4-20. Методы испытаний и измерений. Испытание на помехоэмиссию и помехоустойчивость в поперечных электромагнитных волноводах (TEM).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61000-4-20:2022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61000-4-20-2014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4-22. Методы испытаний и измерений. Измерения излучаемых помехоэмиссий и помехоустойчивости в полностью безэховых камерах (FARs).      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61000-4-22:2010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4-25. Методы испытаний и измерений. Методы испытаний на помехоустойчивость оборудования и систем от HEMP.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61000-4-25:2001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+AMD1:2012+AMD2:2019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33.100.99/522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4-30. Методы испытаний и измерений. Методы измерений качества электроэнергии.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IEC 61000-4-30-2017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IEC 61000-4-30:2015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+AMD1:2021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4-36. Методы испытаний и измерений. Методы определения невосприимчивости к преднамеренным электромагнитным помехам (IEMI) оборудования и систем.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61000-4-36:2020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6-1. Общие стандарты. Стандарт на помехоустойчивость для жилых, коммерческих зон и зон легкой промышленности.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61000-6-1:2016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6-2. Общие стандарты. Стандарт на помехоустойчивость в промышленных средах.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61000-6-2:2016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30804.6.2-2013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6-3. Общие стандарты. Стандарт на помехоэмиссию для оборудования в жилых зонах.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61000-6-3:2020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61000-6-3-2016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6-4. Общие стандарты. Стандарт на помехоэмиссию от промышленного оборудования.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61000-6-4:2018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61000-6-4-2016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6-8. Общие стандарты. Стандарт на помехоэмиссию для профессионального оборудования, установленного в коммерческих зонах и зонах легкой промышленности.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61000-6-8:2020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33.100/19     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питания импульсные низковольтные. Часть 3. Электромагнитная совместимость (ЭМС).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61204-3:2016 взамен ГОСТ 32132.3-2013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61204-3:2000)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25.040.40/537 33.100.20/522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для измерения, управления и лабораторного использования. Требования к электромагнитной совместимости. Часть 1. Общие требования.      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61326-1:2020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25.040.40/537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измерения, управления и лабораторного использования. Требования к электромагнитной совместимости. Часть 2-1. Особые требования. Конфигурации испытаний, рабочие условия и критерии рабочих характеристик для высокоточного измерения и измерительная аппаратура для применения без защиты в отношении ЕМС.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61326-2-1:2020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25.040.40/537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KZ.50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для измерения, управления и лабораторного использования. Требования к электромагнитной совместимости. Часть 2-2. Дополнительные требования. Конфигурации испытаний, рабочие условия и критерии рабочих характеристик для переносной контрольно-измерительной аппаратуры, применяемой в низковольтных распределительных системах.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61326-2-2:2020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17.220.20/517 25.040.40/537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для измерения, управления и лабораторного использования. Требования к электромагнитной совместимости. Часть 2-3. Дополнительные требования. Конфигурации испытаний, рабочие условия и критерии рабочих характеристик преобразователей с встроенным или дистанционным формированием сигнала.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61326-2-3:2020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61326-2-3-2014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17.220.20/517 25.040.40/537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KZ.52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электрическое для измерения, управления и лабораторного использования. Требования к электромагнитной совместимости. Часть 2-4. Дополнительные требования. Конфигурации испытаний, рабочие условия и критерии рабочих характеристик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оборудования для мониторинга изоляции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IEC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61557-8 и оборудования, предназначенного для определения участков повреждения изоляции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IEC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61557-9.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61326-2-4:2020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17.220.20/517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25.040.40/537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электрическое для измерения, управления и лабораторного использования. Требования к электромагнитной совместимости. Часть 2-5. Дополнительные требования. Конфигурации испытаний, рабочие условия и критерии рабочих характеристик полевых устройств с интерфейсами с полевой шиной согласно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IEC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61784-1.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61326-2-5:2020 взамен ГОСТ IEC 61326-2-5-2014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25.040.40/537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электрическое для измерения, управления и лабораторного использования. Требования к электромагнитной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совместимости. Часть 3-1. Требования помехоустойчивости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системам, связанным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обеспечением 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оборудованию для выполнения функций, связанных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обеспечением безопасности (функциональная безопасность). Общее применение в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61326-3-1:2017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61326-3-1-2015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25.040.40/537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электрическое для измерения, управления и лабораторного использования. Требования к электромагнитной совместимости. Часть 3-2. Требования помехоустойчивости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системам, связанным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обеспечением 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оборудованию для выполнения функций, связанных с обеспечением безопасности, (функциональная безопасность). Применение в промышленности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определенной электромагнитной средой.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61326-3-2:2017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61326-3-2-2015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29.130.20/037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комплектные низковольтные распределения и управления. Часть 3. Распределительные щиты, предназначенные для использования неквалифицированными лицами.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IEC 61439-3:2024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IEC 61439-3-2015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29.130.20/037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комплектные низковольтные распределения и управления. Часть 4. Частные требования к комплектным устройствам, используемым на строительных площадках.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61439-4:2023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61439-4-2015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29.130.20/037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Устройства комплектные низковольтные распределения и управления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Часть 5. Комплектные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устройства силового распределения в сетях общего пользования.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ГОСТ на основе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IEC 61439-5:2023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 ГОСТ IEC 61439-5-2017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29.120.50/037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33.100.10/522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29.020/111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Устройства защитного отключения, управляемые дифференциальным током (УЗО-Д), бытового и аналогичного назначения. Электромагнитная совместимость.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IEC 61543:2022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 ГОСТ IEC 61543-2022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17.220.20/517/206/304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29.080.01/037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29.240.01/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Электрическая безопасность в низковольтных распределительных системах до 1000 В переменного тока и 1500 В постоянного тока. Оборудование для испытаний, измерений или контроля средств защиты.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12.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Устройства для измерения и контроля параметров электрической энергии (PMD).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61557-12:2018+AMD1:2021 взамен ГОСТ IEC 61557-12-2015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29.200/037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33.100.01/522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силовых электрических приводов с регулируемой скоростью. Часть 3. Требования к электромагнитной совместимости и специальные методы испытаний.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IEC 61800-3:2022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IEC 61800-3-2022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29.120.70/037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Реле времени и реле соединительное промышленного и бытового назначения. Часть 1. Требования и испытания.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IEC 61812-1:2023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IEC 61812-1-2013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29.120.50/037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 вспомогательное. Устройства контроля дифференциального тока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RCMs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бытового и аналогичного назначения.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62020-1:2020+Cor 1:2020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IEC 62020-2017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29.180/111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Трансформаторы, блоки питания, реакторы и аналогичные изделия. Требования электромагнитной совместимости (EMC).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62041:2017 взамен ГОСТ IEC 62041-2012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17.220.20/517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 электрической энергии. Общие требования, испытания и условия испытаний. Часть 11. Измерительное оборудование.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62052-11:2020 взамен ГОСТ 31818.11-2012 (IEC 62052-11:2003)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91.140.50//206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 электрической энергии (переменного тока). Общие требования, испытания и условия испытаний. Часть 21. Оборудование для установки тарифов и регулирования нагрузки.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62052-21-2014 на основе IEC 62052-21:2004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+AMD1:2016+ Cor:1:2018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17.220.20/517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0,5, 1 и 2.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31819.11-2012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62053-11:2003/AMD1:2016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+Cor1:2018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измерения электрической энергии. Дополнительные требования. Часть 21. Статические счетчики активной энергии переменного тока (классы 0,5, 1 и 2).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62053-21:2020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 электрической энергии. Дополнительные требования. Часть 22. Статические счетчики активной энергии переменного тока (классы 0,1S, 0,2S и 0,5S).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62053-22:2020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31819.22-2012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17.220.20/517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измерения электрической энергии. Дополнительные требования. Часть 23. Статические счетчики реактивной энергии (классы 2 и 3).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62053-23:2020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31819.23-2012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91.140.50/206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электрической энергии (переменного тока). Установка тарифов и регулирование нагрузки. Часть 11. Дополнительные требования к электронным приемникам пульсационного контроля.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IEC 62054-11-2014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IEC 62054-11:2004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+AMD1:2016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25.160.30/72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контактной сварки. Часть 2. Требования к электромагнитной совместимости (EMC).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62135-2:2020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53.040.10/–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системы для непрерывной погрузки. Требования безопасности к оборудованию для механической погрузки единичных грузов.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619:2022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EN 619-2015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53.040.10/–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системы для непрерывной погрузки. Требования безопасности к стационарным ленточным конвейерам для сыпучих материалов.      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620:2021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EN 620-2012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 91.140.90/206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совместимость. Стандарт на группу продукции: лифты, эскалаторы и пассажирские конвейеры. Помехоэмиссия.      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12015:2020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12015-2020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50.060/–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напольного транспорта. Электромагнитная совместимость.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12895:2015+A1:2019 взамен ГОСТ EN 12895-2012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33.040.30/–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сигналов по низковольтным электрическим сетям в диапазоне частот от 3 кГц до 148,5 кГц. Часть 2-3. Требования к помехоустойчивости оборудования сетевой связи, работающего в диапазоне частот от 3 кГц до 95 кГц и предназначенного для использования предприятиями, поставляющими и распределяющими электроэнергию.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50065-2-3:2024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13.120/19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Приборы электрические для обнаружения и измерения горючих газов, токсичных газов или кислорода.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50270:2015+AC:2016 взамен ГОСТ EN 50270-2012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29.020/19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напряжения в общественных сетях электроснабжения.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32144-2013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EN 50160:2022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совместимость. Системы управления дорожным движением. Требования и методы испытаний.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 50293:2012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50293-2012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91.140.50/206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измерения электрической энергии. Часть 4. Дополнительные требования. Статические счетчики активной энергии постоянного тока (классы точности А, B и С).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50470-4:2023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Оборудование сетей связи. Требования электромагнитной совместимости (EMC).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ETSI EN 300 386 V2.2.1 (2022-09)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1. Общие технические требования.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301 489-1 V2.2.3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(2019-11)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301 489-1 V1.9.2-2015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2. Особые условия для радиопейджингового оборудования.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301 489-2 V2.1.1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3. Специальные условия для устройств малого радиуса. действия (SRD), работающих на частотах от 9 кГц до 246 ГГц.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 V2.3.2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(2023-01)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4. Особые условия для фиксированных каналов радиосвязи и вспомогательного оборудования. Гармонизированный стандарт по электромагнитной совместимости.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301 489-4 V3.3.1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(2021-02)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электромагнитной совместимости (ЭМС) для радиооборудования и радиослужб. Часть 5. Особые условия для частной наземной мобильной радиосвязи (PMR) и вспомогательного оборудования (речевого и неречевого) и наземная система транкинговой радиосвязи (TETRA).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ETSI EN 301 489-5 V2.2.1 (2019-04)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по электромагнитной совместимости (EMC) для радиооборудования и радиослужб. Часть 6. Специальные условия для оборудования цифровой усовершенствованной беспроводной связи (DECT).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301 489-6 V2.2.1 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9. Особые условия для беспроводных микрофонов, аналогичного радиочастотного оборудования звуковой связи, беспроводных аудиоустройств и внутриканальных наушников.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301 489-9 V2.1.1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12. Особые условия для терминалов с очень малой апертурой, наземных интерактивных станций спутниковой связи, работающих в диапазоне частот от 4 ГГц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ГГц в фиксированной спутниковой службе связи (FSS). Гармонизированный стандарт на электромагнитную совместимость.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301 489-12 V3.2.1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электромагнитной совместимости (ЭМС) для радиооборудования и радиослужб. Часть 15. Особые условия для серийно выпускаемого оборудования любительской радиосвязи.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301 489-15 V2.2.1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 электромагнитную совместимость (EMC) для радиооборудования и служб. Часть 17. Особые условия для широкополосных систем передачи данных. Гармонизированный стандарт на электромагнитную совместимость.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301 489-17 V3.2.4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(2020-09)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19. Особые условия для приемных подвижных наземных станций (ROMES), работающих в диапазоне передачи данных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ГГц, и приемников GNSS, работающих в диапазоне RNSS, обеспечивающих данные позиционирования, навигации и синхронизации.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301 489-19 V2.2.1 (2022-09)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20. Особые условия для передвижных наземных станций (MES), используемых в службах подвижных средств спутниковой связи (MSS). Гармонизированный стандарт на электромагнитную совместимость.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ETSI EN 301 489-20 V2.2.1 (2021-11)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(EMC). Стандарт по электромагнитной совместимости для радиооборудования и радиослужб. Часть 22. Специальные условия для наземного ОВЧ авиационного подвижного и стационарного радиотехнического оборудования. Гармонизированный стандарт по электромагнитной совместимости.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301 489-22 V2.1.1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(2020-10)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23. Специальные условия для базовой станции (BS)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ретранслятора IMT-2000 CDMA c прямым расширением спектра (UTRA и E-UTRA)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301 489-23 V1.5.1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27. Особые условия для активных медицинских имплантатов крайне малой мощности (ULP-AMI) и связанных с ними периферийных устройств (ULP-AMI-P), работающих в диапазонах частот от 402 МГц до 405 МГц.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301 489-27 V2.2.1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31. Особые условия для оборудования в диапазоне частот от 9 кГц до 315 кГц для активных медицинских имплантатов крайне малой мощности (ULP-AMI)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связанных с ними периферийных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(ULP-AMI-P).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301 489-31 V2.2.1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электромагнитной совместимости (ЭМС) для радиооборудования и радиослужб. Часть 33. Особые условия для устройств сверхширокополосной связи (UWB).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301 489-33 V2.2.1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(2019-04)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34. Особые условия для внешнего источника питания (EPS) мобильных телефонов. Гармонизированный стандарт, охватывающий существенные требования статьи 6 Директивы 2014/30/EU.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301 489-34 V2.1.1 (2019-04) взамен ГОСТ EN 301 489-34 V1.3.1-2013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электромагнитной совместимости (ЭМС) для радиооборудования и радиослужб. Часть 50. Особые условия для базовой станции сотовой связи (BS), ретранслятора и вспомогательного оборудования.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ETSI EN 301 489-50 V2.3.1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(2021-03)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11.080.10/548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Кресла-коляски. Часть 21. Требования и методы испытаний для обеспечения электромагнитной совместимости кресел-колясок с электроприводом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скутеров с зарядными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7176-21-2015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7176-21:2009)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47.020.70/517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системы морской навигации и радиосвязи. Общие требования. Методы и результаты испытаний.      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60945-2007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60945:2002) с учетом Cor:2008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27.020/056 33.100.10/522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суда и машины, работающие от двигателей внутреннего сгорания. Характеристики радиопомех. Нормы и методы измерений для защиты небортовых приемников.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51318.12-2012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29.200//037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33.100/19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 2. Требования к электромагнитной совместимости.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55061-2012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62310-2:2006)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62310-2:2006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33.100/19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испытаний.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51317.3.4-2006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61000-3-4:1998)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7. Специальные условия для подвижного и портативного радио- и вспомогательного оборудования систем цифровой сотовой радиосвязи (GSM и DCS).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52459.7-2009 (ЕН 301 489-7-2005) и ETSI EN 301 489-7 V1.3.1 (2005-11)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8. Специальные условия для базовых станций GSM.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52459.8-2009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301 489-8-2002 и ETSI EN 301 489-8 V1.2.1 (2002-08)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10. Специальные условия для беспроводного телефонного оборудования первого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(CT1 и СТ1+) и второго (СТ2) поколений.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52459.10-2009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301 489-10-2002) и ETSI EN 301 489-10 V1.3.1 (2002-08)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радиослужб. Часть 16. Специальные условия для подвижного и портативного аналогового оборудования сотовой радиосвязи.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52459.16-2009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301 489-16-2002)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ETSI EN 301 489-16 V1.2.1 (2002-08)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и спектр радиочастот (ERM). Стандарт по электромагнитной совместимости (EMC) для радиооборудования и радиослужб. Часть 18. Специальные условия для оборудования наземной системы транкинговой радиосвязи (TETRA).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52459.18-2009 (ЕН 301 489-18-2002)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ETSI EN 301 489-18 V1.3.1 (2002-08)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радиослужб. Часть 25. Специальные условия для мобильных станций CDMA 1x с расширенным спектром и вспомогательного оборудования.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52459.25-2009 (ЕН 301 489-25-2005) и ETSI EN 301 489-25 V2.3.2 (2005-07)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радиослужб. Часть 26. Специальные условия для базовых станций и ретрансляторов CDMA 1x с расширенным спектром и вспомогательного оборудования.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52459.26-2009 (ЕН 301 489-26-2005) и ETSI EN 301 489-26 V2.3.2 (2005-07)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радиослужб. Часть 28. Специальные условия для беспроводных цифровых линий видеосигналов.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52459.28-2009 (ЕН 301 489-28-2004) и ETSI EN 301 489-28 V1.1.1 (2004-09)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33.020/541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и спектр радиочастот (ERM). Стандарт по электромагнитной совместимости (EMC) для радиооборудования и радиослужб. Часть 32. Специальные условия для радиолокационного оборудования, используемого для зондирования земли и стен.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52459.32-2009 (ЕН 301 489-32-2005) и ETSI EN 301 489-32 V1.1.1 (2005-09)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33.040.30/541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54485-2011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50065-2-1:2003) с учетом А1:2005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2-5. Среда. Описание и классификация электромагнитных сред.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TR 61000-2-5:2017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33.100.01/522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Электромагнитная совместимость (ЭМС). Часть 4-40. Методы испытаний и измерений. Цифровые методы измерения мощности модулированных или искаженных сигналов.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TR 61000-4-40:2020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33.100.20/522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Электромагнитная совместимость (ЭМС). Часть 4-35. Методы испытаний и измерений. Краткое руководство по устройствам, моделирующим HPEM.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IEC/TR 61000-4-35:2009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29.140.20/332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BY.120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общего освещения. Электромагнитная совместимость. Требования к помехоустойчивости. Часть 1. Метод испытания на помехоустойчивость к реальному световому фликерметру и колебаниям напряжения.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IEC TR 61547-1:2020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33.100/19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Генераторы электромагнитного поля с ТЕМ-камерами. Технические требования и методы испытаний.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Р 51048-97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33.100/19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Радиопомехи индустриальные от гирлянд изоляторов и линейной арматуры. Нормы и методы измерений.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51097-97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33.100/19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51700-2000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