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9150" w14:textId="bb69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июня 2025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регулирования, утвержденный Решением Коллегии Евразийской экономической комиссии от 5 декабря 2017 г. № 164,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703 в графе 3 слова "СТБ ISO 8467-2009" заменить словами "ГОСТ 34925-2023";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704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позицию 705 в графе 5 дополнить словами "применяется до 31.12.2026".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180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