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5a49" w14:textId="c96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трубчатого погружного электронагревателя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апреля 2025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Трубчатый погружной электронагреватель, предназначенный для установки в различные электроприборы (например, стиральную машину) в целях нагревания жидкости (например, воды) или газов (например, воздуха), состоящий из металлической трубки (защитной оболочки), внутри которой расположен нагревательный элемент в виде спирали, изолированной диэлектрическим материалом, оснащенный планкой (фланцем) или штуцером для его установки и крепления электронагревателя, в соответствии с Основными правилами интерпретации Товарной номенклатуры внешнеэкономической деятельности 1 и 6 классифицируется в подсубпозиции 8516 10 800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