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ef4f" w14:textId="42fe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союза, а также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в отношении отдельных видов шерсти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марта 2025 года № 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42 и 45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единую </w:t>
      </w:r>
      <w:r>
        <w:rPr>
          <w:rFonts w:ascii="Times New Roman"/>
          <w:b w:val="false"/>
          <w:i w:val="false"/>
          <w:color w:val="000000"/>
          <w:sz w:val="28"/>
        </w:rPr>
        <w:t>Товарную номенклатуру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внешнеэкономической деятельности Евразийского экономического союза и Единый таможенный тариф Евразийского экономического союза, утвержденные Решением Совета Евразийской экономической комиссии от 14 сентября 2021 г. № 80,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исключить из единой Товарной номенклатуры внешнеэкономической деятельности Евразийского экономического союза субпозиции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включить в единую Товарную номенклатуру внешнеэкономической деятельности Евразийского экономического союза 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установить ставки ввозных таможенных пошлин Единого таможенного тарифа Евразийского экономического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8 мая 2015 г. № 16: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позицию с кодом 5101 11 000 0 ТН ВЭД ЕАЭС заменить позициями следующего содержания: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"5101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тониной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мкм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5101 11 000 2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тониной более 25 мкм, но не более 31 мкм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5101 11 000 3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тониной более 31 мкм, но не более 40 мкм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5101 11 000 4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тониной более 40 мкм, но не более 67 мкм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5101 11 000 9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позицию с кодом 5101 21 000 0 ТН ВЭД ЕАЭС заменить позициями следующего содержания: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"5101 21 000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тониной не более 25 мкм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5101 21 000 2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тониной более 25 мкм, но не более 31 мкм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5101 21 000 3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тониной более 31 мкм, но не более 40 мкм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5101 21 000 4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тониной более 40 мкм, но не более 67 мкм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5101 21 000 9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позицию с кодом 5101 30 000 0 ТН ВЭД ЕАЭС заменить позициями следующего содержания: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"5101 30 000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тониной не более 25 мкм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5101 30 000 2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тониной более 25 мкм, но не более 31 мкм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5101 30 000 3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тониной более 31 мкм, но не более 40 мкм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5101 30 000 4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тониной более 40 мкм, но не более 67 мкм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5101 30 000 9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прочая".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2025 г. № 26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субПОЗИЦИИ,</w:t>
      </w:r>
      <w:r>
        <w:br/>
      </w:r>
      <w:r>
        <w:rPr>
          <w:rFonts w:ascii="Times New Roman"/>
          <w:b/>
          <w:i w:val="false"/>
          <w:color w:val="000000"/>
        </w:rPr>
        <w:t>исключаемые из единой Товарной номенклатуры внешнеэкономической деятельности Евразийского экономического союза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5101 11 000 0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шерсть стриженая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5101 21 000 0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шерсть стриженая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карбонизованная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2025 г. № 26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единую Товарную номенклатуру внешнеэкономической деятельности Евразийского экономического союза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5101 11 000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шерсть стриженая: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5101 11 000 1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тониной не более 25 мкм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5101 11 000 2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тониной более 25 мкм, но не более 31 мкм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5101 11 000 3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тониной более 31 мкм, но не более 40 мкм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5101 11 000 4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тониной более 40 мкм, но не более 67 мкм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5101 11 000 9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5101 21 000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шерсть стриженая: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5101 21 000 1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тониной не более 25 мкм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5101 21 000 2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тониной более 25 мкм, но не более 31 мкм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5101 21 000 3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тониной более 31 мкм, но не более 40 мкм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5101 21 000 4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тониной более 40 мкм, но не более 67 мкм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5101 21 000 9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5101 30 000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карбонизованная: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5101 30 000 1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тониной не более 25 мкм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5101 30 000 2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тониной более 25 мкм, но не более 31 мкм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5101 30 000 3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тониной более 31 мкм, но не более 40 мкм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5101 30 000 4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тониной более 40 мкм, но не более 67 мкм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5101 30 000 9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2025 г. № 26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 Единого таможенного тарифа Евразийского экономического союза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процентах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евро,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долларах США)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5101 11 000 1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тониной не более 25 мкм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5101 11 000 2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тониной более 25 мкм, но не более 31 мкм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5101 11 000 3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тониной более 31 мкм, но не более 40 мкм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5101 11 000 4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тониной более 40 мкм, но не более 67 мкм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5101 11 000 9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5101 21 000 1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тониной не более 25 мкм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5101 21 000 2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тониной более 25 мкм, но не более 31 мкм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5101 21 000 3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тониной более 31 мкм, но не более 40 мкм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5101 21 000 4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тониной более 40 мкм, но не более 67 мкм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5101 21 000 9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5101 30 000 1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тониной не более 25 мкм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5101 30 000 2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тониной более 25 мкм, но не более 31 мкм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5101 30 000 3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тониной более 31 мкм, но не более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5101 30 000 4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тониной более 40 мкм, но не более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мкм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5101 30 000 9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