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f7ce" w14:textId="2e3f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w:t>
      </w:r>
    </w:p>
    <w:p>
      <w:pPr>
        <w:spacing w:after="0"/>
        <w:ind w:left="0"/>
        <w:jc w:val="both"/>
      </w:pPr>
      <w:r>
        <w:rPr>
          <w:rFonts w:ascii="Times New Roman"/>
          <w:b w:val="false"/>
          <w:i w:val="false"/>
          <w:color w:val="000000"/>
          <w:sz w:val="28"/>
        </w:rPr>
        <w:t>Решение Коллегии Евразийской экономической комиссии от 25 февраля 2025 года № 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владельцев свободных складов".</w:t>
      </w:r>
    </w:p>
    <w:bookmarkStart w:name="z10"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 ноября 2016 г. № 136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владельцев свободных складов";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приложения к Решению Коллегии Евразийской экономической комиссии от 26 марта 2019 г. № 44.</w:t>
      </w:r>
    </w:p>
    <w:bookmarkStart w:name="z13" w:id="3"/>
    <w:p>
      <w:pPr>
        <w:spacing w:after="0"/>
        <w:ind w:left="0"/>
        <w:jc w:val="both"/>
      </w:pPr>
      <w:r>
        <w:rPr>
          <w:rFonts w:ascii="Times New Roman"/>
          <w:b w:val="false"/>
          <w:i w:val="false"/>
          <w:color w:val="000000"/>
          <w:sz w:val="28"/>
        </w:rPr>
        <w:t>
      3. Настоящее Решение вступает в силу 1 августа 2025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февраля 2025 г. № 21</w:t>
            </w:r>
          </w:p>
        </w:tc>
      </w:tr>
    </w:tbl>
    <w:bookmarkStart w:name="z16"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w:t>
      </w:r>
    </w:p>
    <w:bookmarkEnd w:id="4"/>
    <w:bookmarkStart w:name="z17" w:id="5"/>
    <w:p>
      <w:pPr>
        <w:spacing w:after="0"/>
        <w:ind w:left="0"/>
        <w:jc w:val="left"/>
      </w:pPr>
      <w:r>
        <w:rPr>
          <w:rFonts w:ascii="Times New Roman"/>
          <w:b/>
          <w:i w:val="false"/>
          <w:color w:val="000000"/>
        </w:rPr>
        <w:t xml:space="preserve"> I. Общие положения</w:t>
      </w:r>
    </w:p>
    <w:bookmarkEnd w:id="5"/>
    <w:bookmarkStart w:name="z18" w:id="6"/>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26" w:id="7"/>
    <w:p>
      <w:pPr>
        <w:spacing w:after="0"/>
        <w:ind w:left="0"/>
        <w:jc w:val="left"/>
      </w:pPr>
      <w:r>
        <w:rPr>
          <w:rFonts w:ascii="Times New Roman"/>
          <w:b/>
          <w:i w:val="false"/>
          <w:color w:val="000000"/>
        </w:rPr>
        <w:t xml:space="preserve"> II. Область применения</w:t>
      </w:r>
    </w:p>
    <w:bookmarkEnd w:id="7"/>
    <w:bookmarkStart w:name="z27" w:id="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владельцев свободных складов" (далее – общий процесс), включая описание процедур, выполняемых в рамках этого общего процесса.</w:t>
      </w:r>
    </w:p>
    <w:bookmarkEnd w:id="8"/>
    <w:bookmarkStart w:name="z28" w:id="9"/>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9"/>
    <w:bookmarkStart w:name="z29" w:id="10"/>
    <w:p>
      <w:pPr>
        <w:spacing w:after="0"/>
        <w:ind w:left="0"/>
        <w:jc w:val="left"/>
      </w:pPr>
      <w:r>
        <w:rPr>
          <w:rFonts w:ascii="Times New Roman"/>
          <w:b/>
          <w:i w:val="false"/>
          <w:color w:val="000000"/>
        </w:rPr>
        <w:t xml:space="preserve"> III. Основные понятия</w:t>
      </w:r>
    </w:p>
    <w:bookmarkEnd w:id="10"/>
    <w:bookmarkStart w:name="z30" w:id="11"/>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1"/>
    <w:bookmarkStart w:name="z31" w:id="12"/>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2"/>
    <w:bookmarkStart w:name="z32" w:id="13"/>
    <w:p>
      <w:pPr>
        <w:spacing w:after="0"/>
        <w:ind w:left="0"/>
        <w:jc w:val="both"/>
      </w:pPr>
      <w:r>
        <w:rPr>
          <w:rFonts w:ascii="Times New Roman"/>
          <w:b w:val="false"/>
          <w:i w:val="false"/>
          <w:color w:val="000000"/>
          <w:sz w:val="28"/>
        </w:rPr>
        <w:t>
      "исторические данные" – информация, которая хранится в общем реестре владельцев свободных складов с момента его формирования и внесение изменений в которую не предусматривается;</w:t>
      </w:r>
    </w:p>
    <w:bookmarkEnd w:id="13"/>
    <w:bookmarkStart w:name="z33" w:id="14"/>
    <w:p>
      <w:pPr>
        <w:spacing w:after="0"/>
        <w:ind w:left="0"/>
        <w:jc w:val="both"/>
      </w:pPr>
      <w:r>
        <w:rPr>
          <w:rFonts w:ascii="Times New Roman"/>
          <w:b w:val="false"/>
          <w:i w:val="false"/>
          <w:color w:val="000000"/>
          <w:sz w:val="28"/>
        </w:rPr>
        <w:t>
      "национальный реестр" – реестр владельцев свободных складов, формирование и ведение которого осуществляются таможенным органом государства – члена Союза (далее – государства-члены).</w:t>
      </w:r>
    </w:p>
    <w:bookmarkEnd w:id="14"/>
    <w:bookmarkStart w:name="z34"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5"/>
    <w:bookmarkStart w:name="z35" w:id="16"/>
    <w:p>
      <w:pPr>
        <w:spacing w:after="0"/>
        <w:ind w:left="0"/>
        <w:jc w:val="left"/>
      </w:pPr>
      <w:r>
        <w:rPr>
          <w:rFonts w:ascii="Times New Roman"/>
          <w:b/>
          <w:i w:val="false"/>
          <w:color w:val="000000"/>
        </w:rPr>
        <w:t xml:space="preserve"> IV. Основные сведения об общем процессе</w:t>
      </w:r>
    </w:p>
    <w:bookmarkEnd w:id="16"/>
    <w:bookmarkStart w:name="z36" w:id="17"/>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общего реестра владельцев свободных складов".</w:t>
      </w:r>
    </w:p>
    <w:bookmarkEnd w:id="17"/>
    <w:bookmarkStart w:name="z37" w:id="18"/>
    <w:p>
      <w:pPr>
        <w:spacing w:after="0"/>
        <w:ind w:left="0"/>
        <w:jc w:val="both"/>
      </w:pPr>
      <w:r>
        <w:rPr>
          <w:rFonts w:ascii="Times New Roman"/>
          <w:b w:val="false"/>
          <w:i w:val="false"/>
          <w:color w:val="000000"/>
          <w:sz w:val="28"/>
        </w:rPr>
        <w:t>
      6. Кодовое обозначение общего процесса: P.CC.07, версия 2.0.0.</w:t>
      </w:r>
    </w:p>
    <w:bookmarkEnd w:id="18"/>
    <w:bookmarkStart w:name="z38" w:id="19"/>
    <w:p>
      <w:pPr>
        <w:spacing w:after="0"/>
        <w:ind w:left="0"/>
        <w:jc w:val="left"/>
      </w:pPr>
      <w:r>
        <w:rPr>
          <w:rFonts w:ascii="Times New Roman"/>
          <w:b/>
          <w:i w:val="false"/>
          <w:color w:val="000000"/>
        </w:rPr>
        <w:t xml:space="preserve"> 1. Цель и задачи общего процесса</w:t>
      </w:r>
    </w:p>
    <w:bookmarkEnd w:id="19"/>
    <w:bookmarkStart w:name="z39" w:id="20"/>
    <w:p>
      <w:pPr>
        <w:spacing w:after="0"/>
        <w:ind w:left="0"/>
        <w:jc w:val="both"/>
      </w:pPr>
      <w:r>
        <w:rPr>
          <w:rFonts w:ascii="Times New Roman"/>
          <w:b w:val="false"/>
          <w:i w:val="false"/>
          <w:color w:val="000000"/>
          <w:sz w:val="28"/>
        </w:rPr>
        <w:t>
      7. Целью общего процесса является формирование общего реестра владельцев свободных складов и представления участникам общего процесса сведений о юридических лицах из общего реестра владельцев свободных складов.</w:t>
      </w:r>
    </w:p>
    <w:bookmarkEnd w:id="20"/>
    <w:bookmarkStart w:name="z40" w:id="21"/>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1"/>
    <w:bookmarkStart w:name="z41" w:id="22"/>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государств-членов информации о включении и исключении юридических лиц из национального реестра, приостановлении (возобновлении) деятельности в качестве владельца свободного склада, а также об изменении сведений о юридических лицах в национальном реестре;</w:t>
      </w:r>
    </w:p>
    <w:bookmarkEnd w:id="22"/>
    <w:bookmarkStart w:name="z42" w:id="23"/>
    <w:p>
      <w:pPr>
        <w:spacing w:after="0"/>
        <w:ind w:left="0"/>
        <w:jc w:val="both"/>
      </w:pPr>
      <w:r>
        <w:rPr>
          <w:rFonts w:ascii="Times New Roman"/>
          <w:b w:val="false"/>
          <w:i w:val="false"/>
          <w:color w:val="000000"/>
          <w:sz w:val="28"/>
        </w:rPr>
        <w:t>
      б) обеспечить автоматизированное формирование общего реестра владельцев свободных складов на основе поступившей в Комиссию информации и его опубликование на информационном портале Союза;</w:t>
      </w:r>
    </w:p>
    <w:bookmarkEnd w:id="23"/>
    <w:bookmarkStart w:name="z43" w:id="24"/>
    <w:p>
      <w:pPr>
        <w:spacing w:after="0"/>
        <w:ind w:left="0"/>
        <w:jc w:val="both"/>
      </w:pPr>
      <w:r>
        <w:rPr>
          <w:rFonts w:ascii="Times New Roman"/>
          <w:b w:val="false"/>
          <w:i w:val="false"/>
          <w:color w:val="000000"/>
          <w:sz w:val="28"/>
        </w:rPr>
        <w:t>
      в) обеспечить представление сведений о юридических лицах, включенных в общий реестр владельцев свободных складов, через интегрированную информационную систему Евразийского экономического союза (далее – интегрированная система) в целях использования в информационных системах уполномоченных органов государств-членов;</w:t>
      </w:r>
    </w:p>
    <w:bookmarkEnd w:id="24"/>
    <w:bookmarkStart w:name="z44" w:id="25"/>
    <w:p>
      <w:pPr>
        <w:spacing w:after="0"/>
        <w:ind w:left="0"/>
        <w:jc w:val="both"/>
      </w:pPr>
      <w:r>
        <w:rPr>
          <w:rFonts w:ascii="Times New Roman"/>
          <w:b w:val="false"/>
          <w:i w:val="false"/>
          <w:color w:val="000000"/>
          <w:sz w:val="28"/>
        </w:rPr>
        <w:t>
      г) обеспечить представление по запросу информационных систем уполномоченных органов государств-членов с использованием сервисов, размещенных на информационном портале Союза, сведений о юридических лицах, включенных в общий реестр владельцев свободных складов.</w:t>
      </w:r>
    </w:p>
    <w:bookmarkEnd w:id="25"/>
    <w:bookmarkStart w:name="z45" w:id="26"/>
    <w:p>
      <w:pPr>
        <w:spacing w:after="0"/>
        <w:ind w:left="0"/>
        <w:jc w:val="left"/>
      </w:pPr>
      <w:r>
        <w:rPr>
          <w:rFonts w:ascii="Times New Roman"/>
          <w:b/>
          <w:i w:val="false"/>
          <w:color w:val="000000"/>
        </w:rPr>
        <w:t xml:space="preserve"> 2. Участники общего процесса</w:t>
      </w:r>
    </w:p>
    <w:bookmarkEnd w:id="26"/>
    <w:bookmarkStart w:name="z46" w:id="27"/>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8" w:id="28"/>
    <w:p>
      <w:pPr>
        <w:spacing w:after="0"/>
        <w:ind w:left="0"/>
        <w:jc w:val="left"/>
      </w:pPr>
      <w:r>
        <w:rPr>
          <w:rFonts w:ascii="Times New Roman"/>
          <w:b/>
          <w:i w:val="false"/>
          <w:color w:val="000000"/>
        </w:rPr>
        <w:t xml:space="preserve"> Перечень участников общего процесса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структурное подразделение Комиссии, отвечающее </w:t>
            </w:r>
          </w:p>
          <w:p>
            <w:pPr>
              <w:spacing w:after="20"/>
              <w:ind w:left="20"/>
              <w:jc w:val="both"/>
            </w:pPr>
            <w:r>
              <w:rPr>
                <w:rFonts w:ascii="Times New Roman"/>
                <w:b w:val="false"/>
                <w:i w:val="false"/>
                <w:color w:val="000000"/>
                <w:sz w:val="20"/>
              </w:rPr>
              <w:t xml:space="preserve">за формирование, ведение </w:t>
            </w:r>
          </w:p>
          <w:p>
            <w:pPr>
              <w:spacing w:after="20"/>
              <w:ind w:left="20"/>
              <w:jc w:val="both"/>
            </w:pPr>
            <w:r>
              <w:rPr>
                <w:rFonts w:ascii="Times New Roman"/>
                <w:b w:val="false"/>
                <w:i w:val="false"/>
                <w:color w:val="000000"/>
                <w:sz w:val="20"/>
              </w:rPr>
              <w:t>и использование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исполнительной власти государства-члена, уполномоченный на ведение национального реестра </w:t>
            </w:r>
          </w:p>
          <w:p>
            <w:pPr>
              <w:spacing w:after="20"/>
              <w:ind w:left="20"/>
              <w:jc w:val="both"/>
            </w:pPr>
            <w:r>
              <w:rPr>
                <w:rFonts w:ascii="Times New Roman"/>
                <w:b w:val="false"/>
                <w:i w:val="false"/>
                <w:color w:val="000000"/>
                <w:sz w:val="20"/>
              </w:rPr>
              <w:t xml:space="preserve">и представление его в Комиссию для формирования общего реестра владельцев свободных складов, а также на использование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 при совершении таможенных операций и осуществлении таможенного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внешнеэкономической деятельности, юридическое или физическое лицо, использующие в своей деятельности сведения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r>
    </w:tbl>
    <w:bookmarkStart w:name="z49" w:id="29"/>
    <w:p>
      <w:pPr>
        <w:spacing w:after="0"/>
        <w:ind w:left="0"/>
        <w:jc w:val="left"/>
      </w:pPr>
      <w:r>
        <w:rPr>
          <w:rFonts w:ascii="Times New Roman"/>
          <w:b/>
          <w:i w:val="false"/>
          <w:color w:val="000000"/>
        </w:rPr>
        <w:t xml:space="preserve"> 3. Структура общего процесса</w:t>
      </w:r>
    </w:p>
    <w:bookmarkEnd w:id="29"/>
    <w:bookmarkStart w:name="z50" w:id="30"/>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0"/>
    <w:bookmarkStart w:name="z51" w:id="31"/>
    <w:p>
      <w:pPr>
        <w:spacing w:after="0"/>
        <w:ind w:left="0"/>
        <w:jc w:val="both"/>
      </w:pPr>
      <w:r>
        <w:rPr>
          <w:rFonts w:ascii="Times New Roman"/>
          <w:b w:val="false"/>
          <w:i w:val="false"/>
          <w:color w:val="000000"/>
          <w:sz w:val="28"/>
        </w:rPr>
        <w:t>
      а) процедуры формирования и ведения общего реестра владельцев свободных складов;</w:t>
      </w:r>
    </w:p>
    <w:bookmarkEnd w:id="31"/>
    <w:bookmarkStart w:name="z52" w:id="32"/>
    <w:p>
      <w:pPr>
        <w:spacing w:after="0"/>
        <w:ind w:left="0"/>
        <w:jc w:val="both"/>
      </w:pPr>
      <w:r>
        <w:rPr>
          <w:rFonts w:ascii="Times New Roman"/>
          <w:b w:val="false"/>
          <w:i w:val="false"/>
          <w:color w:val="000000"/>
          <w:sz w:val="28"/>
        </w:rPr>
        <w:t>
      б) процедуры представления уполномоченным органам государств-членов сведений о юридических лицах, содержащихся в общем реестре владельцев свободных складов;</w:t>
      </w:r>
    </w:p>
    <w:bookmarkEnd w:id="32"/>
    <w:bookmarkStart w:name="z53" w:id="33"/>
    <w:p>
      <w:pPr>
        <w:spacing w:after="0"/>
        <w:ind w:left="0"/>
        <w:jc w:val="both"/>
      </w:pPr>
      <w:r>
        <w:rPr>
          <w:rFonts w:ascii="Times New Roman"/>
          <w:b w:val="false"/>
          <w:i w:val="false"/>
          <w:color w:val="000000"/>
          <w:sz w:val="28"/>
        </w:rPr>
        <w:t>
      в) процедуры представления заинтересованным лицам сведений о юридических лицах, содержащихся в общем реестре владельцев свободных складов.</w:t>
      </w:r>
    </w:p>
    <w:bookmarkEnd w:id="33"/>
    <w:bookmarkStart w:name="z54" w:id="34"/>
    <w:p>
      <w:pPr>
        <w:spacing w:after="0"/>
        <w:ind w:left="0"/>
        <w:jc w:val="both"/>
      </w:pPr>
      <w:r>
        <w:rPr>
          <w:rFonts w:ascii="Times New Roman"/>
          <w:b w:val="false"/>
          <w:i w:val="false"/>
          <w:color w:val="000000"/>
          <w:sz w:val="28"/>
        </w:rPr>
        <w:t>
      11. При выполнении процедур общего процесса осуществляется формирование общего реестра владельцев свободных складов на основании сведений о юридических лицах из национальных реестров, полученных от уполномоченных органов государств-членов, а также представление сведений о юридических лицах, включенных в общий реестр свободных складов, уполномоченным органам государств-членов и заинтересованным лицам.</w:t>
      </w:r>
    </w:p>
    <w:bookmarkEnd w:id="34"/>
    <w:bookmarkStart w:name="z55" w:id="35"/>
    <w:p>
      <w:pPr>
        <w:spacing w:after="0"/>
        <w:ind w:left="0"/>
        <w:jc w:val="both"/>
      </w:pPr>
      <w:r>
        <w:rPr>
          <w:rFonts w:ascii="Times New Roman"/>
          <w:b w:val="false"/>
          <w:i w:val="false"/>
          <w:color w:val="000000"/>
          <w:sz w:val="28"/>
        </w:rPr>
        <w:t>
      При формировании общего реестра владельцев свободных складов выполняются следующие процедуры общего процесса, включенные в группу процедур формирования и ведения общего реестра владельцев свободных складов:</w:t>
      </w:r>
    </w:p>
    <w:bookmarkEnd w:id="35"/>
    <w:bookmarkStart w:name="z56" w:id="36"/>
    <w:p>
      <w:pPr>
        <w:spacing w:after="0"/>
        <w:ind w:left="0"/>
        <w:jc w:val="both"/>
      </w:pPr>
      <w:r>
        <w:rPr>
          <w:rFonts w:ascii="Times New Roman"/>
          <w:b w:val="false"/>
          <w:i w:val="false"/>
          <w:color w:val="000000"/>
          <w:sz w:val="28"/>
        </w:rPr>
        <w:t>
      включение сведений о юридических лицах в общий реестр владельцев свободных складов;</w:t>
      </w:r>
    </w:p>
    <w:bookmarkEnd w:id="36"/>
    <w:bookmarkStart w:name="z57" w:id="37"/>
    <w:p>
      <w:pPr>
        <w:spacing w:after="0"/>
        <w:ind w:left="0"/>
        <w:jc w:val="both"/>
      </w:pPr>
      <w:r>
        <w:rPr>
          <w:rFonts w:ascii="Times New Roman"/>
          <w:b w:val="false"/>
          <w:i w:val="false"/>
          <w:color w:val="000000"/>
          <w:sz w:val="28"/>
        </w:rPr>
        <w:t>
      изменение сведений о юридических лицах, содержащихся в общем реестре владельцев свободных складов;</w:t>
      </w:r>
    </w:p>
    <w:bookmarkEnd w:id="37"/>
    <w:bookmarkStart w:name="z58" w:id="38"/>
    <w:p>
      <w:pPr>
        <w:spacing w:after="0"/>
        <w:ind w:left="0"/>
        <w:jc w:val="both"/>
      </w:pPr>
      <w:r>
        <w:rPr>
          <w:rFonts w:ascii="Times New Roman"/>
          <w:b w:val="false"/>
          <w:i w:val="false"/>
          <w:color w:val="000000"/>
          <w:sz w:val="28"/>
        </w:rPr>
        <w:t>
      исключение сведений о юридических лицах из общего реестра владельцев свободных складов;</w:t>
      </w:r>
    </w:p>
    <w:bookmarkEnd w:id="38"/>
    <w:bookmarkStart w:name="z59" w:id="39"/>
    <w:p>
      <w:pPr>
        <w:spacing w:after="0"/>
        <w:ind w:left="0"/>
        <w:jc w:val="both"/>
      </w:pPr>
      <w:r>
        <w:rPr>
          <w:rFonts w:ascii="Times New Roman"/>
          <w:b w:val="false"/>
          <w:i w:val="false"/>
          <w:color w:val="000000"/>
          <w:sz w:val="28"/>
        </w:rPr>
        <w:t>
      отмена решения об исключении юридического лица из общего реестра владельцев свободных складов.</w:t>
      </w:r>
    </w:p>
    <w:bookmarkEnd w:id="39"/>
    <w:bookmarkStart w:name="z60" w:id="40"/>
    <w:p>
      <w:pPr>
        <w:spacing w:after="0"/>
        <w:ind w:left="0"/>
        <w:jc w:val="both"/>
      </w:pPr>
      <w:r>
        <w:rPr>
          <w:rFonts w:ascii="Times New Roman"/>
          <w:b w:val="false"/>
          <w:i w:val="false"/>
          <w:color w:val="000000"/>
          <w:sz w:val="28"/>
        </w:rPr>
        <w:t>
      При представлении уполномоченным органам государства-члена сведений о юридических лицах выполняются следующие процедуры общего процесса, включенные в группу процедур представления уполномоченным органам государств-членов сведений о юридических лицах, содержащихся в общем реестре владельцев свободных складов:</w:t>
      </w:r>
    </w:p>
    <w:bookmarkEnd w:id="40"/>
    <w:bookmarkStart w:name="z61" w:id="41"/>
    <w:p>
      <w:pPr>
        <w:spacing w:after="0"/>
        <w:ind w:left="0"/>
        <w:jc w:val="both"/>
      </w:pPr>
      <w:r>
        <w:rPr>
          <w:rFonts w:ascii="Times New Roman"/>
          <w:b w:val="false"/>
          <w:i w:val="false"/>
          <w:color w:val="000000"/>
          <w:sz w:val="28"/>
        </w:rPr>
        <w:t>
      получение информации о дате и времени обновления общего реестра владельцев свободных складов;</w:t>
      </w:r>
    </w:p>
    <w:bookmarkEnd w:id="41"/>
    <w:bookmarkStart w:name="z62" w:id="42"/>
    <w:p>
      <w:pPr>
        <w:spacing w:after="0"/>
        <w:ind w:left="0"/>
        <w:jc w:val="both"/>
      </w:pPr>
      <w:r>
        <w:rPr>
          <w:rFonts w:ascii="Times New Roman"/>
          <w:b w:val="false"/>
          <w:i w:val="false"/>
          <w:color w:val="000000"/>
          <w:sz w:val="28"/>
        </w:rPr>
        <w:t>
      получение сведений о юридических лицах из общего реестра владельцев свободных складов;</w:t>
      </w:r>
    </w:p>
    <w:bookmarkEnd w:id="42"/>
    <w:bookmarkStart w:name="z63" w:id="43"/>
    <w:p>
      <w:pPr>
        <w:spacing w:after="0"/>
        <w:ind w:left="0"/>
        <w:jc w:val="both"/>
      </w:pPr>
      <w:r>
        <w:rPr>
          <w:rFonts w:ascii="Times New Roman"/>
          <w:b w:val="false"/>
          <w:i w:val="false"/>
          <w:color w:val="000000"/>
          <w:sz w:val="28"/>
        </w:rPr>
        <w:t>
      получение информации об изменениях, внесенных в общий реестр владельцев свободных складов.</w:t>
      </w:r>
    </w:p>
    <w:bookmarkEnd w:id="43"/>
    <w:bookmarkStart w:name="z64" w:id="44"/>
    <w:p>
      <w:pPr>
        <w:spacing w:after="0"/>
        <w:ind w:left="0"/>
        <w:jc w:val="both"/>
      </w:pPr>
      <w:r>
        <w:rPr>
          <w:rFonts w:ascii="Times New Roman"/>
          <w:b w:val="false"/>
          <w:i w:val="false"/>
          <w:color w:val="000000"/>
          <w:sz w:val="28"/>
        </w:rPr>
        <w:t>
      При представлении заинтересованным лицам сведений о юридических лицах, содержащихся в общем реестре владельцев свободных складов, выполняется процедура "Получение сведений о юридических лицах из общего реестра владельцев свободных складов через информационный портал Союза", включенная в группу процедур представления заинтересованным лицам сведений о юридических лицах, содержащихся в общем реестре владельцев свободных складов.</w:t>
      </w:r>
    </w:p>
    <w:bookmarkEnd w:id="44"/>
    <w:bookmarkStart w:name="z65" w:id="45"/>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5"/>
    <w:bookmarkStart w:name="z6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7597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47"/>
    <w:bookmarkStart w:name="z68" w:id="48"/>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8"/>
    <w:bookmarkStart w:name="z69" w:id="49"/>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9"/>
    <w:bookmarkStart w:name="z70" w:id="50"/>
    <w:p>
      <w:pPr>
        <w:spacing w:after="0"/>
        <w:ind w:left="0"/>
        <w:jc w:val="left"/>
      </w:pPr>
      <w:r>
        <w:rPr>
          <w:rFonts w:ascii="Times New Roman"/>
          <w:b/>
          <w:i w:val="false"/>
          <w:color w:val="000000"/>
        </w:rPr>
        <w:t xml:space="preserve"> 4. Группа процедур формирования и ведения общего реестра владельцев свободных складов </w:t>
      </w:r>
    </w:p>
    <w:bookmarkEnd w:id="50"/>
    <w:bookmarkStart w:name="z71" w:id="51"/>
    <w:p>
      <w:pPr>
        <w:spacing w:after="0"/>
        <w:ind w:left="0"/>
        <w:jc w:val="both"/>
      </w:pPr>
      <w:r>
        <w:rPr>
          <w:rFonts w:ascii="Times New Roman"/>
          <w:b w:val="false"/>
          <w:i w:val="false"/>
          <w:color w:val="000000"/>
          <w:sz w:val="28"/>
        </w:rPr>
        <w:t>
      15. Выполнение процедур формирования и ведения общего реестра владельцев свободных складов начинается при получении уполномоченным органом государства-члена информации об изменении сведений о юридических лицах, содержащихся в национальном реестре (включение в национальный реестр или исключение из национального реестра юридического лица, изменение сведений о юридическом лице, отмена решения об исключении юридического лица из национального реестра).</w:t>
      </w:r>
    </w:p>
    <w:bookmarkEnd w:id="51"/>
    <w:bookmarkStart w:name="z72" w:id="52"/>
    <w:p>
      <w:pPr>
        <w:spacing w:after="0"/>
        <w:ind w:left="0"/>
        <w:jc w:val="both"/>
      </w:pPr>
      <w:r>
        <w:rPr>
          <w:rFonts w:ascii="Times New Roman"/>
          <w:b w:val="false"/>
          <w:i w:val="false"/>
          <w:color w:val="000000"/>
          <w:sz w:val="28"/>
        </w:rPr>
        <w:t>
      При ведении национального реестра в уполномоченном органе государства-члена обеспечивается уникальность регистрационных номеров документов о включении сведений о юридических лицах в национальный реестр в соответствии с требованиями законодательства этого государства.</w:t>
      </w:r>
    </w:p>
    <w:bookmarkEnd w:id="52"/>
    <w:bookmarkStart w:name="z73" w:id="53"/>
    <w:p>
      <w:pPr>
        <w:spacing w:after="0"/>
        <w:ind w:left="0"/>
        <w:jc w:val="both"/>
      </w:pPr>
      <w:r>
        <w:rPr>
          <w:rFonts w:ascii="Times New Roman"/>
          <w:b w:val="false"/>
          <w:i w:val="false"/>
          <w:color w:val="000000"/>
          <w:sz w:val="28"/>
        </w:rPr>
        <w:t>
      При включении сведений о юридических лицах в национальный реестр выполняется процедура "Включение сведений о юридических лицах в общий реестр владельцев свободных складов" (P.CC.07.PRC.001).</w:t>
      </w:r>
    </w:p>
    <w:bookmarkEnd w:id="53"/>
    <w:bookmarkStart w:name="z74" w:id="54"/>
    <w:p>
      <w:pPr>
        <w:spacing w:after="0"/>
        <w:ind w:left="0"/>
        <w:jc w:val="both"/>
      </w:pPr>
      <w:r>
        <w:rPr>
          <w:rFonts w:ascii="Times New Roman"/>
          <w:b w:val="false"/>
          <w:i w:val="false"/>
          <w:color w:val="000000"/>
          <w:sz w:val="28"/>
        </w:rPr>
        <w:t>
      При изменении сведений о юридических лицах в национальном реестре, заявленных при включении юридических лиц в общий реестр владельцев свободных складов, выполняется процедура "Изменение сведений о юридических лицах, содержащихся в общем реестре владельцев свободных складов" (P.CC.07.PRC.002).</w:t>
      </w:r>
    </w:p>
    <w:bookmarkEnd w:id="54"/>
    <w:bookmarkStart w:name="z75" w:id="55"/>
    <w:p>
      <w:pPr>
        <w:spacing w:after="0"/>
        <w:ind w:left="0"/>
        <w:jc w:val="both"/>
      </w:pPr>
      <w:r>
        <w:rPr>
          <w:rFonts w:ascii="Times New Roman"/>
          <w:b w:val="false"/>
          <w:i w:val="false"/>
          <w:color w:val="000000"/>
          <w:sz w:val="28"/>
        </w:rPr>
        <w:t>
      При исключении сведений о юридических лицах из национального реестра выполняется процедура "Исключение сведений о юридических лицах из общего реестра владельцев свободных складов" (P.CC.07.PRC.003).</w:t>
      </w:r>
    </w:p>
    <w:bookmarkEnd w:id="55"/>
    <w:bookmarkStart w:name="z76" w:id="56"/>
    <w:p>
      <w:pPr>
        <w:spacing w:after="0"/>
        <w:ind w:left="0"/>
        <w:jc w:val="both"/>
      </w:pPr>
      <w:r>
        <w:rPr>
          <w:rFonts w:ascii="Times New Roman"/>
          <w:b w:val="false"/>
          <w:i w:val="false"/>
          <w:color w:val="000000"/>
          <w:sz w:val="28"/>
        </w:rPr>
        <w:t>
      В случае если в процессе внесения изменений в национальный реестр изменяется регистрационный номер документа, подтверждающего включение сведений о юридических лицах в национальный реестр, то представление сведений о юридических лицах осуществляется с использованием 2 процедур: "Исключение сведений о юридических лицах из общего реестра владельцев свободных складов" (P.CC.07.PRC.003) и "Включение сведений о юридических лицах в общий реестр владельцев свободных складов" (P.CC.07.PRC.001).</w:t>
      </w:r>
    </w:p>
    <w:bookmarkEnd w:id="56"/>
    <w:bookmarkStart w:name="z77" w:id="57"/>
    <w:p>
      <w:pPr>
        <w:spacing w:after="0"/>
        <w:ind w:left="0"/>
        <w:jc w:val="both"/>
      </w:pPr>
      <w:r>
        <w:rPr>
          <w:rFonts w:ascii="Times New Roman"/>
          <w:b w:val="false"/>
          <w:i w:val="false"/>
          <w:color w:val="000000"/>
          <w:sz w:val="28"/>
        </w:rPr>
        <w:t>
      При отмене решения об исключении юридического лица из национального реестра выполняется процедура "Отмена решения об исключении юридического лица из общего реестра владельцев свободных складов" (P.CC.07.PRC.008).</w:t>
      </w:r>
    </w:p>
    <w:bookmarkEnd w:id="57"/>
    <w:bookmarkStart w:name="z78" w:id="58"/>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утвержденным Решением Коллегии Евразийской экономической комиссии от 25 февраля 2025 г. № 21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утвержденному Решением Коллегии Евразийской экономической комиссии от 25 февраля 2025 г. № 21 (далее – Описание форматов и структур электронных документов и сведений).</w:t>
      </w:r>
    </w:p>
    <w:bookmarkEnd w:id="58"/>
    <w:bookmarkStart w:name="z79" w:id="59"/>
    <w:p>
      <w:pPr>
        <w:spacing w:after="0"/>
        <w:ind w:left="0"/>
        <w:jc w:val="both"/>
      </w:pPr>
      <w:r>
        <w:rPr>
          <w:rFonts w:ascii="Times New Roman"/>
          <w:b w:val="false"/>
          <w:i w:val="false"/>
          <w:color w:val="000000"/>
          <w:sz w:val="28"/>
        </w:rPr>
        <w:t>
      16. Приведенное описание группы процедур формирования и ведения общего реестра владельцев свободных складов представлено на рисунке 2.</w:t>
      </w:r>
    </w:p>
    <w:bookmarkEnd w:id="59"/>
    <w:bookmarkStart w:name="z8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7597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p>
    <w:bookmarkEnd w:id="61"/>
    <w:bookmarkStart w:name="z82" w:id="62"/>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общего реестра владельцев свободных складов, приведен в таблице 2.</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4" w:id="63"/>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общего реестра владельцев свободных складов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сведений </w:t>
            </w:r>
          </w:p>
          <w:p>
            <w:pPr>
              <w:spacing w:after="20"/>
              <w:ind w:left="20"/>
              <w:jc w:val="both"/>
            </w:pPr>
            <w:r>
              <w:rPr>
                <w:rFonts w:ascii="Times New Roman"/>
                <w:b w:val="false"/>
                <w:i w:val="false"/>
                <w:color w:val="000000"/>
                <w:sz w:val="20"/>
              </w:rPr>
              <w:t>о юридических лицах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формирования и представления в Комиссию сведений </w:t>
            </w:r>
          </w:p>
          <w:p>
            <w:pPr>
              <w:spacing w:after="20"/>
              <w:ind w:left="20"/>
              <w:jc w:val="both"/>
            </w:pPr>
            <w:r>
              <w:rPr>
                <w:rFonts w:ascii="Times New Roman"/>
                <w:b w:val="false"/>
                <w:i w:val="false"/>
                <w:color w:val="000000"/>
                <w:sz w:val="20"/>
              </w:rPr>
              <w:t>о юридических лицах для включения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сведений </w:t>
            </w:r>
          </w:p>
          <w:p>
            <w:pPr>
              <w:spacing w:after="20"/>
              <w:ind w:left="20"/>
              <w:jc w:val="both"/>
            </w:pPr>
            <w:r>
              <w:rPr>
                <w:rFonts w:ascii="Times New Roman"/>
                <w:b w:val="false"/>
                <w:i w:val="false"/>
                <w:color w:val="000000"/>
                <w:sz w:val="20"/>
              </w:rPr>
              <w:t>о юридических лицах, содержащихся в общем реестре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формирования и представления в Комиссию сведений </w:t>
            </w:r>
          </w:p>
          <w:p>
            <w:pPr>
              <w:spacing w:after="20"/>
              <w:ind w:left="20"/>
              <w:jc w:val="both"/>
            </w:pPr>
            <w:r>
              <w:rPr>
                <w:rFonts w:ascii="Times New Roman"/>
                <w:b w:val="false"/>
                <w:i w:val="false"/>
                <w:color w:val="000000"/>
                <w:sz w:val="20"/>
              </w:rPr>
              <w:t>о юридических лицах для внесения изменений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формирования и представления в Комиссию информации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отмена решения </w:t>
            </w:r>
          </w:p>
          <w:p>
            <w:pPr>
              <w:spacing w:after="20"/>
              <w:ind w:left="20"/>
              <w:jc w:val="both"/>
            </w:pPr>
            <w:r>
              <w:rPr>
                <w:rFonts w:ascii="Times New Roman"/>
                <w:b w:val="false"/>
                <w:i w:val="false"/>
                <w:color w:val="000000"/>
                <w:sz w:val="20"/>
              </w:rPr>
              <w:t>об исключении юридического лица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формирования и представления в Комиссию сведений </w:t>
            </w:r>
          </w:p>
          <w:p>
            <w:pPr>
              <w:spacing w:after="20"/>
              <w:ind w:left="20"/>
              <w:jc w:val="both"/>
            </w:pPr>
            <w:r>
              <w:rPr>
                <w:rFonts w:ascii="Times New Roman"/>
                <w:b w:val="false"/>
                <w:i w:val="false"/>
                <w:color w:val="000000"/>
                <w:sz w:val="20"/>
              </w:rPr>
              <w:t xml:space="preserve">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владельцев свободных складов</w:t>
            </w:r>
          </w:p>
        </w:tc>
      </w:tr>
    </w:tbl>
    <w:bookmarkStart w:name="z85" w:id="64"/>
    <w:p>
      <w:pPr>
        <w:spacing w:after="0"/>
        <w:ind w:left="0"/>
        <w:jc w:val="left"/>
      </w:pPr>
      <w:r>
        <w:rPr>
          <w:rFonts w:ascii="Times New Roman"/>
          <w:b/>
          <w:i w:val="false"/>
          <w:color w:val="000000"/>
        </w:rPr>
        <w:t xml:space="preserve"> 5. Группа процедур представления уполномоченным органам государств-членов сведений о юридических лицах, содержащихся в общем реестре владельцев свободных складов</w:t>
      </w:r>
    </w:p>
    <w:bookmarkEnd w:id="64"/>
    <w:bookmarkStart w:name="z86" w:id="65"/>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о юридических лицах, содержащихся в общем реестре владельцев свободных складов, выполняются при получении соответствующего запроса от информационных систем уполномоченных органов государств-членов.</w:t>
      </w:r>
    </w:p>
    <w:bookmarkEnd w:id="65"/>
    <w:bookmarkStart w:name="z87" w:id="66"/>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государств-членов сведений о юридических лицах, содержащихся в общем реестре владельцев свободных складов, обрабатываются следующие виды запросов, поступающих от информационных систем уполномоченных органов государств-членов:</w:t>
      </w:r>
    </w:p>
    <w:bookmarkEnd w:id="66"/>
    <w:bookmarkStart w:name="z88" w:id="67"/>
    <w:p>
      <w:pPr>
        <w:spacing w:after="0"/>
        <w:ind w:left="0"/>
        <w:jc w:val="both"/>
      </w:pPr>
      <w:r>
        <w:rPr>
          <w:rFonts w:ascii="Times New Roman"/>
          <w:b w:val="false"/>
          <w:i w:val="false"/>
          <w:color w:val="000000"/>
          <w:sz w:val="28"/>
        </w:rPr>
        <w:t>
      запрос на представление информации о дате и времени обновления общего реестра владельцев свободных складов;</w:t>
      </w:r>
    </w:p>
    <w:bookmarkEnd w:id="67"/>
    <w:bookmarkStart w:name="z89" w:id="68"/>
    <w:p>
      <w:pPr>
        <w:spacing w:after="0"/>
        <w:ind w:left="0"/>
        <w:jc w:val="both"/>
      </w:pPr>
      <w:r>
        <w:rPr>
          <w:rFonts w:ascii="Times New Roman"/>
          <w:b w:val="false"/>
          <w:i w:val="false"/>
          <w:color w:val="000000"/>
          <w:sz w:val="28"/>
        </w:rPr>
        <w:t>
      запрос на представление сведений о юридических лицах из общего реестра владельцев свободных складов;</w:t>
      </w:r>
    </w:p>
    <w:bookmarkEnd w:id="68"/>
    <w:bookmarkStart w:name="z90" w:id="69"/>
    <w:p>
      <w:pPr>
        <w:spacing w:after="0"/>
        <w:ind w:left="0"/>
        <w:jc w:val="both"/>
      </w:pPr>
      <w:r>
        <w:rPr>
          <w:rFonts w:ascii="Times New Roman"/>
          <w:b w:val="false"/>
          <w:i w:val="false"/>
          <w:color w:val="000000"/>
          <w:sz w:val="28"/>
        </w:rPr>
        <w:t>
      запрос на представление информации об изменениях, внесенных в общий реестр владельцев свободных складов.</w:t>
      </w:r>
    </w:p>
    <w:bookmarkEnd w:id="69"/>
    <w:bookmarkStart w:name="z91" w:id="70"/>
    <w:p>
      <w:pPr>
        <w:spacing w:after="0"/>
        <w:ind w:left="0"/>
        <w:jc w:val="both"/>
      </w:pPr>
      <w:r>
        <w:rPr>
          <w:rFonts w:ascii="Times New Roman"/>
          <w:b w:val="false"/>
          <w:i w:val="false"/>
          <w:color w:val="000000"/>
          <w:sz w:val="28"/>
        </w:rPr>
        <w:t>
      Запрос на представление информации о дате и времени обновления общего реестра владельцев свободных складов выполняется уполномоченным органом государства-члена в целях оценки необходимости синхронизации хранящихся в информационной системе уполномоченного органа государства-члена сведений о юридических лицах, включенных в общий реестр владельцев свободных складов, со сведениями о юридических лицах, содержащимися в общем реестре владельцев свободных складов, хранящимися в Комиссии. При осуществлении запроса на представление информации о дате и времени обновления общего реестра владельцев свободных складов выполняется процедура "Получение информации о дате и времени обновления общего реестра владельцев свободных складов" (P.CC.07.PRC.004).</w:t>
      </w:r>
    </w:p>
    <w:bookmarkEnd w:id="70"/>
    <w:bookmarkStart w:name="z92" w:id="71"/>
    <w:p>
      <w:pPr>
        <w:spacing w:after="0"/>
        <w:ind w:left="0"/>
        <w:jc w:val="both"/>
      </w:pPr>
      <w:r>
        <w:rPr>
          <w:rFonts w:ascii="Times New Roman"/>
          <w:b w:val="false"/>
          <w:i w:val="false"/>
          <w:color w:val="000000"/>
          <w:sz w:val="28"/>
        </w:rPr>
        <w:t>
      Запрос на представление сведений о юридических лицах из общего реестра владельцев свободных складов, выполняется в целях получения уполномоченным органом государства-члена сведений обо всех юридических лицах, включенных в общий реестр владельцев свободных складов, хранящихся в Комиссии. Сведения о юридических лицах, содержащиеся в общем реестре владельцев свободных складов, запрашиваются либо в полном объеме, с учетом исторических данных, либо по состоянию на определенную дату и время. Запрос на представление сведений о юридических лицах из общего реестра владельцев свободных складов используется при первоначальной загрузке сведений о юридических лицах в информационную систему уполномомченного органа государства-члена. При осуществлении запроса на представление сведений о юридических лицах из общего реестра владельцев свободных складов выполняется процедура "Получение сведений о юридических лицах из общего реестра владельцев свободных складов" (P.CC.07.PRC.005).</w:t>
      </w:r>
    </w:p>
    <w:bookmarkEnd w:id="71"/>
    <w:bookmarkStart w:name="z93" w:id="72"/>
    <w:p>
      <w:pPr>
        <w:spacing w:after="0"/>
        <w:ind w:left="0"/>
        <w:jc w:val="both"/>
      </w:pPr>
      <w:r>
        <w:rPr>
          <w:rFonts w:ascii="Times New Roman"/>
          <w:b w:val="false"/>
          <w:i w:val="false"/>
          <w:color w:val="000000"/>
          <w:sz w:val="28"/>
        </w:rPr>
        <w:t>
      При запросе информации об изменениях, внесенных в общий реестр владельцев свободных складов, представляются сведения о юридических лицах, которые были добавлены в общий реестр владельцев свободных складов или в которые были внесены изменения начиная с момента, указанного в запросе, до момента выполнения этого запроса. При осуществлении запроса на представление информации об изменениях, внесенных в общий реестр владельцев свободных складов, выполняется процедура "Получение информации об изменениях, внесенных в общий реестр владельцев свободных складов" (P.CC.07.PRC.006).</w:t>
      </w:r>
    </w:p>
    <w:bookmarkEnd w:id="72"/>
    <w:bookmarkStart w:name="z94" w:id="73"/>
    <w:p>
      <w:pPr>
        <w:spacing w:after="0"/>
        <w:ind w:left="0"/>
        <w:jc w:val="both"/>
      </w:pPr>
      <w:r>
        <w:rPr>
          <w:rFonts w:ascii="Times New Roman"/>
          <w:b w:val="false"/>
          <w:i w:val="false"/>
          <w:color w:val="000000"/>
          <w:sz w:val="28"/>
        </w:rPr>
        <w:t>
      19. Описание группы процедур представления уполномоченным органам государств-членов сведений о юридических лицах, содержащихся в общем реестре владельцев свободных складов, представлено на рисунке 3.</w:t>
      </w:r>
    </w:p>
    <w:bookmarkEnd w:id="73"/>
    <w:bookmarkStart w:name="z9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59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p>
    <w:bookmarkEnd w:id="75"/>
    <w:bookmarkStart w:name="z97" w:id="76"/>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о юридических лицах, содержащихся в общем реестре владельцев свободных складов, приведен в таблице 3.</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99" w:id="77"/>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уполномоченным органам государств-членов сведений о юридических лицах, содержащихся в общем реестре владельцев свободных складов</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оценки уполномоченным органом государства-члена необходимости синхронизации сведений о юридических лицах, включенных в общий реестр владельцев свободных складов, хранящихся </w:t>
            </w:r>
          </w:p>
          <w:p>
            <w:pPr>
              <w:spacing w:after="20"/>
              <w:ind w:left="20"/>
              <w:jc w:val="both"/>
            </w:pPr>
            <w:r>
              <w:rPr>
                <w:rFonts w:ascii="Times New Roman"/>
                <w:b w:val="false"/>
                <w:i w:val="false"/>
                <w:color w:val="000000"/>
                <w:sz w:val="20"/>
              </w:rPr>
              <w:t xml:space="preserve">в информационной системе уполномоченного органа государства-члена, </w:t>
            </w:r>
          </w:p>
          <w:p>
            <w:pPr>
              <w:spacing w:after="20"/>
              <w:ind w:left="20"/>
              <w:jc w:val="both"/>
            </w:pPr>
            <w:r>
              <w:rPr>
                <w:rFonts w:ascii="Times New Roman"/>
                <w:b w:val="false"/>
                <w:i w:val="false"/>
                <w:color w:val="000000"/>
                <w:sz w:val="20"/>
              </w:rPr>
              <w:t xml:space="preserve">со сведениями о юридических лицах, содержащимися </w:t>
            </w:r>
          </w:p>
          <w:p>
            <w:pPr>
              <w:spacing w:after="20"/>
              <w:ind w:left="20"/>
              <w:jc w:val="both"/>
            </w:pPr>
            <w:r>
              <w:rPr>
                <w:rFonts w:ascii="Times New Roman"/>
                <w:b w:val="false"/>
                <w:i w:val="false"/>
                <w:color w:val="000000"/>
                <w:sz w:val="20"/>
              </w:rPr>
              <w:t>в общем реестре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w:t>
            </w:r>
          </w:p>
          <w:p>
            <w:pPr>
              <w:spacing w:after="20"/>
              <w:ind w:left="20"/>
              <w:jc w:val="both"/>
            </w:pPr>
            <w:r>
              <w:rPr>
                <w:rFonts w:ascii="Times New Roman"/>
                <w:b w:val="false"/>
                <w:i w:val="false"/>
                <w:color w:val="000000"/>
                <w:sz w:val="20"/>
              </w:rPr>
              <w:t xml:space="preserve">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получения сведений </w:t>
            </w:r>
          </w:p>
          <w:p>
            <w:pPr>
              <w:spacing w:after="20"/>
              <w:ind w:left="20"/>
              <w:jc w:val="both"/>
            </w:pPr>
            <w:r>
              <w:rPr>
                <w:rFonts w:ascii="Times New Roman"/>
                <w:b w:val="false"/>
                <w:i w:val="false"/>
                <w:color w:val="000000"/>
                <w:sz w:val="20"/>
              </w:rPr>
              <w:t>о юридичеких лицах, содержащихся в общем реестре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w:t>
            </w:r>
          </w:p>
          <w:p>
            <w:pPr>
              <w:spacing w:after="20"/>
              <w:ind w:left="20"/>
              <w:jc w:val="both"/>
            </w:pPr>
            <w:r>
              <w:rPr>
                <w:rFonts w:ascii="Times New Roman"/>
                <w:b w:val="false"/>
                <w:i w:val="false"/>
                <w:color w:val="000000"/>
                <w:sz w:val="20"/>
              </w:rPr>
              <w:t xml:space="preserve">об изменениях, внесенных </w:t>
            </w:r>
          </w:p>
          <w:p>
            <w:pPr>
              <w:spacing w:after="20"/>
              <w:ind w:left="20"/>
              <w:jc w:val="both"/>
            </w:pPr>
            <w:r>
              <w:rPr>
                <w:rFonts w:ascii="Times New Roman"/>
                <w:b w:val="false"/>
                <w:i w:val="false"/>
                <w:color w:val="000000"/>
                <w:sz w:val="20"/>
              </w:rPr>
              <w:t>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синхронизации сведений </w:t>
            </w:r>
          </w:p>
          <w:p>
            <w:pPr>
              <w:spacing w:after="20"/>
              <w:ind w:left="20"/>
              <w:jc w:val="both"/>
            </w:pPr>
            <w:r>
              <w:rPr>
                <w:rFonts w:ascii="Times New Roman"/>
                <w:b w:val="false"/>
                <w:i w:val="false"/>
                <w:color w:val="000000"/>
                <w:sz w:val="20"/>
              </w:rPr>
              <w:t xml:space="preserve">о юридических лицах, включенных в общий реестр владельцев свободных складов, хранящихся в информационной системе уполномоченного органа государства-члена, </w:t>
            </w:r>
          </w:p>
          <w:p>
            <w:pPr>
              <w:spacing w:after="20"/>
              <w:ind w:left="20"/>
              <w:jc w:val="both"/>
            </w:pPr>
            <w:r>
              <w:rPr>
                <w:rFonts w:ascii="Times New Roman"/>
                <w:b w:val="false"/>
                <w:i w:val="false"/>
                <w:color w:val="000000"/>
                <w:sz w:val="20"/>
              </w:rPr>
              <w:t xml:space="preserve">со сведениями о юридических лицах, содержащимися </w:t>
            </w:r>
          </w:p>
          <w:p>
            <w:pPr>
              <w:spacing w:after="20"/>
              <w:ind w:left="20"/>
              <w:jc w:val="both"/>
            </w:pPr>
            <w:r>
              <w:rPr>
                <w:rFonts w:ascii="Times New Roman"/>
                <w:b w:val="false"/>
                <w:i w:val="false"/>
                <w:color w:val="000000"/>
                <w:sz w:val="20"/>
              </w:rPr>
              <w:t>в общем реестре владельцев свободных складов</w:t>
            </w:r>
          </w:p>
        </w:tc>
      </w:tr>
    </w:tbl>
    <w:bookmarkStart w:name="z100" w:id="78"/>
    <w:p>
      <w:pPr>
        <w:spacing w:after="0"/>
        <w:ind w:left="0"/>
        <w:jc w:val="left"/>
      </w:pPr>
      <w:r>
        <w:rPr>
          <w:rFonts w:ascii="Times New Roman"/>
          <w:b/>
          <w:i w:val="false"/>
          <w:color w:val="000000"/>
        </w:rPr>
        <w:t xml:space="preserve"> 6. Группа процедур представления заинтересованным лицам сведений о юридических лицах, содержащихся в общем реестре владельцев свободных складов</w:t>
      </w:r>
    </w:p>
    <w:bookmarkEnd w:id="78"/>
    <w:bookmarkStart w:name="z101" w:id="79"/>
    <w:p>
      <w:pPr>
        <w:spacing w:after="0"/>
        <w:ind w:left="0"/>
        <w:jc w:val="both"/>
      </w:pPr>
      <w:r>
        <w:rPr>
          <w:rFonts w:ascii="Times New Roman"/>
          <w:b w:val="false"/>
          <w:i w:val="false"/>
          <w:color w:val="000000"/>
          <w:sz w:val="28"/>
        </w:rPr>
        <w:t>
      21. Процедуры представления заинтересованным лицам сведений о юридических лицах, содержащихся в общем реестре владельцев свободных складов, выполняются посредством использования информационного портала Союза.</w:t>
      </w:r>
    </w:p>
    <w:bookmarkEnd w:id="79"/>
    <w:bookmarkStart w:name="z102" w:id="80"/>
    <w:p>
      <w:pPr>
        <w:spacing w:after="0"/>
        <w:ind w:left="0"/>
        <w:jc w:val="both"/>
      </w:pPr>
      <w:r>
        <w:rPr>
          <w:rFonts w:ascii="Times New Roman"/>
          <w:b w:val="false"/>
          <w:i w:val="false"/>
          <w:color w:val="000000"/>
          <w:sz w:val="28"/>
        </w:rPr>
        <w:t>
      При представлении сведений о юридических лицах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о юридических лицах, содержащихся в общем реестре владельцев свободных складов, осуществляет работу с информацией из общего реестра владельцев свободных складов, представленной в окне браузера.</w:t>
      </w:r>
    </w:p>
    <w:bookmarkEnd w:id="80"/>
    <w:bookmarkStart w:name="z103" w:id="81"/>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End w:id="81"/>
    <w:bookmarkStart w:name="z104" w:id="82"/>
    <w:p>
      <w:pPr>
        <w:spacing w:after="0"/>
        <w:ind w:left="0"/>
        <w:jc w:val="both"/>
      </w:pPr>
      <w:r>
        <w:rPr>
          <w:rFonts w:ascii="Times New Roman"/>
          <w:b w:val="false"/>
          <w:i w:val="false"/>
          <w:color w:val="000000"/>
          <w:sz w:val="28"/>
        </w:rPr>
        <w:t>
      22. Приведенное описание группы процедур представления заинтересованным лицам сведений о юридических лицах, содержащихся в общем реестре владельцев свободных складов, представлено на рисунке 4.</w:t>
      </w:r>
    </w:p>
    <w:bookmarkEnd w:id="82"/>
    <w:bookmarkStart w:name="z10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759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заинтересованным</w:t>
      </w:r>
      <w:r>
        <w:rPr>
          <w:rFonts w:ascii="Times New Roman"/>
          <w:b w:val="false"/>
          <w:i w:val="false"/>
          <w:color w:val="000000"/>
          <w:sz w:val="28"/>
        </w:rPr>
        <w:t xml:space="preserve"> </w:t>
      </w:r>
      <w:r>
        <w:rPr>
          <w:rFonts w:ascii="Times New Roman"/>
          <w:b/>
          <w:i w:val="false"/>
          <w:color w:val="000000"/>
          <w:sz w:val="28"/>
        </w:rPr>
        <w:t>лицам</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p>
    <w:bookmarkEnd w:id="84"/>
    <w:bookmarkStart w:name="z107" w:id="85"/>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о юридических лицах, содержащихся в общем реестре владельцев свободных складов, приведен в таблице 4.</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09" w:id="86"/>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заинтересованным лицам сведений о юридических лицах, содержащихся в общем реестре владельцев свободных складов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w:t>
            </w:r>
          </w:p>
          <w:p>
            <w:pPr>
              <w:spacing w:after="20"/>
              <w:ind w:left="20"/>
              <w:jc w:val="both"/>
            </w:pPr>
            <w:r>
              <w:rPr>
                <w:rFonts w:ascii="Times New Roman"/>
                <w:b w:val="false"/>
                <w:i w:val="false"/>
                <w:color w:val="000000"/>
                <w:sz w:val="20"/>
              </w:rPr>
              <w:t xml:space="preserve">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получения сведений </w:t>
            </w:r>
          </w:p>
          <w:p>
            <w:pPr>
              <w:spacing w:after="20"/>
              <w:ind w:left="20"/>
              <w:jc w:val="both"/>
            </w:pPr>
            <w:r>
              <w:rPr>
                <w:rFonts w:ascii="Times New Roman"/>
                <w:b w:val="false"/>
                <w:i w:val="false"/>
                <w:color w:val="000000"/>
                <w:sz w:val="20"/>
              </w:rPr>
              <w:t xml:space="preserve">о юридических лицах, содержащихся в общем реестре владельцев свободных складов, через информационный портал Союза с использованием </w:t>
            </w:r>
          </w:p>
          <w:p>
            <w:pPr>
              <w:spacing w:after="20"/>
              <w:ind w:left="20"/>
              <w:jc w:val="both"/>
            </w:pPr>
            <w:r>
              <w:rPr>
                <w:rFonts w:ascii="Times New Roman"/>
                <w:b w:val="false"/>
                <w:i w:val="false"/>
                <w:color w:val="000000"/>
                <w:sz w:val="20"/>
              </w:rPr>
              <w:t>веб-интерфейса этого портала либо сервисов, размещенных на этом портале</w:t>
            </w:r>
          </w:p>
        </w:tc>
      </w:tr>
    </w:tbl>
    <w:bookmarkStart w:name="z110" w:id="87"/>
    <w:p>
      <w:pPr>
        <w:spacing w:after="0"/>
        <w:ind w:left="0"/>
        <w:jc w:val="left"/>
      </w:pPr>
      <w:r>
        <w:rPr>
          <w:rFonts w:ascii="Times New Roman"/>
          <w:b/>
          <w:i w:val="false"/>
          <w:color w:val="000000"/>
        </w:rPr>
        <w:t xml:space="preserve"> V. Информационные объекты общего процесса</w:t>
      </w:r>
    </w:p>
    <w:bookmarkEnd w:id="87"/>
    <w:bookmarkStart w:name="z111" w:id="88"/>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13" w:id="89"/>
    <w:p>
      <w:pPr>
        <w:spacing w:after="0"/>
        <w:ind w:left="0"/>
        <w:jc w:val="left"/>
      </w:pPr>
      <w:r>
        <w:rPr>
          <w:rFonts w:ascii="Times New Roman"/>
          <w:b/>
          <w:i w:val="false"/>
          <w:color w:val="000000"/>
        </w:rPr>
        <w:t xml:space="preserve"> Перечень информационных объектов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из национального реестра, представляемые уполномоченным органом государства-члена в Комиссию для формирования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включенных в общий реестр владельцев свободных складов</w:t>
            </w:r>
          </w:p>
        </w:tc>
      </w:tr>
    </w:tbl>
    <w:bookmarkStart w:name="z114" w:id="90"/>
    <w:p>
      <w:pPr>
        <w:spacing w:after="0"/>
        <w:ind w:left="0"/>
        <w:jc w:val="left"/>
      </w:pPr>
      <w:r>
        <w:rPr>
          <w:rFonts w:ascii="Times New Roman"/>
          <w:b/>
          <w:i w:val="false"/>
          <w:color w:val="000000"/>
        </w:rPr>
        <w:t xml:space="preserve"> VI. Ответственность участников общего процесса</w:t>
      </w:r>
    </w:p>
    <w:bookmarkEnd w:id="90"/>
    <w:bookmarkStart w:name="z115" w:id="91"/>
    <w:p>
      <w:pPr>
        <w:spacing w:after="0"/>
        <w:ind w:left="0"/>
        <w:jc w:val="both"/>
      </w:pPr>
      <w:r>
        <w:rPr>
          <w:rFonts w:ascii="Times New Roman"/>
          <w:b w:val="false"/>
          <w:i w:val="false"/>
          <w:color w:val="000000"/>
          <w:sz w:val="28"/>
        </w:rPr>
        <w:t>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91"/>
    <w:bookmarkStart w:name="z116" w:id="92"/>
    <w:p>
      <w:pPr>
        <w:spacing w:after="0"/>
        <w:ind w:left="0"/>
        <w:jc w:val="left"/>
      </w:pPr>
      <w:r>
        <w:rPr>
          <w:rFonts w:ascii="Times New Roman"/>
          <w:b/>
          <w:i w:val="false"/>
          <w:color w:val="000000"/>
        </w:rPr>
        <w:t xml:space="preserve"> VII. Справочники и классификаторы общего процесса</w:t>
      </w:r>
    </w:p>
    <w:bookmarkEnd w:id="92"/>
    <w:bookmarkStart w:name="z117" w:id="93"/>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119" w:id="94"/>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стран и соответствующие им коды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видов средств (каналов) связи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Решением Коллегии Евразийской экономической комиссии </w:t>
            </w:r>
          </w:p>
          <w:p>
            <w:pPr>
              <w:spacing w:after="20"/>
              <w:ind w:left="20"/>
              <w:jc w:val="both"/>
            </w:pPr>
            <w:r>
              <w:rPr>
                <w:rFonts w:ascii="Times New Roman"/>
                <w:b w:val="false"/>
                <w:i w:val="false"/>
                <w:color w:val="000000"/>
                <w:sz w:val="20"/>
              </w:rPr>
              <w:t>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видов транспорта </w:t>
            </w:r>
          </w:p>
          <w:p>
            <w:pPr>
              <w:spacing w:after="20"/>
              <w:ind w:left="20"/>
              <w:jc w:val="both"/>
            </w:pPr>
            <w:r>
              <w:rPr>
                <w:rFonts w:ascii="Times New Roman"/>
                <w:b w:val="false"/>
                <w:i w:val="false"/>
                <w:color w:val="000000"/>
                <w:sz w:val="20"/>
              </w:rPr>
              <w:t>и транспортировки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видов транспортных средств </w:t>
            </w:r>
          </w:p>
          <w:p>
            <w:pPr>
              <w:spacing w:after="20"/>
              <w:ind w:left="20"/>
              <w:jc w:val="both"/>
            </w:pPr>
            <w:r>
              <w:rPr>
                <w:rFonts w:ascii="Times New Roman"/>
                <w:b w:val="false"/>
                <w:i w:val="false"/>
                <w:color w:val="000000"/>
                <w:sz w:val="20"/>
              </w:rPr>
              <w:t xml:space="preserve">и транспортировки товаров </w:t>
            </w:r>
          </w:p>
          <w:p>
            <w:pPr>
              <w:spacing w:after="20"/>
              <w:ind w:left="20"/>
              <w:jc w:val="both"/>
            </w:pPr>
            <w:r>
              <w:rPr>
                <w:rFonts w:ascii="Times New Roman"/>
                <w:b w:val="false"/>
                <w:i w:val="false"/>
                <w:color w:val="000000"/>
                <w:sz w:val="20"/>
              </w:rPr>
              <w:t xml:space="preserve">и соответствующие им коды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таможенных органов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и наименований таможенных органов государств-членов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P.CLS.099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единиц измерения </w:t>
            </w:r>
          </w:p>
          <w:p>
            <w:pPr>
              <w:spacing w:after="20"/>
              <w:ind w:left="20"/>
              <w:jc w:val="both"/>
            </w:pPr>
            <w:r>
              <w:rPr>
                <w:rFonts w:ascii="Times New Roman"/>
                <w:b w:val="false"/>
                <w:i w:val="false"/>
                <w:color w:val="000000"/>
                <w:sz w:val="20"/>
              </w:rPr>
              <w:t>и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в том числе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международными </w:t>
            </w:r>
          </w:p>
          <w:p>
            <w:pPr>
              <w:spacing w:after="20"/>
              <w:ind w:left="20"/>
              <w:jc w:val="both"/>
            </w:pPr>
            <w:r>
              <w:rPr>
                <w:rFonts w:ascii="Times New Roman"/>
                <w:b w:val="false"/>
                <w:i w:val="false"/>
                <w:color w:val="000000"/>
                <w:sz w:val="20"/>
              </w:rPr>
              <w:t xml:space="preserve">и региональными стандартами, наименований, условных обозначений единиц измерения и счета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Решением Коллегии Комиссии </w:t>
            </w:r>
          </w:p>
          <w:p>
            <w:pPr>
              <w:spacing w:after="20"/>
              <w:ind w:left="20"/>
              <w:jc w:val="both"/>
            </w:pPr>
            <w:r>
              <w:rPr>
                <w:rFonts w:ascii="Times New Roman"/>
                <w:b w:val="false"/>
                <w:i w:val="false"/>
                <w:color w:val="000000"/>
                <w:sz w:val="20"/>
              </w:rPr>
              <w:t>от 27 октября 2020 г. № 145)</w:t>
            </w:r>
          </w:p>
        </w:tc>
      </w:tr>
    </w:tbl>
    <w:bookmarkStart w:name="z120" w:id="95"/>
    <w:p>
      <w:pPr>
        <w:spacing w:after="0"/>
        <w:ind w:left="0"/>
        <w:jc w:val="left"/>
      </w:pPr>
      <w:r>
        <w:rPr>
          <w:rFonts w:ascii="Times New Roman"/>
          <w:b/>
          <w:i w:val="false"/>
          <w:color w:val="000000"/>
        </w:rPr>
        <w:t xml:space="preserve"> VIII. Процедуры общего процесса</w:t>
      </w:r>
    </w:p>
    <w:bookmarkEnd w:id="95"/>
    <w:bookmarkStart w:name="z121" w:id="96"/>
    <w:p>
      <w:pPr>
        <w:spacing w:after="0"/>
        <w:ind w:left="0"/>
        <w:jc w:val="left"/>
      </w:pPr>
      <w:r>
        <w:rPr>
          <w:rFonts w:ascii="Times New Roman"/>
          <w:b/>
          <w:i w:val="false"/>
          <w:color w:val="000000"/>
        </w:rPr>
        <w:t xml:space="preserve"> 1. Процедуры формирования и ведения общего реестра владельцев свободных складов</w:t>
      </w:r>
    </w:p>
    <w:bookmarkEnd w:id="96"/>
    <w:bookmarkStart w:name="z122" w:id="97"/>
    <w:p>
      <w:pPr>
        <w:spacing w:after="0"/>
        <w:ind w:left="0"/>
        <w:jc w:val="both"/>
      </w:pPr>
      <w:r>
        <w:rPr>
          <w:rFonts w:ascii="Times New Roman"/>
          <w:b w:val="false"/>
          <w:i w:val="false"/>
          <w:color w:val="000000"/>
          <w:sz w:val="28"/>
        </w:rPr>
        <w:t>
      Процедура "Включение сведений о юридических лицах в общий реестр владельцев свободных складов" (P.CC.07.PRC.001)</w:t>
      </w:r>
    </w:p>
    <w:bookmarkEnd w:id="97"/>
    <w:bookmarkStart w:name="z123" w:id="98"/>
    <w:p>
      <w:pPr>
        <w:spacing w:after="0"/>
        <w:ind w:left="0"/>
        <w:jc w:val="both"/>
      </w:pPr>
      <w:r>
        <w:rPr>
          <w:rFonts w:ascii="Times New Roman"/>
          <w:b w:val="false"/>
          <w:i w:val="false"/>
          <w:color w:val="000000"/>
          <w:sz w:val="28"/>
        </w:rPr>
        <w:t>
      27. Схема выполнения процедуры "Включение сведений о юридических лицах в общий реестр владельцев свободных складов" (P.CC.07.PRC.001) представлена на рисунке 5.</w:t>
      </w:r>
    </w:p>
    <w:bookmarkEnd w:id="98"/>
    <w:bookmarkStart w:name="z124"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.07.</w:t>
      </w:r>
      <w:r>
        <w:rPr>
          <w:rFonts w:ascii="Times New Roman"/>
          <w:b/>
          <w:i w:val="false"/>
          <w:color w:val="000000"/>
          <w:sz w:val="28"/>
        </w:rPr>
        <w:t>PRC</w:t>
      </w:r>
      <w:r>
        <w:rPr>
          <w:rFonts w:ascii="Times New Roman"/>
          <w:b/>
          <w:i w:val="false"/>
          <w:color w:val="000000"/>
          <w:sz w:val="28"/>
        </w:rPr>
        <w:t>.001</w:t>
      </w:r>
      <w:r>
        <w:rPr>
          <w:rFonts w:ascii="Times New Roman"/>
          <w:b/>
          <w:i w:val="false"/>
          <w:color w:val="000000"/>
          <w:sz w:val="28"/>
        </w:rPr>
        <w:t>)</w:t>
      </w:r>
    </w:p>
    <w:bookmarkEnd w:id="100"/>
    <w:bookmarkStart w:name="z126" w:id="101"/>
    <w:p>
      <w:pPr>
        <w:spacing w:after="0"/>
        <w:ind w:left="0"/>
        <w:jc w:val="both"/>
      </w:pPr>
      <w:r>
        <w:rPr>
          <w:rFonts w:ascii="Times New Roman"/>
          <w:b w:val="false"/>
          <w:i w:val="false"/>
          <w:color w:val="000000"/>
          <w:sz w:val="28"/>
        </w:rPr>
        <w:t>
      28. Процедура "Включение сведений о юридических лицах в общий реестр владельцев свободных складов" (P.CC.07.PRC.001) выполняется при включении уполномоченным органом государства-члена сведений о юридических лицах в национальный реестр.</w:t>
      </w:r>
    </w:p>
    <w:bookmarkEnd w:id="101"/>
    <w:bookmarkStart w:name="z127" w:id="102"/>
    <w:p>
      <w:pPr>
        <w:spacing w:after="0"/>
        <w:ind w:left="0"/>
        <w:jc w:val="both"/>
      </w:pPr>
      <w:r>
        <w:rPr>
          <w:rFonts w:ascii="Times New Roman"/>
          <w:b w:val="false"/>
          <w:i w:val="false"/>
          <w:color w:val="000000"/>
          <w:sz w:val="28"/>
        </w:rPr>
        <w:t>
      29. Первой выполняется операция "Представление сведений о юридических лицах, включаемых в общий реестр владельцев свободных складов" (P.CC.07.OPR.001), по результатам выполнения которой уполномоченным органом государства-члена формируются и представляются в Комиссию сведения о юридических лицах, включаемых в общий реестр владельцев свободных складов.</w:t>
      </w:r>
    </w:p>
    <w:bookmarkEnd w:id="102"/>
    <w:bookmarkStart w:name="z128" w:id="103"/>
    <w:p>
      <w:pPr>
        <w:spacing w:after="0"/>
        <w:ind w:left="0"/>
        <w:jc w:val="both"/>
      </w:pPr>
      <w:r>
        <w:rPr>
          <w:rFonts w:ascii="Times New Roman"/>
          <w:b w:val="false"/>
          <w:i w:val="false"/>
          <w:color w:val="000000"/>
          <w:sz w:val="28"/>
        </w:rPr>
        <w:t>
      30. При получении Комиссией сведений о юридических лицах, включаемых в общий реестр владельцев свободных складов, выполняется операция "Прием и обработка сведений о юридических лицах, включаемых в общий реестр владельцев свободных складов" (P.CC.07.OPR.002), по результатам выполнения которой в общий реестр владельцев свободных складов включаются сведения о юридических лицах и в уполномоченный орган государства-члена направляется уведомление о включении сведений о юридических лицах в общий реестр владельцев свободных складов.</w:t>
      </w:r>
    </w:p>
    <w:bookmarkEnd w:id="103"/>
    <w:bookmarkStart w:name="z129" w:id="104"/>
    <w:p>
      <w:pPr>
        <w:spacing w:after="0"/>
        <w:ind w:left="0"/>
        <w:jc w:val="both"/>
      </w:pPr>
      <w:r>
        <w:rPr>
          <w:rFonts w:ascii="Times New Roman"/>
          <w:b w:val="false"/>
          <w:i w:val="false"/>
          <w:color w:val="000000"/>
          <w:sz w:val="28"/>
        </w:rPr>
        <w:t>
      31. При получении уполномоченным органом государства-члена уведомления о включении сведений о юридических лицах в общий реестр владельцев свободных складов выполняется операция "Получение уведомления о включении сведений о юридических лицах в общий реестр владельцев свободных складов" (P.CC.07.OPR.003), по результатам выполнения которой осуществляются прием и обработка уведомления о включении юридических лиц в общий реестр владельцев свободных складов.</w:t>
      </w:r>
    </w:p>
    <w:bookmarkEnd w:id="104"/>
    <w:bookmarkStart w:name="z130" w:id="105"/>
    <w:p>
      <w:pPr>
        <w:spacing w:after="0"/>
        <w:ind w:left="0"/>
        <w:jc w:val="both"/>
      </w:pPr>
      <w:r>
        <w:rPr>
          <w:rFonts w:ascii="Times New Roman"/>
          <w:b w:val="false"/>
          <w:i w:val="false"/>
          <w:color w:val="000000"/>
          <w:sz w:val="28"/>
        </w:rPr>
        <w:t>
      32. В случае выполнения операции "Прием и обработка сведений о юридических лицах, включаемых в общий реестр владельцев свободных складов" (P.CC.07.OPR.002) выполняется операция "Опубликование общего реестра владельцев свободных складов" (P.CC.07.OPR.004)</w:t>
      </w:r>
    </w:p>
    <w:bookmarkEnd w:id="105"/>
    <w:bookmarkStart w:name="z131" w:id="106"/>
    <w:p>
      <w:pPr>
        <w:spacing w:after="0"/>
        <w:ind w:left="0"/>
        <w:jc w:val="both"/>
      </w:pPr>
      <w:r>
        <w:rPr>
          <w:rFonts w:ascii="Times New Roman"/>
          <w:b w:val="false"/>
          <w:i w:val="false"/>
          <w:color w:val="000000"/>
          <w:sz w:val="28"/>
        </w:rPr>
        <w:t>
      33. Результатами выполнения процедуры "Включение сведений о юридических лицах в общий реестр владельцев свободных складов" (P.CC.07.PRC.001) являются включение сведений о юридических лицах в общий реестр владельцев свободных складов и опубликование общего реестра владельцев свободных складов на информационном портале Союза.</w:t>
      </w:r>
    </w:p>
    <w:bookmarkEnd w:id="106"/>
    <w:bookmarkStart w:name="z132" w:id="107"/>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о юридических лицах в общий реестр владельцев свободных складов" (P.CC.07.PRC.001), приведен в таблице 7.</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4" w:id="108"/>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о юридических лицах в общий реестр владельцев свободных складов" (P.CC.07.PRC.001)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о юридических лицах, включаемых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 юридических лицах, включаемых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включении сведений </w:t>
            </w:r>
          </w:p>
          <w:p>
            <w:pPr>
              <w:spacing w:after="20"/>
              <w:ind w:left="20"/>
              <w:jc w:val="both"/>
            </w:pPr>
            <w:r>
              <w:rPr>
                <w:rFonts w:ascii="Times New Roman"/>
                <w:b w:val="false"/>
                <w:i w:val="false"/>
                <w:color w:val="000000"/>
                <w:sz w:val="20"/>
              </w:rPr>
              <w:t>о юридических лицах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6" w:id="109"/>
    <w:p>
      <w:pPr>
        <w:spacing w:after="0"/>
        <w:ind w:left="0"/>
        <w:jc w:val="left"/>
      </w:pPr>
      <w:r>
        <w:rPr>
          <w:rFonts w:ascii="Times New Roman"/>
          <w:b/>
          <w:i w:val="false"/>
          <w:color w:val="000000"/>
        </w:rPr>
        <w:t xml:space="preserve"> Описание операции "Представление сведений о юридических лицах, включаемых в общий реестр владельцев свободных складов" (P.CC.07.OPR.001)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включаемых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юридических лицах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о юридических лицах, включаемых в общий реестр владельцев свободных складов,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юридических лицах, включаемых в общий реестр владельцев свободных складов, переданы </w:t>
            </w:r>
          </w:p>
          <w:p>
            <w:pPr>
              <w:spacing w:after="20"/>
              <w:ind w:left="20"/>
              <w:jc w:val="both"/>
            </w:pPr>
            <w:r>
              <w:rPr>
                <w:rFonts w:ascii="Times New Roman"/>
                <w:b w:val="false"/>
                <w:i w:val="false"/>
                <w:color w:val="000000"/>
                <w:sz w:val="20"/>
              </w:rPr>
              <w:t>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38" w:id="110"/>
    <w:p>
      <w:pPr>
        <w:spacing w:after="0"/>
        <w:ind w:left="0"/>
        <w:jc w:val="left"/>
      </w:pPr>
      <w:r>
        <w:rPr>
          <w:rFonts w:ascii="Times New Roman"/>
          <w:b/>
          <w:i w:val="false"/>
          <w:color w:val="000000"/>
        </w:rPr>
        <w:t xml:space="preserve"> Описание операции "Прием и обработка сведений о юридических лицах, включаемых в общий реестр владельцев свободных складов" (P.CC.07.OPR.002)</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включаемых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Комиссией сведений </w:t>
            </w:r>
          </w:p>
          <w:p>
            <w:pPr>
              <w:spacing w:after="20"/>
              <w:ind w:left="20"/>
              <w:jc w:val="both"/>
            </w:pPr>
            <w:r>
              <w:rPr>
                <w:rFonts w:ascii="Times New Roman"/>
                <w:b w:val="false"/>
                <w:i w:val="false"/>
                <w:color w:val="000000"/>
                <w:sz w:val="20"/>
              </w:rPr>
              <w:t>о юридических лицах, включаемых в общий реестр владельцев свободных складов (операция "Представление сведений о юридических лицах, включаемых в общий реестр владельцев свободных складов" (P.CC.07.OPR.001))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сведений о юридических лицах, включаемых в общий реестр владельцев свободных складов, включает сведения о юридических лицах в общий реестр владельцев свободных складов, формирует </w:t>
            </w:r>
          </w:p>
          <w:p>
            <w:pPr>
              <w:spacing w:after="20"/>
              <w:ind w:left="20"/>
              <w:jc w:val="both"/>
            </w:pPr>
            <w:r>
              <w:rPr>
                <w:rFonts w:ascii="Times New Roman"/>
                <w:b w:val="false"/>
                <w:i w:val="false"/>
                <w:color w:val="000000"/>
                <w:sz w:val="20"/>
              </w:rPr>
              <w:t xml:space="preserve">и направляет в уполномоченный орган государства-члена уведомление о включении сведений </w:t>
            </w:r>
          </w:p>
          <w:p>
            <w:pPr>
              <w:spacing w:after="20"/>
              <w:ind w:left="20"/>
              <w:jc w:val="both"/>
            </w:pPr>
            <w:r>
              <w:rPr>
                <w:rFonts w:ascii="Times New Roman"/>
                <w:b w:val="false"/>
                <w:i w:val="false"/>
                <w:color w:val="000000"/>
                <w:sz w:val="20"/>
              </w:rPr>
              <w:t>о юридических лицах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юридических лицах включены в общий реестр владельцев свободных складов, уведомление </w:t>
            </w:r>
          </w:p>
          <w:p>
            <w:pPr>
              <w:spacing w:after="20"/>
              <w:ind w:left="20"/>
              <w:jc w:val="both"/>
            </w:pPr>
            <w:r>
              <w:rPr>
                <w:rFonts w:ascii="Times New Roman"/>
                <w:b w:val="false"/>
                <w:i w:val="false"/>
                <w:color w:val="000000"/>
                <w:sz w:val="20"/>
              </w:rPr>
              <w:t xml:space="preserve">о включении сведений о юридических лицах в общий реестр владельцев свободных складов направлено </w:t>
            </w:r>
          </w:p>
          <w:p>
            <w:pPr>
              <w:spacing w:after="20"/>
              <w:ind w:left="20"/>
              <w:jc w:val="both"/>
            </w:pPr>
            <w:r>
              <w:rPr>
                <w:rFonts w:ascii="Times New Roman"/>
                <w:b w:val="false"/>
                <w:i w:val="false"/>
                <w:color w:val="000000"/>
                <w:sz w:val="20"/>
              </w:rPr>
              <w:t>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40" w:id="111"/>
    <w:p>
      <w:pPr>
        <w:spacing w:after="0"/>
        <w:ind w:left="0"/>
        <w:jc w:val="left"/>
      </w:pPr>
      <w:r>
        <w:rPr>
          <w:rFonts w:ascii="Times New Roman"/>
          <w:b/>
          <w:i w:val="false"/>
          <w:color w:val="000000"/>
        </w:rPr>
        <w:t xml:space="preserve"> Описание операции "Получение уведомления о включении сведений о юридических лицах в общий реестр владельцев свободных складов" (P.CC.07.OPR.003)</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включении сведений </w:t>
            </w:r>
          </w:p>
          <w:p>
            <w:pPr>
              <w:spacing w:after="20"/>
              <w:ind w:left="20"/>
              <w:jc w:val="both"/>
            </w:pPr>
            <w:r>
              <w:rPr>
                <w:rFonts w:ascii="Times New Roman"/>
                <w:b w:val="false"/>
                <w:i w:val="false"/>
                <w:color w:val="000000"/>
                <w:sz w:val="20"/>
              </w:rPr>
              <w:t>о юридических лицах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включении сведений о юридических лицах в общий реестр владельцев свободных складов (операция "Прием и обработка сведений </w:t>
            </w:r>
          </w:p>
          <w:p>
            <w:pPr>
              <w:spacing w:after="20"/>
              <w:ind w:left="20"/>
              <w:jc w:val="both"/>
            </w:pPr>
            <w:r>
              <w:rPr>
                <w:rFonts w:ascii="Times New Roman"/>
                <w:b w:val="false"/>
                <w:i w:val="false"/>
                <w:color w:val="000000"/>
                <w:sz w:val="20"/>
              </w:rPr>
              <w:t>о юридических лицах, включаемых в общий реестр владельцев свободных складов" (P.CC.07.OPR.002))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включении сведений о юридических лицах в общий реестр владельцев свободных складов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42" w:id="112"/>
    <w:p>
      <w:pPr>
        <w:spacing w:after="0"/>
        <w:ind w:left="0"/>
        <w:jc w:val="left"/>
      </w:pPr>
      <w:r>
        <w:rPr>
          <w:rFonts w:ascii="Times New Roman"/>
          <w:b/>
          <w:i w:val="false"/>
          <w:color w:val="000000"/>
        </w:rPr>
        <w:t xml:space="preserve"> Описание операции "Опубликование общего реестра владельцев свободных складов" (P.CC.07.OPR.004)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о юридических лицах в общий реестр владельцев свободных складов (операция "Прием и обработка сведений </w:t>
            </w:r>
          </w:p>
          <w:p>
            <w:pPr>
              <w:spacing w:after="20"/>
              <w:ind w:left="20"/>
              <w:jc w:val="both"/>
            </w:pPr>
            <w:r>
              <w:rPr>
                <w:rFonts w:ascii="Times New Roman"/>
                <w:b w:val="false"/>
                <w:i w:val="false"/>
                <w:color w:val="000000"/>
                <w:sz w:val="20"/>
              </w:rPr>
              <w:t>о юридических лицах, включаемых в общий реестр владельцев свободных складов" (P.CC.07.OPR.002))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опубликование общего реестра владельцев свободных складов </w:t>
            </w:r>
          </w:p>
          <w:p>
            <w:pPr>
              <w:spacing w:after="20"/>
              <w:ind w:left="20"/>
              <w:jc w:val="both"/>
            </w:pPr>
            <w:r>
              <w:rPr>
                <w:rFonts w:ascii="Times New Roman"/>
                <w:b w:val="false"/>
                <w:i w:val="false"/>
                <w:color w:val="000000"/>
                <w:sz w:val="20"/>
              </w:rPr>
              <w:t>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содержащий включенные сведения о юридичеких лицах, опубликован на информационном портале Союза</w:t>
            </w:r>
          </w:p>
        </w:tc>
      </w:tr>
    </w:tbl>
    <w:bookmarkStart w:name="z143" w:id="113"/>
    <w:p>
      <w:pPr>
        <w:spacing w:after="0"/>
        <w:ind w:left="0"/>
        <w:jc w:val="both"/>
      </w:pPr>
      <w:r>
        <w:rPr>
          <w:rFonts w:ascii="Times New Roman"/>
          <w:b w:val="false"/>
          <w:i w:val="false"/>
          <w:color w:val="000000"/>
          <w:sz w:val="28"/>
        </w:rPr>
        <w:t>
      Процедура "Изменение сведений о юридических лицах, содержащихся в общем реестре владельцев свободных складов" (P.CC.07.PRC.002)</w:t>
      </w:r>
    </w:p>
    <w:bookmarkEnd w:id="113"/>
    <w:bookmarkStart w:name="z144" w:id="114"/>
    <w:p>
      <w:pPr>
        <w:spacing w:after="0"/>
        <w:ind w:left="0"/>
        <w:jc w:val="both"/>
      </w:pPr>
      <w:r>
        <w:rPr>
          <w:rFonts w:ascii="Times New Roman"/>
          <w:b w:val="false"/>
          <w:i w:val="false"/>
          <w:color w:val="000000"/>
          <w:sz w:val="28"/>
        </w:rPr>
        <w:t>
      35. Схема выполнения процедуры "Изменение сведений о юридических лицах, содержащихся в общем реестре владельцев свободных складов" (P.CC.07.PRC.002) представлена на рисунке 6.</w:t>
      </w:r>
    </w:p>
    <w:bookmarkEnd w:id="114"/>
    <w:bookmarkStart w:name="z145"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1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.07.</w:t>
      </w:r>
      <w:r>
        <w:rPr>
          <w:rFonts w:ascii="Times New Roman"/>
          <w:b/>
          <w:i w:val="false"/>
          <w:color w:val="000000"/>
          <w:sz w:val="28"/>
        </w:rPr>
        <w:t>PRC</w:t>
      </w:r>
      <w:r>
        <w:rPr>
          <w:rFonts w:ascii="Times New Roman"/>
          <w:b/>
          <w:i w:val="false"/>
          <w:color w:val="000000"/>
          <w:sz w:val="28"/>
        </w:rPr>
        <w:t>.002</w:t>
      </w:r>
      <w:r>
        <w:rPr>
          <w:rFonts w:ascii="Times New Roman"/>
          <w:b/>
          <w:i w:val="false"/>
          <w:color w:val="000000"/>
          <w:sz w:val="28"/>
        </w:rPr>
        <w:t>)</w:t>
      </w:r>
    </w:p>
    <w:bookmarkEnd w:id="116"/>
    <w:bookmarkStart w:name="z147" w:id="117"/>
    <w:p>
      <w:pPr>
        <w:spacing w:after="0"/>
        <w:ind w:left="0"/>
        <w:jc w:val="both"/>
      </w:pPr>
      <w:r>
        <w:rPr>
          <w:rFonts w:ascii="Times New Roman"/>
          <w:b w:val="false"/>
          <w:i w:val="false"/>
          <w:color w:val="000000"/>
          <w:sz w:val="28"/>
        </w:rPr>
        <w:t>
      36. Процедура "Изменение сведений о юридических лицах, содержащихся в общем реестре владельцев свободных складов" (P.CC.07.PRC.002) выполняется при внесении уполномоченным органом государства-члена изменений в национальный реестр.</w:t>
      </w:r>
    </w:p>
    <w:bookmarkEnd w:id="117"/>
    <w:bookmarkStart w:name="z148" w:id="118"/>
    <w:p>
      <w:pPr>
        <w:spacing w:after="0"/>
        <w:ind w:left="0"/>
        <w:jc w:val="both"/>
      </w:pPr>
      <w:r>
        <w:rPr>
          <w:rFonts w:ascii="Times New Roman"/>
          <w:b w:val="false"/>
          <w:i w:val="false"/>
          <w:color w:val="000000"/>
          <w:sz w:val="28"/>
        </w:rPr>
        <w:t>
      37. Первой выполняется операция "Представление сведений о юридических лицах для внесения изменений в общий реестр владельцев свободных складов" (P.CC.07.OPR.005), по результатам выполнения которой уполномоченным органом государства-члена формируются и представляются в Комиссию сведения о юридических лицах для внесения изменений в общий реестр владельцев свободных складов.</w:t>
      </w:r>
    </w:p>
    <w:bookmarkEnd w:id="118"/>
    <w:bookmarkStart w:name="z149" w:id="119"/>
    <w:p>
      <w:pPr>
        <w:spacing w:after="0"/>
        <w:ind w:left="0"/>
        <w:jc w:val="both"/>
      </w:pPr>
      <w:r>
        <w:rPr>
          <w:rFonts w:ascii="Times New Roman"/>
          <w:b w:val="false"/>
          <w:i w:val="false"/>
          <w:color w:val="000000"/>
          <w:sz w:val="28"/>
        </w:rPr>
        <w:t>
      38. При получении Комиссией сведений о юридических лицах для внесения изменений в общий реестр владельцев свободных складов выполняется операция "Прием и обработка сведений о юридических лицах для внесения изменений в общий реестр владельцев свободных складов" (P.CC.07.OPR.006), по результатам выполнения которой осуществляется обновление сведений о юридических лицах в общем реестре владельцев свободных складов и в уполномоченный орган государства-члена направляется уведомление о внесении изменений в общий реестр владельцев свободных складов.</w:t>
      </w:r>
    </w:p>
    <w:bookmarkEnd w:id="119"/>
    <w:bookmarkStart w:name="z150" w:id="120"/>
    <w:p>
      <w:pPr>
        <w:spacing w:after="0"/>
        <w:ind w:left="0"/>
        <w:jc w:val="both"/>
      </w:pPr>
      <w:r>
        <w:rPr>
          <w:rFonts w:ascii="Times New Roman"/>
          <w:b w:val="false"/>
          <w:i w:val="false"/>
          <w:color w:val="000000"/>
          <w:sz w:val="28"/>
        </w:rPr>
        <w:t>
      39. При получении уполномоченным органом государства-члена уведомления о внесении изменений в общий реестр владельцев свободных складов выполняется операция "Получение уведомления о внесении изменений в общий реестр владельцев свободных складов" (P.CC.07.OPR.007), по результатам выполнения которой осуществляются прием и обработка уведомления о внесении изменений в общий реестр владельцев свободных складов.</w:t>
      </w:r>
    </w:p>
    <w:bookmarkEnd w:id="120"/>
    <w:bookmarkStart w:name="z151" w:id="121"/>
    <w:p>
      <w:pPr>
        <w:spacing w:after="0"/>
        <w:ind w:left="0"/>
        <w:jc w:val="both"/>
      </w:pPr>
      <w:r>
        <w:rPr>
          <w:rFonts w:ascii="Times New Roman"/>
          <w:b w:val="false"/>
          <w:i w:val="false"/>
          <w:color w:val="000000"/>
          <w:sz w:val="28"/>
        </w:rPr>
        <w:t>
      40. В случае выполнения операции "Прием и обработка сведений о юридических лицах для внесения изменений в общий реестр владельцев свободных складов" (P.CC.07.OPR.006) выполняется операция "Опубликование обновленных сведений о юридических лицах из общего реестра владельцев свободных складов" (P.CC.07.OPR.008).</w:t>
      </w:r>
    </w:p>
    <w:bookmarkEnd w:id="121"/>
    <w:bookmarkStart w:name="z152" w:id="122"/>
    <w:p>
      <w:pPr>
        <w:spacing w:after="0"/>
        <w:ind w:left="0"/>
        <w:jc w:val="both"/>
      </w:pPr>
      <w:r>
        <w:rPr>
          <w:rFonts w:ascii="Times New Roman"/>
          <w:b w:val="false"/>
          <w:i w:val="false"/>
          <w:color w:val="000000"/>
          <w:sz w:val="28"/>
        </w:rPr>
        <w:t>
      41. Результатами выполнения процедуры "Изменение сведений о юридических лицах, содержащихся в общем реестре владельцев свободных складов" (P.CC.07.PRC.002) являются внесение изменений в общий реестр владельцев свободных складов и опубликование измененных сведений юридических лицах на информационном портале Союза.</w:t>
      </w:r>
    </w:p>
    <w:bookmarkEnd w:id="122"/>
    <w:bookmarkStart w:name="z153" w:id="123"/>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о юридических лицах, содержащихся в общем реестре владельцев свободных складов" (P.CC.07.PRC.002), приведен в таблице 12.</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55" w:id="124"/>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о юридических лицах, содержащихся в общем реестре владельцев свободных складов" (P.CC.07.PRC.002)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p>
          <w:p>
            <w:pPr>
              <w:spacing w:after="20"/>
              <w:ind w:left="20"/>
              <w:jc w:val="both"/>
            </w:pPr>
            <w:r>
              <w:rPr>
                <w:rFonts w:ascii="Times New Roman"/>
                <w:b w:val="false"/>
                <w:i w:val="false"/>
                <w:color w:val="000000"/>
                <w:sz w:val="20"/>
              </w:rPr>
              <w:t>о юридических лицах для внесения изменений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 юридических лицах для внесения изменений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обновленных сведений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57" w:id="125"/>
    <w:p>
      <w:pPr>
        <w:spacing w:after="0"/>
        <w:ind w:left="0"/>
        <w:jc w:val="left"/>
      </w:pPr>
      <w:r>
        <w:rPr>
          <w:rFonts w:ascii="Times New Roman"/>
          <w:b/>
          <w:i w:val="false"/>
          <w:color w:val="000000"/>
        </w:rPr>
        <w:t xml:space="preserve"> Описание операции "Представление сведений о юридических лицах для внесения изменений в общий реестр владельцев свободных складов" (P.CC.07.OPR.005)</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внесения изменений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внесении изменений </w:t>
            </w:r>
          </w:p>
          <w:p>
            <w:pPr>
              <w:spacing w:after="20"/>
              <w:ind w:left="20"/>
              <w:jc w:val="both"/>
            </w:pPr>
            <w:r>
              <w:rPr>
                <w:rFonts w:ascii="Times New Roman"/>
                <w:b w:val="false"/>
                <w:i w:val="false"/>
                <w:color w:val="000000"/>
                <w:sz w:val="20"/>
              </w:rPr>
              <w:t>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о юридических лицах для внесения изменений в общий реестр владельцев свободных складов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для внесения изменений в общий реестр владельцев свободных складов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59" w:id="126"/>
    <w:p>
      <w:pPr>
        <w:spacing w:after="0"/>
        <w:ind w:left="0"/>
        <w:jc w:val="left"/>
      </w:pPr>
      <w:r>
        <w:rPr>
          <w:rFonts w:ascii="Times New Roman"/>
          <w:b/>
          <w:i w:val="false"/>
          <w:color w:val="000000"/>
        </w:rPr>
        <w:t xml:space="preserve"> Описание операции "Прием и обработка сведений о юридических лицах для внесения изменений в общий реестр владельцев свободных складов" (P.CC.07.OPR.006)</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внесения изменений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w:t>
            </w:r>
          </w:p>
          <w:p>
            <w:pPr>
              <w:spacing w:after="20"/>
              <w:ind w:left="20"/>
              <w:jc w:val="both"/>
            </w:pPr>
            <w:r>
              <w:rPr>
                <w:rFonts w:ascii="Times New Roman"/>
                <w:b w:val="false"/>
                <w:i w:val="false"/>
                <w:color w:val="000000"/>
                <w:sz w:val="20"/>
              </w:rPr>
              <w:t xml:space="preserve">о юридических лицах для внесения изменений </w:t>
            </w:r>
          </w:p>
          <w:p>
            <w:pPr>
              <w:spacing w:after="20"/>
              <w:ind w:left="20"/>
              <w:jc w:val="both"/>
            </w:pPr>
            <w:r>
              <w:rPr>
                <w:rFonts w:ascii="Times New Roman"/>
                <w:b w:val="false"/>
                <w:i w:val="false"/>
                <w:color w:val="000000"/>
                <w:sz w:val="20"/>
              </w:rPr>
              <w:t>в общий реестр свободных складов (операция "Представление сведений о юридических лицах для внесения изменений в общий реестр владельцев свободных складов" (P.CC.07.OPR.005))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сведений о юридических лицах для внесения изменений в общий реестр владельцев свободных складов, вносит изменения в общий реестр владельцев свободных складов, формирует </w:t>
            </w:r>
          </w:p>
          <w:p>
            <w:pPr>
              <w:spacing w:after="20"/>
              <w:ind w:left="20"/>
              <w:jc w:val="both"/>
            </w:pPr>
            <w:r>
              <w:rPr>
                <w:rFonts w:ascii="Times New Roman"/>
                <w:b w:val="false"/>
                <w:i w:val="false"/>
                <w:color w:val="000000"/>
                <w:sz w:val="20"/>
              </w:rPr>
              <w:t>и направляет в уполномоченный орган государства-члена уведомление о внесении изменений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изменены в общем реестре владельцев свободных складов, уведомление о внесении изменений в общий реестр владельцев свободных складов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61" w:id="127"/>
    <w:p>
      <w:pPr>
        <w:spacing w:after="0"/>
        <w:ind w:left="0"/>
        <w:jc w:val="left"/>
      </w:pPr>
      <w:r>
        <w:rPr>
          <w:rFonts w:ascii="Times New Roman"/>
          <w:b/>
          <w:i w:val="false"/>
          <w:color w:val="000000"/>
        </w:rPr>
        <w:t xml:space="preserve"> Описание операции "Получение уведомления о внесении изменений в общий реестр владельцев свободных складов" (P.CC.07.OPR.007)</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внесении изменений </w:t>
            </w:r>
          </w:p>
          <w:p>
            <w:pPr>
              <w:spacing w:after="20"/>
              <w:ind w:left="20"/>
              <w:jc w:val="both"/>
            </w:pPr>
            <w:r>
              <w:rPr>
                <w:rFonts w:ascii="Times New Roman"/>
                <w:b w:val="false"/>
                <w:i w:val="false"/>
                <w:color w:val="000000"/>
                <w:sz w:val="20"/>
              </w:rPr>
              <w:t>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внесении изменений в общий реестр владельцев свободных складов (операция "Прием </w:t>
            </w:r>
          </w:p>
          <w:p>
            <w:pPr>
              <w:spacing w:after="20"/>
              <w:ind w:left="20"/>
              <w:jc w:val="both"/>
            </w:pPr>
            <w:r>
              <w:rPr>
                <w:rFonts w:ascii="Times New Roman"/>
                <w:b w:val="false"/>
                <w:i w:val="false"/>
                <w:color w:val="000000"/>
                <w:sz w:val="20"/>
              </w:rPr>
              <w:t>и обработка сведений о юридических лицах для внесения изменений в общий реестр владельцев свободных складов" (P.CC.07.OPR.006))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общий реестр владельцев свободных складов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63" w:id="128"/>
    <w:p>
      <w:pPr>
        <w:spacing w:after="0"/>
        <w:ind w:left="0"/>
        <w:jc w:val="left"/>
      </w:pPr>
      <w:r>
        <w:rPr>
          <w:rFonts w:ascii="Times New Roman"/>
          <w:b/>
          <w:i w:val="false"/>
          <w:color w:val="000000"/>
        </w:rPr>
        <w:t xml:space="preserve"> Описание операции "Опубликование обновленных сведений о юридических лицах из общего реестра владельцев свободных складов" (P.CC.07.OPR.008)</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опубликование обновленных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владельцев свободных складов "Прием и обработка сведений о юридических лицах для внесения изменений в общий реестр владельцев свободных складов" (P.CC.07.OPR.006)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опубликование обновленных сведений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обновленные сведения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опубликованы на информационном портале Союза</w:t>
            </w:r>
          </w:p>
        </w:tc>
      </w:tr>
    </w:tbl>
    <w:bookmarkStart w:name="z164" w:id="129"/>
    <w:p>
      <w:pPr>
        <w:spacing w:after="0"/>
        <w:ind w:left="0"/>
        <w:jc w:val="both"/>
      </w:pPr>
      <w:r>
        <w:rPr>
          <w:rFonts w:ascii="Times New Roman"/>
          <w:b w:val="false"/>
          <w:i w:val="false"/>
          <w:color w:val="000000"/>
          <w:sz w:val="28"/>
        </w:rPr>
        <w:t>
      Процедура "Исключение сведений о юридических лицах из общего реестра владельцев свободных складов" (P.CC.07.PRC.003)</w:t>
      </w:r>
    </w:p>
    <w:bookmarkEnd w:id="129"/>
    <w:bookmarkStart w:name="z165" w:id="130"/>
    <w:p>
      <w:pPr>
        <w:spacing w:after="0"/>
        <w:ind w:left="0"/>
        <w:jc w:val="both"/>
      </w:pPr>
      <w:r>
        <w:rPr>
          <w:rFonts w:ascii="Times New Roman"/>
          <w:b w:val="false"/>
          <w:i w:val="false"/>
          <w:color w:val="000000"/>
          <w:sz w:val="28"/>
        </w:rPr>
        <w:t>
      43. Схема выполнения процедуры "Исключение сведений о юридических лицах из общего реестра владельцев свободных складов" (P.CC.07.PRC.003) представлена на рисунке 7.</w:t>
      </w:r>
    </w:p>
    <w:bookmarkEnd w:id="130"/>
    <w:bookmarkStart w:name="z166"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3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.07.</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132"/>
    <w:bookmarkStart w:name="z168" w:id="133"/>
    <w:p>
      <w:pPr>
        <w:spacing w:after="0"/>
        <w:ind w:left="0"/>
        <w:jc w:val="both"/>
      </w:pPr>
      <w:r>
        <w:rPr>
          <w:rFonts w:ascii="Times New Roman"/>
          <w:b w:val="false"/>
          <w:i w:val="false"/>
          <w:color w:val="000000"/>
          <w:sz w:val="28"/>
        </w:rPr>
        <w:t>
      44. Процедура "Исключение сведений о юридических лицах из общего реестра владельцев свободных складов" (P.CC.07.PRC.003) выполняется при исключении сведений о юридических лицах из национального реестра.</w:t>
      </w:r>
    </w:p>
    <w:bookmarkEnd w:id="133"/>
    <w:bookmarkStart w:name="z169" w:id="134"/>
    <w:p>
      <w:pPr>
        <w:spacing w:after="0"/>
        <w:ind w:left="0"/>
        <w:jc w:val="both"/>
      </w:pPr>
      <w:r>
        <w:rPr>
          <w:rFonts w:ascii="Times New Roman"/>
          <w:b w:val="false"/>
          <w:i w:val="false"/>
          <w:color w:val="000000"/>
          <w:sz w:val="28"/>
        </w:rPr>
        <w:t>
      45. Первой выполняется операция "Представление сведений для исключения юридических лиц из общего реестра владельцев свободных складов" (P.CC.07.OPR.009), по результатам выполнения которой в уполномоченном органе государства-члена формируются и представляются в Комиссию сведения для исключения юридических лиц из общего реестра владельцев свободных складов.</w:t>
      </w:r>
    </w:p>
    <w:bookmarkEnd w:id="134"/>
    <w:bookmarkStart w:name="z170" w:id="135"/>
    <w:p>
      <w:pPr>
        <w:spacing w:after="0"/>
        <w:ind w:left="0"/>
        <w:jc w:val="both"/>
      </w:pPr>
      <w:r>
        <w:rPr>
          <w:rFonts w:ascii="Times New Roman"/>
          <w:b w:val="false"/>
          <w:i w:val="false"/>
          <w:color w:val="000000"/>
          <w:sz w:val="28"/>
        </w:rPr>
        <w:t>
      46. При получении Комиссией сведений для исключения юридических лиц из общего реестра владельцев свободных складов выполняется операция "Прием и обработка сведений для исключения юридических лиц из общего реестра владельцев свободных складов" (P.CC.07.OPR.010), по результатам выполнения которой осуществляется исключение сведений о соответствующих юридических лицах из общего реестра владельцев свободных складов и в уполномоченный орган государства-члена направляется уведомление об исключении юридических лиц из общего реестра владельцев свободных складов.</w:t>
      </w:r>
    </w:p>
    <w:bookmarkEnd w:id="135"/>
    <w:bookmarkStart w:name="z171" w:id="136"/>
    <w:p>
      <w:pPr>
        <w:spacing w:after="0"/>
        <w:ind w:left="0"/>
        <w:jc w:val="both"/>
      </w:pPr>
      <w:r>
        <w:rPr>
          <w:rFonts w:ascii="Times New Roman"/>
          <w:b w:val="false"/>
          <w:i w:val="false"/>
          <w:color w:val="000000"/>
          <w:sz w:val="28"/>
        </w:rPr>
        <w:t>
      47. При получении уполномоченным органом государства-члена уведомления об исключении юридических лиц из общего реестра владельцев свободных складов выполняется операция "Получение уведомления об исключении сведений о юридических лицах из общего реестра владельцев свободных складов" (P.CC.07.OPR.011), по результатам выполнения которой осуществляются прием и обработка уведомления об исключении сведений о юридических лицах из общего реестра владельцев свободных складов.</w:t>
      </w:r>
    </w:p>
    <w:bookmarkEnd w:id="136"/>
    <w:bookmarkStart w:name="z172" w:id="137"/>
    <w:p>
      <w:pPr>
        <w:spacing w:after="0"/>
        <w:ind w:left="0"/>
        <w:jc w:val="both"/>
      </w:pPr>
      <w:r>
        <w:rPr>
          <w:rFonts w:ascii="Times New Roman"/>
          <w:b w:val="false"/>
          <w:i w:val="false"/>
          <w:color w:val="000000"/>
          <w:sz w:val="28"/>
        </w:rPr>
        <w:t>
      48. В случае выполнения операции "Прием и обработка сведений для исключения юридических лиц из общего реестра владельцев свободных складов" (P.CC.07.OPR.010) выполняется операция "Опубликование обновленного общего реестра владельцев свободных складов" (P.CC.07.OPR.012).</w:t>
      </w:r>
    </w:p>
    <w:bookmarkEnd w:id="137"/>
    <w:bookmarkStart w:name="z173" w:id="138"/>
    <w:p>
      <w:pPr>
        <w:spacing w:after="0"/>
        <w:ind w:left="0"/>
        <w:jc w:val="both"/>
      </w:pPr>
      <w:r>
        <w:rPr>
          <w:rFonts w:ascii="Times New Roman"/>
          <w:b w:val="false"/>
          <w:i w:val="false"/>
          <w:color w:val="000000"/>
          <w:sz w:val="28"/>
        </w:rPr>
        <w:t>
      49. Результатами выполнения процедуры "Исключение сведений о юридических лицах из общего реестра владельцев свободных складов" (P.CC.07.PRC.003) являются исключение сведений о юридических лицах из общего реестра владельцев свободных складов и опубликование обновленного общего реестра владельцев свободных складов на информационном портале Союза.</w:t>
      </w:r>
    </w:p>
    <w:bookmarkEnd w:id="138"/>
    <w:bookmarkStart w:name="z174" w:id="139"/>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о юридических лицах из общего реестра владельцев свободных складов" (P.CC.07.PRC.003), приведен в таблице 17.</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76" w:id="140"/>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о юридических лицах из общего реестра владельцев свободных складов" (P.CC.07.PRC.003)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исключения юридических лиц </w:t>
            </w:r>
          </w:p>
          <w:p>
            <w:pPr>
              <w:spacing w:after="20"/>
              <w:ind w:left="20"/>
              <w:jc w:val="both"/>
            </w:pPr>
            <w:r>
              <w:rPr>
                <w:rFonts w:ascii="Times New Roman"/>
                <w:b w:val="false"/>
                <w:i w:val="false"/>
                <w:color w:val="000000"/>
                <w:sz w:val="20"/>
              </w:rPr>
              <w:t>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исключения юридических лиц </w:t>
            </w:r>
          </w:p>
          <w:p>
            <w:pPr>
              <w:spacing w:after="20"/>
              <w:ind w:left="20"/>
              <w:jc w:val="both"/>
            </w:pPr>
            <w:r>
              <w:rPr>
                <w:rFonts w:ascii="Times New Roman"/>
                <w:b w:val="false"/>
                <w:i w:val="false"/>
                <w:color w:val="000000"/>
                <w:sz w:val="20"/>
              </w:rPr>
              <w:t>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78" w:id="141"/>
    <w:p>
      <w:pPr>
        <w:spacing w:after="0"/>
        <w:ind w:left="0"/>
        <w:jc w:val="left"/>
      </w:pPr>
      <w:r>
        <w:rPr>
          <w:rFonts w:ascii="Times New Roman"/>
          <w:b/>
          <w:i w:val="false"/>
          <w:color w:val="000000"/>
        </w:rPr>
        <w:t xml:space="preserve"> Описание операции "Представление сведений для исключения юридических лиц из общего реестра владельцев свободных складов" (P.CC.07.OPR.009)</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юридических лиц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исключении сведений </w:t>
            </w:r>
          </w:p>
          <w:p>
            <w:pPr>
              <w:spacing w:after="20"/>
              <w:ind w:left="20"/>
              <w:jc w:val="both"/>
            </w:pPr>
            <w:r>
              <w:rPr>
                <w:rFonts w:ascii="Times New Roman"/>
                <w:b w:val="false"/>
                <w:i w:val="false"/>
                <w:color w:val="000000"/>
                <w:sz w:val="20"/>
              </w:rPr>
              <w:t>о юридических лицах 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Комиссию сведения для исключения юридических лиц </w:t>
            </w:r>
          </w:p>
          <w:p>
            <w:pPr>
              <w:spacing w:after="20"/>
              <w:ind w:left="20"/>
              <w:jc w:val="both"/>
            </w:pPr>
            <w:r>
              <w:rPr>
                <w:rFonts w:ascii="Times New Roman"/>
                <w:b w:val="false"/>
                <w:i w:val="false"/>
                <w:color w:val="000000"/>
                <w:sz w:val="20"/>
              </w:rPr>
              <w:t xml:space="preserve">из общего реестра владельцев свободных складов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юридических лиц </w:t>
            </w:r>
          </w:p>
          <w:p>
            <w:pPr>
              <w:spacing w:after="20"/>
              <w:ind w:left="20"/>
              <w:jc w:val="both"/>
            </w:pPr>
            <w:r>
              <w:rPr>
                <w:rFonts w:ascii="Times New Roman"/>
                <w:b w:val="false"/>
                <w:i w:val="false"/>
                <w:color w:val="000000"/>
                <w:sz w:val="20"/>
              </w:rPr>
              <w:t>из общего реестра владельцев свободных складов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80" w:id="142"/>
    <w:p>
      <w:pPr>
        <w:spacing w:after="0"/>
        <w:ind w:left="0"/>
        <w:jc w:val="left"/>
      </w:pPr>
      <w:r>
        <w:rPr>
          <w:rFonts w:ascii="Times New Roman"/>
          <w:b/>
          <w:i w:val="false"/>
          <w:color w:val="000000"/>
        </w:rPr>
        <w:t xml:space="preserve"> Описание операции "Прием и обработка сведений для исключения юридических лиц из общего реестра владельцев свободных складов" (P.CC.07.OPR.010)</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юридических лиц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юридических лиц из общего реестра владельцев свободных складов (операция "Представление сведений для исключения юридических лиц из общего реестра владельцев свободных складов" (P.CC.07.OPR.009))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и обработку сведений для исключения юридических лиц </w:t>
            </w:r>
          </w:p>
          <w:p>
            <w:pPr>
              <w:spacing w:after="20"/>
              <w:ind w:left="20"/>
              <w:jc w:val="both"/>
            </w:pPr>
            <w:r>
              <w:rPr>
                <w:rFonts w:ascii="Times New Roman"/>
                <w:b w:val="false"/>
                <w:i w:val="false"/>
                <w:color w:val="000000"/>
                <w:sz w:val="20"/>
              </w:rPr>
              <w:t xml:space="preserve">из общего реестра владельцев свободных складов, исключает юридические лица из общего реестра владельцев свободных складов, формирует и направляет в уполномоченный орган </w:t>
            </w:r>
          </w:p>
          <w:p>
            <w:pPr>
              <w:spacing w:after="20"/>
              <w:ind w:left="20"/>
              <w:jc w:val="both"/>
            </w:pPr>
            <w:r>
              <w:rPr>
                <w:rFonts w:ascii="Times New Roman"/>
                <w:b w:val="false"/>
                <w:i w:val="false"/>
                <w:color w:val="000000"/>
                <w:sz w:val="20"/>
              </w:rPr>
              <w:t>государства-члена уведомление об исключении юридических лиц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юридических лицах исключены из общего реестра владельцев свободных складов, уведомление об исключении юридических лиц из общего реестра владельцев свободных складов направлено </w:t>
            </w:r>
          </w:p>
          <w:p>
            <w:pPr>
              <w:spacing w:after="20"/>
              <w:ind w:left="20"/>
              <w:jc w:val="both"/>
            </w:pPr>
            <w:r>
              <w:rPr>
                <w:rFonts w:ascii="Times New Roman"/>
                <w:b w:val="false"/>
                <w:i w:val="false"/>
                <w:color w:val="000000"/>
                <w:sz w:val="20"/>
              </w:rPr>
              <w:t>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82" w:id="143"/>
    <w:p>
      <w:pPr>
        <w:spacing w:after="0"/>
        <w:ind w:left="0"/>
        <w:jc w:val="left"/>
      </w:pPr>
      <w:r>
        <w:rPr>
          <w:rFonts w:ascii="Times New Roman"/>
          <w:b/>
          <w:i w:val="false"/>
          <w:color w:val="000000"/>
        </w:rPr>
        <w:t xml:space="preserve"> Описание операции "Получение уведомления об исключении сведений о юридических лицах из общего реестра владельцев свободных складов" (P.CC.07.OPR.011)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исключении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об исключении юридических лиц </w:t>
            </w:r>
          </w:p>
          <w:p>
            <w:pPr>
              <w:spacing w:after="20"/>
              <w:ind w:left="20"/>
              <w:jc w:val="both"/>
            </w:pPr>
            <w:r>
              <w:rPr>
                <w:rFonts w:ascii="Times New Roman"/>
                <w:b w:val="false"/>
                <w:i w:val="false"/>
                <w:color w:val="000000"/>
                <w:sz w:val="20"/>
              </w:rPr>
              <w:t>из общего реестра владельцев свободных складов (операция "Прием и обработка сведений для исключения юридических лиц из общего реестра владельцев свободных складов" (P.CC.07.OPR.010))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о юридических лицах из общего реестра владельцев свободных складов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84" w:id="144"/>
    <w:p>
      <w:pPr>
        <w:spacing w:after="0"/>
        <w:ind w:left="0"/>
        <w:jc w:val="left"/>
      </w:pPr>
      <w:r>
        <w:rPr>
          <w:rFonts w:ascii="Times New Roman"/>
          <w:b/>
          <w:i w:val="false"/>
          <w:color w:val="000000"/>
        </w:rPr>
        <w:t xml:space="preserve"> Описание операции "Опубликование обновленного общего реестра владельцев свободных складов" (P.CC.07.OPR.012)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обновлении общего реестра владельцев свободных складов (операция "Прием </w:t>
            </w:r>
          </w:p>
          <w:p>
            <w:pPr>
              <w:spacing w:after="20"/>
              <w:ind w:left="20"/>
              <w:jc w:val="both"/>
            </w:pPr>
            <w:r>
              <w:rPr>
                <w:rFonts w:ascii="Times New Roman"/>
                <w:b w:val="false"/>
                <w:i w:val="false"/>
                <w:color w:val="000000"/>
                <w:sz w:val="20"/>
              </w:rPr>
              <w:t>и обработка сведений для исключения юридических лиц из общего реестра владельцев свободных складов" (P.CC.07.OPR.010))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обновленного общего реестра владельцев свободных складов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владельцев свободных складов опубликован на информационном портале Союза</w:t>
            </w:r>
          </w:p>
        </w:tc>
      </w:tr>
    </w:tbl>
    <w:bookmarkStart w:name="z185" w:id="145"/>
    <w:p>
      <w:pPr>
        <w:spacing w:after="0"/>
        <w:ind w:left="0"/>
        <w:jc w:val="both"/>
      </w:pPr>
      <w:r>
        <w:rPr>
          <w:rFonts w:ascii="Times New Roman"/>
          <w:b w:val="false"/>
          <w:i w:val="false"/>
          <w:color w:val="000000"/>
          <w:sz w:val="28"/>
        </w:rPr>
        <w:t>
      Процедура "Отмена решения об исключении юридического лица из общего реестра владельцев свободных складов" (P.CC.07.PRC.008)</w:t>
      </w:r>
    </w:p>
    <w:bookmarkEnd w:id="145"/>
    <w:bookmarkStart w:name="z186" w:id="146"/>
    <w:p>
      <w:pPr>
        <w:spacing w:after="0"/>
        <w:ind w:left="0"/>
        <w:jc w:val="both"/>
      </w:pPr>
      <w:r>
        <w:rPr>
          <w:rFonts w:ascii="Times New Roman"/>
          <w:b w:val="false"/>
          <w:i w:val="false"/>
          <w:color w:val="000000"/>
          <w:sz w:val="28"/>
        </w:rPr>
        <w:t>
      51. Схема выполнения процедуры "Отмена решения об исключении юридического лица из общего реестра владельцев свободных складов" (P.CC.07.PRC.008) представлена на рисунке 8.</w:t>
      </w:r>
    </w:p>
    <w:bookmarkEnd w:id="146"/>
    <w:bookmarkStart w:name="z187"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4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Отмена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исключении</w:t>
      </w: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.07.</w:t>
      </w:r>
      <w:r>
        <w:rPr>
          <w:rFonts w:ascii="Times New Roman"/>
          <w:b/>
          <w:i w:val="false"/>
          <w:color w:val="000000"/>
          <w:sz w:val="28"/>
        </w:rPr>
        <w:t>PRC</w:t>
      </w:r>
      <w:r>
        <w:rPr>
          <w:rFonts w:ascii="Times New Roman"/>
          <w:b/>
          <w:i w:val="false"/>
          <w:color w:val="000000"/>
          <w:sz w:val="28"/>
        </w:rPr>
        <w:t>.008</w:t>
      </w:r>
      <w:r>
        <w:rPr>
          <w:rFonts w:ascii="Times New Roman"/>
          <w:b/>
          <w:i w:val="false"/>
          <w:color w:val="000000"/>
          <w:sz w:val="28"/>
        </w:rPr>
        <w:t>)</w:t>
      </w:r>
    </w:p>
    <w:bookmarkEnd w:id="148"/>
    <w:bookmarkStart w:name="z189" w:id="149"/>
    <w:p>
      <w:pPr>
        <w:spacing w:after="0"/>
        <w:ind w:left="0"/>
        <w:jc w:val="both"/>
      </w:pPr>
      <w:r>
        <w:rPr>
          <w:rFonts w:ascii="Times New Roman"/>
          <w:b w:val="false"/>
          <w:i w:val="false"/>
          <w:color w:val="000000"/>
          <w:sz w:val="28"/>
        </w:rPr>
        <w:t>
      52. Процедура "Отмена решения об исключении юридического лица из общего реестра владельцев свободных складов" (P.CC.07.PRC.008) выполняется при отмене решения уполномоченного органа государства-члена об исключении владельца свободных складов из национального реестра.</w:t>
      </w:r>
    </w:p>
    <w:bookmarkEnd w:id="149"/>
    <w:bookmarkStart w:name="z190" w:id="150"/>
    <w:p>
      <w:pPr>
        <w:spacing w:after="0"/>
        <w:ind w:left="0"/>
        <w:jc w:val="both"/>
      </w:pPr>
      <w:r>
        <w:rPr>
          <w:rFonts w:ascii="Times New Roman"/>
          <w:b w:val="false"/>
          <w:i w:val="false"/>
          <w:color w:val="000000"/>
          <w:sz w:val="28"/>
        </w:rPr>
        <w:t>
      53. Первой выполняется операция "Представление сведений об отмене решения об исключении юридического лица из общего реестра владельцев свободных складов" (P.CC.07.OPR.022), по результатам выполнения которой уполномоченным органом государства-члена формируются и представляются в Комиссию сведения об отмене решения об исключении юридического лица из общего реестра владельцев свободных складов.</w:t>
      </w:r>
    </w:p>
    <w:bookmarkEnd w:id="150"/>
    <w:bookmarkStart w:name="z191" w:id="151"/>
    <w:p>
      <w:pPr>
        <w:spacing w:after="0"/>
        <w:ind w:left="0"/>
        <w:jc w:val="both"/>
      </w:pPr>
      <w:r>
        <w:rPr>
          <w:rFonts w:ascii="Times New Roman"/>
          <w:b w:val="false"/>
          <w:i w:val="false"/>
          <w:color w:val="000000"/>
          <w:sz w:val="28"/>
        </w:rPr>
        <w:t>
      54. При поступлении в Комиссию сведений об отмене решения об исключении юридического лица, выполняется операция "Прием и обработка сведений об отмене решения об исключении юридического лица из общего реестра владельцев свободных складов" (P.CC.07.OPR.023), по результатам выполнения которой в общий реестр владельцев свободных складов вносятся соответствующие сведения. В уполномоченный орган государства-члена передается уведомление об обработке сведений об отмене решения об исключении юридического лица из общего реестра владельцев свободных складов.</w:t>
      </w:r>
    </w:p>
    <w:bookmarkEnd w:id="151"/>
    <w:bookmarkStart w:name="z192" w:id="152"/>
    <w:p>
      <w:pPr>
        <w:spacing w:after="0"/>
        <w:ind w:left="0"/>
        <w:jc w:val="both"/>
      </w:pPr>
      <w:r>
        <w:rPr>
          <w:rFonts w:ascii="Times New Roman"/>
          <w:b w:val="false"/>
          <w:i w:val="false"/>
          <w:color w:val="000000"/>
          <w:sz w:val="28"/>
        </w:rPr>
        <w:t>
      55. При поступлении в уполномоченный орган государства-члена уведомления об обработке сведений об отмене решения об исключении юридического лица из общего реестра владельцев свободных складов выполняется операция "Получение уведомления о результатах обработки сведений об отмене решения об исключении юридического лица из общего реестра владельцев свободных складов" (P.CC.07.OPR.024), в ходе выполнения которой осуществляются прием и обработка указанного уведомления.</w:t>
      </w:r>
    </w:p>
    <w:bookmarkEnd w:id="152"/>
    <w:bookmarkStart w:name="z193" w:id="153"/>
    <w:p>
      <w:pPr>
        <w:spacing w:after="0"/>
        <w:ind w:left="0"/>
        <w:jc w:val="both"/>
      </w:pPr>
      <w:r>
        <w:rPr>
          <w:rFonts w:ascii="Times New Roman"/>
          <w:b w:val="false"/>
          <w:i w:val="false"/>
          <w:color w:val="000000"/>
          <w:sz w:val="28"/>
        </w:rPr>
        <w:t>
      56. В случае выполнения операции "Прием и обработка сведений об отмене решения об исключении юридического лица из общего реестра владельцев свободных складов" (P.CC.07.OPR.023) выполняется операция "Опубликование обновленных сведений общего реестра владельцев свободных складов" (P.CC.07.OPR.025), по результатам выполнения которой обновленные сведения общего реестра владельцев свободных складов публикуются на информационном портале Союза.</w:t>
      </w:r>
    </w:p>
    <w:bookmarkEnd w:id="153"/>
    <w:bookmarkStart w:name="z194" w:id="154"/>
    <w:p>
      <w:pPr>
        <w:spacing w:after="0"/>
        <w:ind w:left="0"/>
        <w:jc w:val="both"/>
      </w:pPr>
      <w:r>
        <w:rPr>
          <w:rFonts w:ascii="Times New Roman"/>
          <w:b w:val="false"/>
          <w:i w:val="false"/>
          <w:color w:val="000000"/>
          <w:sz w:val="28"/>
        </w:rPr>
        <w:t>
      57. Результатами выполнения процедуры "Отмена решения об исключении юридического лица из общего реестра владельцев свободных складов" (P.CC.07.PRC.008) являются обработка в Комиссии сведений об отмене решения об исключении юридического лица из общего реестра владельцев свободных складов, внесение сведений в общий реестр владельцев свободных складов и опубликование сведений общего реестра владельцев свободных складов на информационном портале Союза.</w:t>
      </w:r>
    </w:p>
    <w:bookmarkEnd w:id="154"/>
    <w:bookmarkStart w:name="z195" w:id="155"/>
    <w:p>
      <w:pPr>
        <w:spacing w:after="0"/>
        <w:ind w:left="0"/>
        <w:jc w:val="both"/>
      </w:pPr>
      <w:r>
        <w:rPr>
          <w:rFonts w:ascii="Times New Roman"/>
          <w:b w:val="false"/>
          <w:i w:val="false"/>
          <w:color w:val="000000"/>
          <w:sz w:val="28"/>
        </w:rPr>
        <w:t>
      58. Перечень операций общего процесса, выполняемых в рамках процедуры "Отмена решения об исключении юридического лица из общего реестра владельцев свободных складов" (P.CC.07.PRC.008), приведен в таблице 22.</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97" w:id="156"/>
    <w:p>
      <w:pPr>
        <w:spacing w:after="0"/>
        <w:ind w:left="0"/>
        <w:jc w:val="left"/>
      </w:pPr>
      <w:r>
        <w:rPr>
          <w:rFonts w:ascii="Times New Roman"/>
          <w:b/>
          <w:i w:val="false"/>
          <w:color w:val="000000"/>
        </w:rPr>
        <w:t xml:space="preserve"> Перечень операций общего процесса, выполняемых в рамках процедуры "Отмена решения об исключении юридического лица из общего реестра владельцев свободных складов" (P.CC.07.PRC.008)</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отмене решения об исключении юридического лица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об отмене решения об исключении юридического лица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 результатах обработки сведений об отмене решения об исключении юридического лица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99" w:id="157"/>
    <w:p>
      <w:pPr>
        <w:spacing w:after="0"/>
        <w:ind w:left="0"/>
        <w:jc w:val="left"/>
      </w:pPr>
      <w:r>
        <w:rPr>
          <w:rFonts w:ascii="Times New Roman"/>
          <w:b/>
          <w:i w:val="false"/>
          <w:color w:val="000000"/>
        </w:rPr>
        <w:t xml:space="preserve"> Описание операции "Представление сведений об отмене решения об исключении юридического лица из общего реестра владельцев свободных складов" (P.CC.07.OPR.022)</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отмене решения об исключении юридического лица 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об отмене решения об исключении юридического лица из общего реестра владельцев свободных складов,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отмене решения об исключении юридического лица из общего реестра владельцев свободных складов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01" w:id="158"/>
    <w:p>
      <w:pPr>
        <w:spacing w:after="0"/>
        <w:ind w:left="0"/>
        <w:jc w:val="left"/>
      </w:pPr>
      <w:r>
        <w:rPr>
          <w:rFonts w:ascii="Times New Roman"/>
          <w:b/>
          <w:i w:val="false"/>
          <w:color w:val="000000"/>
        </w:rPr>
        <w:t xml:space="preserve"> Описание операции "Прием и обработка сведений об отмене решения об исключении юридического лица из общего реестра владельцев свободных складов" (P.CC.07.OPR.023)</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об отмене решения об исключении юридического лица из реестра владельцев свободных складов (операция "Представление сведений об отмене решения об исключении юридического лица </w:t>
            </w:r>
          </w:p>
          <w:p>
            <w:pPr>
              <w:spacing w:after="20"/>
              <w:ind w:left="20"/>
              <w:jc w:val="both"/>
            </w:pPr>
            <w:r>
              <w:rPr>
                <w:rFonts w:ascii="Times New Roman"/>
                <w:b w:val="false"/>
                <w:i w:val="false"/>
                <w:color w:val="000000"/>
                <w:sz w:val="20"/>
              </w:rPr>
              <w:t>из общего реестра владельцев свободных складов" (P.CC.07.OPR.022))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w:t>
            </w:r>
          </w:p>
          <w:p>
            <w:pPr>
              <w:spacing w:after="20"/>
              <w:ind w:left="20"/>
              <w:jc w:val="both"/>
            </w:pPr>
            <w:r>
              <w:rPr>
                <w:rFonts w:ascii="Times New Roman"/>
                <w:b w:val="false"/>
                <w:i w:val="false"/>
                <w:color w:val="000000"/>
                <w:sz w:val="20"/>
              </w:rPr>
              <w:t>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вносит сведения в общий реестр владельцев свободных складов, формирует </w:t>
            </w:r>
          </w:p>
          <w:p>
            <w:pPr>
              <w:spacing w:after="20"/>
              <w:ind w:left="20"/>
              <w:jc w:val="both"/>
            </w:pPr>
            <w:r>
              <w:rPr>
                <w:rFonts w:ascii="Times New Roman"/>
                <w:b w:val="false"/>
                <w:i w:val="false"/>
                <w:color w:val="000000"/>
                <w:sz w:val="20"/>
              </w:rPr>
              <w:t xml:space="preserve">и направляет в уполномоченный орган </w:t>
            </w:r>
          </w:p>
          <w:p>
            <w:pPr>
              <w:spacing w:after="20"/>
              <w:ind w:left="20"/>
              <w:jc w:val="both"/>
            </w:pPr>
            <w:r>
              <w:rPr>
                <w:rFonts w:ascii="Times New Roman"/>
                <w:b w:val="false"/>
                <w:i w:val="false"/>
                <w:color w:val="000000"/>
                <w:sz w:val="20"/>
              </w:rPr>
              <w:t>государства-члена уведомление об обработке сведений об отмене решения об исключении юридического лица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отмене решения об исключении юридического лица из общего реестра владельцев свободных складов обработаны, уведомление об обработке сведений об отмене решения </w:t>
            </w:r>
          </w:p>
          <w:p>
            <w:pPr>
              <w:spacing w:after="20"/>
              <w:ind w:left="20"/>
              <w:jc w:val="both"/>
            </w:pPr>
            <w:r>
              <w:rPr>
                <w:rFonts w:ascii="Times New Roman"/>
                <w:b w:val="false"/>
                <w:i w:val="false"/>
                <w:color w:val="000000"/>
                <w:sz w:val="20"/>
              </w:rPr>
              <w:t xml:space="preserve">об исключении юридического лица из общего реестра владельцев свободных складов направлено </w:t>
            </w:r>
          </w:p>
          <w:p>
            <w:pPr>
              <w:spacing w:after="20"/>
              <w:ind w:left="20"/>
              <w:jc w:val="both"/>
            </w:pPr>
            <w:r>
              <w:rPr>
                <w:rFonts w:ascii="Times New Roman"/>
                <w:b w:val="false"/>
                <w:i w:val="false"/>
                <w:color w:val="000000"/>
                <w:sz w:val="20"/>
              </w:rPr>
              <w:t>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03" w:id="159"/>
    <w:p>
      <w:pPr>
        <w:spacing w:after="0"/>
        <w:ind w:left="0"/>
        <w:jc w:val="left"/>
      </w:pPr>
      <w:r>
        <w:rPr>
          <w:rFonts w:ascii="Times New Roman"/>
          <w:b/>
          <w:i w:val="false"/>
          <w:color w:val="000000"/>
        </w:rPr>
        <w:t xml:space="preserve"> Описание операции "Получение уведомления о результатах обработки сведений об отмене решения об исключении юридического лица из общего реестра владельцев свободных складов" (P.CC.07.OPR.024)</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об отмене решения об исключении юридического лица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внесении сведений в общий реестр владельцев свободных складов (операция "Прием </w:t>
            </w:r>
          </w:p>
          <w:p>
            <w:pPr>
              <w:spacing w:after="20"/>
              <w:ind w:left="20"/>
              <w:jc w:val="both"/>
            </w:pPr>
            <w:r>
              <w:rPr>
                <w:rFonts w:ascii="Times New Roman"/>
                <w:b w:val="false"/>
                <w:i w:val="false"/>
                <w:color w:val="000000"/>
                <w:sz w:val="20"/>
              </w:rPr>
              <w:t xml:space="preserve">и обработка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владельцев свободных складов" (P.CC.07.OPR.023))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об отмене решения об исключении юридического лица из общего реестра владельцев свободных складов,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w:t>
            </w:r>
          </w:p>
          <w:p>
            <w:pPr>
              <w:spacing w:after="20"/>
              <w:ind w:left="20"/>
              <w:jc w:val="both"/>
            </w:pPr>
            <w:r>
              <w:rPr>
                <w:rFonts w:ascii="Times New Roman"/>
                <w:b w:val="false"/>
                <w:i w:val="false"/>
                <w:color w:val="000000"/>
                <w:sz w:val="20"/>
              </w:rPr>
              <w:t>об отмене решения об исключении юридического лица из общего реестра владельцев свободных складов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05" w:id="160"/>
    <w:p>
      <w:pPr>
        <w:spacing w:after="0"/>
        <w:ind w:left="0"/>
        <w:jc w:val="left"/>
      </w:pPr>
      <w:r>
        <w:rPr>
          <w:rFonts w:ascii="Times New Roman"/>
          <w:b/>
          <w:i w:val="false"/>
          <w:color w:val="000000"/>
        </w:rPr>
        <w:t xml:space="preserve"> Описание операции "Опубликование обновленных сведений общего реестра владельцев свободных складов" (P.CC.07.OPR.025)</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после внесения сведений об отмене решения об исключении юридического лица </w:t>
            </w:r>
          </w:p>
          <w:p>
            <w:pPr>
              <w:spacing w:after="20"/>
              <w:ind w:left="20"/>
              <w:jc w:val="both"/>
            </w:pPr>
            <w:r>
              <w:rPr>
                <w:rFonts w:ascii="Times New Roman"/>
                <w:b w:val="false"/>
                <w:i w:val="false"/>
                <w:color w:val="000000"/>
                <w:sz w:val="20"/>
              </w:rPr>
              <w:t xml:space="preserve">в общий реестр владельцев свободных складов (операция "Прием и обработка сведений об отмене решения об исключении юридического лица </w:t>
            </w:r>
          </w:p>
          <w:p>
            <w:pPr>
              <w:spacing w:after="20"/>
              <w:ind w:left="20"/>
              <w:jc w:val="both"/>
            </w:pPr>
            <w:r>
              <w:rPr>
                <w:rFonts w:ascii="Times New Roman"/>
                <w:b w:val="false"/>
                <w:i w:val="false"/>
                <w:color w:val="000000"/>
                <w:sz w:val="20"/>
              </w:rPr>
              <w:t>из общего реестра владельцев свободных складов" (P.CC.07.OPR.023))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общего реестра владельцев свободных складов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общего реестра владельцев свободных складов опубликованы на информационном портале Союза</w:t>
            </w:r>
          </w:p>
        </w:tc>
      </w:tr>
    </w:tbl>
    <w:bookmarkStart w:name="z206" w:id="161"/>
    <w:p>
      <w:pPr>
        <w:spacing w:after="0"/>
        <w:ind w:left="0"/>
        <w:jc w:val="left"/>
      </w:pPr>
      <w:r>
        <w:rPr>
          <w:rFonts w:ascii="Times New Roman"/>
          <w:b/>
          <w:i w:val="false"/>
          <w:color w:val="000000"/>
        </w:rPr>
        <w:t xml:space="preserve"> 2. Процедуры представления уполномоченным органам государств-членов сведений о юридических лицах, содержащихся в общем реестре владельцев свободных складов</w:t>
      </w:r>
    </w:p>
    <w:bookmarkEnd w:id="161"/>
    <w:bookmarkStart w:name="z207" w:id="162"/>
    <w:p>
      <w:pPr>
        <w:spacing w:after="0"/>
        <w:ind w:left="0"/>
        <w:jc w:val="both"/>
      </w:pPr>
      <w:r>
        <w:rPr>
          <w:rFonts w:ascii="Times New Roman"/>
          <w:b w:val="false"/>
          <w:i w:val="false"/>
          <w:color w:val="000000"/>
          <w:sz w:val="28"/>
        </w:rPr>
        <w:t>
      Процедура "Получение информации о дате и времени обновления общего реестра владельцев свободных складов" (P.CC.07.PRC.004)</w:t>
      </w:r>
    </w:p>
    <w:bookmarkEnd w:id="162"/>
    <w:bookmarkStart w:name="z208" w:id="163"/>
    <w:p>
      <w:pPr>
        <w:spacing w:after="0"/>
        <w:ind w:left="0"/>
        <w:jc w:val="both"/>
      </w:pPr>
      <w:r>
        <w:rPr>
          <w:rFonts w:ascii="Times New Roman"/>
          <w:b w:val="false"/>
          <w:i w:val="false"/>
          <w:color w:val="000000"/>
          <w:sz w:val="28"/>
        </w:rPr>
        <w:t>
      59. Схема выполнения процедуры "Получение информации о дате и времени обновления общего реестра владельцев свободных складов" (P.CC.07.PRC.004) представлена на рисунке 9.</w:t>
      </w:r>
    </w:p>
    <w:bookmarkEnd w:id="163"/>
    <w:bookmarkStart w:name="z209"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6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.07.</w:t>
      </w:r>
      <w:r>
        <w:rPr>
          <w:rFonts w:ascii="Times New Roman"/>
          <w:b/>
          <w:i w:val="false"/>
          <w:color w:val="000000"/>
          <w:sz w:val="28"/>
        </w:rPr>
        <w:t>PRC</w:t>
      </w:r>
      <w:r>
        <w:rPr>
          <w:rFonts w:ascii="Times New Roman"/>
          <w:b/>
          <w:i w:val="false"/>
          <w:color w:val="000000"/>
          <w:sz w:val="28"/>
        </w:rPr>
        <w:t>.004</w:t>
      </w:r>
      <w:r>
        <w:rPr>
          <w:rFonts w:ascii="Times New Roman"/>
          <w:b/>
          <w:i w:val="false"/>
          <w:color w:val="000000"/>
          <w:sz w:val="28"/>
        </w:rPr>
        <w:t>)</w:t>
      </w:r>
    </w:p>
    <w:bookmarkEnd w:id="165"/>
    <w:bookmarkStart w:name="z211" w:id="166"/>
    <w:p>
      <w:pPr>
        <w:spacing w:after="0"/>
        <w:ind w:left="0"/>
        <w:jc w:val="both"/>
      </w:pPr>
      <w:r>
        <w:rPr>
          <w:rFonts w:ascii="Times New Roman"/>
          <w:b w:val="false"/>
          <w:i w:val="false"/>
          <w:color w:val="000000"/>
          <w:sz w:val="28"/>
        </w:rPr>
        <w:t>
      60. Процедура "Получение информации о дате и времени обновления общего реестра владельцев свободных складов" (P.CC.07.PRC.004) выполняется в целях оценки необходимости синхронизации информации о дате и времени обновления общего реестра владельцев свободных складов, хранящейся в информационной системе уполномоченного органа государства-члена, с соответствующей информацией из общего реестра владельцев свободных складов, хранящейся в Комиссии.</w:t>
      </w:r>
    </w:p>
    <w:bookmarkEnd w:id="166"/>
    <w:p>
      <w:pPr>
        <w:spacing w:after="0"/>
        <w:ind w:left="0"/>
        <w:jc w:val="both"/>
      </w:pPr>
      <w:bookmarkStart w:name="z212" w:id="167"/>
      <w:r>
        <w:rPr>
          <w:rFonts w:ascii="Times New Roman"/>
          <w:b w:val="false"/>
          <w:i w:val="false"/>
          <w:color w:val="000000"/>
          <w:sz w:val="28"/>
        </w:rPr>
        <w:t xml:space="preserve">
      61. Первой выполняется операция "Запрос информации о дате </w:t>
      </w:r>
    </w:p>
    <w:bookmarkEnd w:id="167"/>
    <w:p>
      <w:pPr>
        <w:spacing w:after="0"/>
        <w:ind w:left="0"/>
        <w:jc w:val="both"/>
      </w:pPr>
      <w:r>
        <w:rPr>
          <w:rFonts w:ascii="Times New Roman"/>
          <w:b w:val="false"/>
          <w:i w:val="false"/>
          <w:color w:val="000000"/>
          <w:sz w:val="28"/>
        </w:rPr>
        <w:t xml:space="preserve">и времени обновления общего реестра владельцев свободных складов" (P.CC.07.OPR.013), по результатам выполнения которой уполномоченным органом государства-члена формируется </w:t>
      </w:r>
    </w:p>
    <w:p>
      <w:pPr>
        <w:spacing w:after="0"/>
        <w:ind w:left="0"/>
        <w:jc w:val="both"/>
      </w:pPr>
      <w:r>
        <w:rPr>
          <w:rFonts w:ascii="Times New Roman"/>
          <w:b w:val="false"/>
          <w:i w:val="false"/>
          <w:color w:val="000000"/>
          <w:sz w:val="28"/>
        </w:rPr>
        <w:t>и направляется в Комиссию запрос на представление информации о дате и времени обновления общего реестра владельцев свободных складов.</w:t>
      </w:r>
    </w:p>
    <w:bookmarkStart w:name="z213" w:id="168"/>
    <w:p>
      <w:pPr>
        <w:spacing w:after="0"/>
        <w:ind w:left="0"/>
        <w:jc w:val="both"/>
      </w:pPr>
      <w:r>
        <w:rPr>
          <w:rFonts w:ascii="Times New Roman"/>
          <w:b w:val="false"/>
          <w:i w:val="false"/>
          <w:color w:val="000000"/>
          <w:sz w:val="28"/>
        </w:rPr>
        <w:t>
      62. При получении Комиссией запроса на представление информации о дате и времени обновления общего реестра владельцев свободных складов выполняется операция "Обработка и представление информации о дате и времени обновления общего реестра владельцев свободных складов" (P.CC.07.OPR.014), по результатам выполнения которой формируется и представляется в уполномоченный орган государства-члена информация о дате и времени обновления общего реестра владельцев свободных складов.</w:t>
      </w:r>
    </w:p>
    <w:bookmarkEnd w:id="168"/>
    <w:bookmarkStart w:name="z214" w:id="169"/>
    <w:p>
      <w:pPr>
        <w:spacing w:after="0"/>
        <w:ind w:left="0"/>
        <w:jc w:val="both"/>
      </w:pPr>
      <w:r>
        <w:rPr>
          <w:rFonts w:ascii="Times New Roman"/>
          <w:b w:val="false"/>
          <w:i w:val="false"/>
          <w:color w:val="000000"/>
          <w:sz w:val="28"/>
        </w:rPr>
        <w:t>
      63. При получении уполномоченным органом государства-члена информации о дате и времени обновления общего реестра владельцев свободных складов выполняется операция "Прием и обработка информации о дате и времени обновления общего реестра владельцев свободных складов" (P.CC.07.OPR.015).</w:t>
      </w:r>
    </w:p>
    <w:bookmarkEnd w:id="169"/>
    <w:p>
      <w:pPr>
        <w:spacing w:after="0"/>
        <w:ind w:left="0"/>
        <w:jc w:val="both"/>
      </w:pPr>
      <w:bookmarkStart w:name="z215" w:id="170"/>
      <w:r>
        <w:rPr>
          <w:rFonts w:ascii="Times New Roman"/>
          <w:b w:val="false"/>
          <w:i w:val="false"/>
          <w:color w:val="000000"/>
          <w:sz w:val="28"/>
        </w:rPr>
        <w:t xml:space="preserve">
      64. Результатом выполнения процедуры "Получение информации </w:t>
      </w:r>
    </w:p>
    <w:bookmarkEnd w:id="170"/>
    <w:p>
      <w:pPr>
        <w:spacing w:after="0"/>
        <w:ind w:left="0"/>
        <w:jc w:val="both"/>
      </w:pPr>
      <w:r>
        <w:rPr>
          <w:rFonts w:ascii="Times New Roman"/>
          <w:b w:val="false"/>
          <w:i w:val="false"/>
          <w:color w:val="000000"/>
          <w:sz w:val="28"/>
        </w:rPr>
        <w:t>о дате и времени обновления общего реестра владельцев свободных складов" (P.CC.07.PRC.004) является получение уполномоченным органом государства-члена информации о дате и времени обновления общего реестра владельцев свободных складов.</w:t>
      </w:r>
    </w:p>
    <w:bookmarkStart w:name="z216" w:id="171"/>
    <w:p>
      <w:pPr>
        <w:spacing w:after="0"/>
        <w:ind w:left="0"/>
        <w:jc w:val="both"/>
      </w:pPr>
      <w:r>
        <w:rPr>
          <w:rFonts w:ascii="Times New Roman"/>
          <w:b w:val="false"/>
          <w:i w:val="false"/>
          <w:color w:val="000000"/>
          <w:sz w:val="28"/>
        </w:rPr>
        <w:t>
      65. Перечень операций общего процесса, выполняемых в рамках процедуры "Получение информации о дате и времени обновления общего реестра владельцев свободных складов" (P.CC.07.PRC.004), приведен в таблице 27.</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18" w:id="172"/>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общего реестра владельцев свободных складов" (P.CC.07.PRC.004)</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 дате </w:t>
            </w:r>
          </w:p>
          <w:p>
            <w:pPr>
              <w:spacing w:after="20"/>
              <w:ind w:left="20"/>
              <w:jc w:val="both"/>
            </w:pPr>
            <w:r>
              <w:rPr>
                <w:rFonts w:ascii="Times New Roman"/>
                <w:b w:val="false"/>
                <w:i w:val="false"/>
                <w:color w:val="000000"/>
                <w:sz w:val="20"/>
              </w:rPr>
              <w:t>и времени обновления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 дате и времени обновления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20" w:id="173"/>
    <w:p>
      <w:pPr>
        <w:spacing w:after="0"/>
        <w:ind w:left="0"/>
        <w:jc w:val="left"/>
      </w:pPr>
      <w:r>
        <w:rPr>
          <w:rFonts w:ascii="Times New Roman"/>
          <w:b/>
          <w:i w:val="false"/>
          <w:color w:val="000000"/>
        </w:rPr>
        <w:t xml:space="preserve"> Описание операции "Запрос информации о дате и времени обновления общего реестра владельцев свободных складов" (P.CC.07.OPR.013)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возникновении необходимости синхронизации информации о дате и времени обновления общего реестра владельцев свободных складов, хранящейся в информационной системе уполномоченного органа государства-члена, </w:t>
            </w:r>
          </w:p>
          <w:p>
            <w:pPr>
              <w:spacing w:after="20"/>
              <w:ind w:left="20"/>
              <w:jc w:val="both"/>
            </w:pPr>
            <w:r>
              <w:rPr>
                <w:rFonts w:ascii="Times New Roman"/>
                <w:b w:val="false"/>
                <w:i w:val="false"/>
                <w:color w:val="000000"/>
                <w:sz w:val="20"/>
              </w:rPr>
              <w:t xml:space="preserve">с соответствующей информацией из общего реестра владельцев свободных складов, хранящейся </w:t>
            </w:r>
          </w:p>
          <w:p>
            <w:pPr>
              <w:spacing w:after="20"/>
              <w:ind w:left="20"/>
              <w:jc w:val="both"/>
            </w:pPr>
            <w:r>
              <w:rPr>
                <w:rFonts w:ascii="Times New Roman"/>
                <w:b w:val="false"/>
                <w:i w:val="false"/>
                <w:color w:val="000000"/>
                <w:sz w:val="20"/>
              </w:rPr>
              <w:t>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владельцев свободных складов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владельцев свободных складов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222" w:id="174"/>
    <w:p>
      <w:pPr>
        <w:spacing w:after="0"/>
        <w:ind w:left="0"/>
        <w:jc w:val="left"/>
      </w:pPr>
      <w:r>
        <w:rPr>
          <w:rFonts w:ascii="Times New Roman"/>
          <w:b/>
          <w:i w:val="false"/>
          <w:color w:val="000000"/>
        </w:rPr>
        <w:t xml:space="preserve"> Описание операции "Обработка и представление информации о дате и времени обновления общего реестра владельцев свободных складов" (P.CC.07.OPR.014)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w:t>
            </w:r>
          </w:p>
          <w:p>
            <w:pPr>
              <w:spacing w:after="20"/>
              <w:ind w:left="20"/>
              <w:jc w:val="both"/>
            </w:pPr>
            <w:r>
              <w:rPr>
                <w:rFonts w:ascii="Times New Roman"/>
                <w:b w:val="false"/>
                <w:i w:val="false"/>
                <w:color w:val="000000"/>
                <w:sz w:val="20"/>
              </w:rPr>
              <w:t xml:space="preserve">на представление информации о дате и времени обновления общего реестра владельцев свободных складов (операция "Запрос информации о дате </w:t>
            </w:r>
          </w:p>
          <w:p>
            <w:pPr>
              <w:spacing w:after="20"/>
              <w:ind w:left="20"/>
              <w:jc w:val="both"/>
            </w:pPr>
            <w:r>
              <w:rPr>
                <w:rFonts w:ascii="Times New Roman"/>
                <w:b w:val="false"/>
                <w:i w:val="false"/>
                <w:color w:val="000000"/>
                <w:sz w:val="20"/>
              </w:rPr>
              <w:t>и времени обновления общего реестра владельцев свободных складов" (P.CC.07.OPR.013))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информацию о дате и времени обновления общего реестра владельцев свободных складов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дате и времени обновления общего реестра владельцев свободных складов направлена </w:t>
            </w:r>
          </w:p>
          <w:p>
            <w:pPr>
              <w:spacing w:after="20"/>
              <w:ind w:left="20"/>
              <w:jc w:val="both"/>
            </w:pPr>
            <w:r>
              <w:rPr>
                <w:rFonts w:ascii="Times New Roman"/>
                <w:b w:val="false"/>
                <w:i w:val="false"/>
                <w:color w:val="000000"/>
                <w:sz w:val="20"/>
              </w:rPr>
              <w:t>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24" w:id="175"/>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общего реестра владельцев свободных складов" (P.CC.07.OPR.015)</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информации о дате и времени обновления общего реестра владельцев свободных складов (операция "Обработка 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владельцев свободных складов" (P.CC.07.OPR.014))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6"/>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bookmarkEnd w:id="176"/>
          <w:p>
            <w:pPr>
              <w:spacing w:after="20"/>
              <w:ind w:left="20"/>
              <w:jc w:val="both"/>
            </w:pPr>
            <w:r>
              <w:rPr>
                <w:rFonts w:ascii="Times New Roman"/>
                <w:b w:val="false"/>
                <w:i w:val="false"/>
                <w:color w:val="000000"/>
                <w:sz w:val="20"/>
              </w:rPr>
              <w:t>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общего реестра владельцев свободных складов получена</w:t>
            </w:r>
          </w:p>
        </w:tc>
      </w:tr>
    </w:tbl>
    <w:bookmarkStart w:name="z226" w:id="177"/>
    <w:p>
      <w:pPr>
        <w:spacing w:after="0"/>
        <w:ind w:left="0"/>
        <w:jc w:val="both"/>
      </w:pPr>
      <w:r>
        <w:rPr>
          <w:rFonts w:ascii="Times New Roman"/>
          <w:b w:val="false"/>
          <w:i w:val="false"/>
          <w:color w:val="000000"/>
          <w:sz w:val="28"/>
        </w:rPr>
        <w:t>
      Процедура "Получение сведений о юридических лицах из общего реестра владельцев свободных складов" (P.CC.07.PRC.005)</w:t>
      </w:r>
    </w:p>
    <w:bookmarkEnd w:id="177"/>
    <w:bookmarkStart w:name="z227" w:id="178"/>
    <w:p>
      <w:pPr>
        <w:spacing w:after="0"/>
        <w:ind w:left="0"/>
        <w:jc w:val="both"/>
      </w:pPr>
      <w:r>
        <w:rPr>
          <w:rFonts w:ascii="Times New Roman"/>
          <w:b w:val="false"/>
          <w:i w:val="false"/>
          <w:color w:val="000000"/>
          <w:sz w:val="28"/>
        </w:rPr>
        <w:t>
      66. Схема выполнения процедуры "Получение сведений о юридических лицах из общего реестра владельцев свободных складов" (P.CC.07.PRC.005) представлена на рисунке 10.</w:t>
      </w:r>
    </w:p>
    <w:bookmarkEnd w:id="178"/>
    <w:bookmarkStart w:name="z228"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18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.07.</w:t>
      </w:r>
      <w:r>
        <w:rPr>
          <w:rFonts w:ascii="Times New Roman"/>
          <w:b/>
          <w:i w:val="false"/>
          <w:color w:val="000000"/>
          <w:sz w:val="28"/>
        </w:rPr>
        <w:t>PRC</w:t>
      </w:r>
      <w:r>
        <w:rPr>
          <w:rFonts w:ascii="Times New Roman"/>
          <w:b/>
          <w:i w:val="false"/>
          <w:color w:val="000000"/>
          <w:sz w:val="28"/>
        </w:rPr>
        <w:t>.005</w:t>
      </w:r>
      <w:r>
        <w:rPr>
          <w:rFonts w:ascii="Times New Roman"/>
          <w:b/>
          <w:i w:val="false"/>
          <w:color w:val="000000"/>
          <w:sz w:val="28"/>
        </w:rPr>
        <w:t>)</w:t>
      </w:r>
    </w:p>
    <w:bookmarkEnd w:id="180"/>
    <w:bookmarkStart w:name="z230" w:id="181"/>
    <w:p>
      <w:pPr>
        <w:spacing w:after="0"/>
        <w:ind w:left="0"/>
        <w:jc w:val="both"/>
      </w:pPr>
      <w:r>
        <w:rPr>
          <w:rFonts w:ascii="Times New Roman"/>
          <w:b w:val="false"/>
          <w:i w:val="false"/>
          <w:color w:val="000000"/>
          <w:sz w:val="28"/>
        </w:rPr>
        <w:t>
      67. Процедура "Получение сведений о юридических лицах из общего реестра владельцев свободных складов" (P.CC.07.PRC.005) выполняется в целях получения уполномоченным органом государства-члена сведений о юридических лицах из общего реестра владельцев свободных складов.</w:t>
      </w:r>
    </w:p>
    <w:bookmarkEnd w:id="181"/>
    <w:bookmarkStart w:name="z231" w:id="182"/>
    <w:p>
      <w:pPr>
        <w:spacing w:after="0"/>
        <w:ind w:left="0"/>
        <w:jc w:val="both"/>
      </w:pPr>
      <w:r>
        <w:rPr>
          <w:rFonts w:ascii="Times New Roman"/>
          <w:b w:val="false"/>
          <w:i w:val="false"/>
          <w:color w:val="000000"/>
          <w:sz w:val="28"/>
        </w:rPr>
        <w:t>
      68. Первой выполняется операция "Запрос сведений о юридических лицах из общего реестра владельцев свободных складов" (P.CC.07.OPR.016), по результатам выполнения которой уполномоченным органом государства-члена формируется и направляется в Комиссию запрос на представление сведений о юридических лицах из общего реестра владельцев свободных складов. В зависимости от заданных параметров возможно формирование 2 видов запросов:</w:t>
      </w:r>
    </w:p>
    <w:bookmarkEnd w:id="182"/>
    <w:bookmarkStart w:name="z232" w:id="183"/>
    <w:p>
      <w:pPr>
        <w:spacing w:after="0"/>
        <w:ind w:left="0"/>
        <w:jc w:val="both"/>
      </w:pPr>
      <w:r>
        <w:rPr>
          <w:rFonts w:ascii="Times New Roman"/>
          <w:b w:val="false"/>
          <w:i w:val="false"/>
          <w:color w:val="000000"/>
          <w:sz w:val="28"/>
        </w:rPr>
        <w:t>
      запрос на представление сведений о юридических лицах, содержащихся в общем реестре владельцев свободных складов в полном объеме, с учетом исторических данных;</w:t>
      </w:r>
    </w:p>
    <w:bookmarkEnd w:id="183"/>
    <w:bookmarkStart w:name="z233" w:id="184"/>
    <w:p>
      <w:pPr>
        <w:spacing w:after="0"/>
        <w:ind w:left="0"/>
        <w:jc w:val="both"/>
      </w:pPr>
      <w:r>
        <w:rPr>
          <w:rFonts w:ascii="Times New Roman"/>
          <w:b w:val="false"/>
          <w:i w:val="false"/>
          <w:color w:val="000000"/>
          <w:sz w:val="28"/>
        </w:rPr>
        <w:t>
      запрос на представление сведений о юридических лицах по состоянию на определенную дату и время.</w:t>
      </w:r>
    </w:p>
    <w:bookmarkEnd w:id="184"/>
    <w:bookmarkStart w:name="z234" w:id="185"/>
    <w:p>
      <w:pPr>
        <w:spacing w:after="0"/>
        <w:ind w:left="0"/>
        <w:jc w:val="both"/>
      </w:pPr>
      <w:r>
        <w:rPr>
          <w:rFonts w:ascii="Times New Roman"/>
          <w:b w:val="false"/>
          <w:i w:val="false"/>
          <w:color w:val="000000"/>
          <w:sz w:val="28"/>
        </w:rPr>
        <w:t>
      69. При получении Комиссией запроса на представление сведений о юридических лицах из общего реестра владельцев свободных складов выполняется операция "Обработка и представление сведений о юридических лицах из общего реестра владельцев свободных складов" (P.CC.07.OPR.017), по результатам выполнения которой формируются и представляются в уполномоченный орган государства-члена сведения о юридичеких лицах из общего реестра владельцев свободных складов или направляется уведомление об отсутствии сведений, удовлетворяющих параметрам запроса.</w:t>
      </w:r>
    </w:p>
    <w:bookmarkEnd w:id="185"/>
    <w:bookmarkStart w:name="z235" w:id="186"/>
    <w:p>
      <w:pPr>
        <w:spacing w:after="0"/>
        <w:ind w:left="0"/>
        <w:jc w:val="both"/>
      </w:pPr>
      <w:r>
        <w:rPr>
          <w:rFonts w:ascii="Times New Roman"/>
          <w:b w:val="false"/>
          <w:i w:val="false"/>
          <w:color w:val="000000"/>
          <w:sz w:val="28"/>
        </w:rPr>
        <w:t>
      70. При получении уполномоченным органом государства-члена сведений о юридических лицах из общего реестра владельцев свободных складов или уведомления об отсутствии сведений, удовлетворяющих параметрам запроса, выполняется операция "Прием и обработка сведений о юридических лицах из общего реестра владельцев свободных складов" (P.CC.07.OPR.018).</w:t>
      </w:r>
    </w:p>
    <w:bookmarkEnd w:id="186"/>
    <w:bookmarkStart w:name="z236" w:id="187"/>
    <w:p>
      <w:pPr>
        <w:spacing w:after="0"/>
        <w:ind w:left="0"/>
        <w:jc w:val="both"/>
      </w:pPr>
      <w:r>
        <w:rPr>
          <w:rFonts w:ascii="Times New Roman"/>
          <w:b w:val="false"/>
          <w:i w:val="false"/>
          <w:color w:val="000000"/>
          <w:sz w:val="28"/>
        </w:rPr>
        <w:t>
      71. Результатом выполнения процедуры "Получение сведений о юридических лицах из общего реестра владельцев свободных складов" (P.CC.07.PRC.005) является получение уполномоченным органом государства-члена сведений о юридических лицах из общего реестра владельцев свободных складов или уведомления об отсутствии сведений, удовлетворяющих параметрам запроса.</w:t>
      </w:r>
    </w:p>
    <w:bookmarkEnd w:id="187"/>
    <w:bookmarkStart w:name="z237" w:id="188"/>
    <w:p>
      <w:pPr>
        <w:spacing w:after="0"/>
        <w:ind w:left="0"/>
        <w:jc w:val="both"/>
      </w:pPr>
      <w:r>
        <w:rPr>
          <w:rFonts w:ascii="Times New Roman"/>
          <w:b w:val="false"/>
          <w:i w:val="false"/>
          <w:color w:val="000000"/>
          <w:sz w:val="28"/>
        </w:rPr>
        <w:t>
      72. Перечень операций общего процесса, выполняемых в рамках процедуры "Получение сведений о юридических лицах из общего реестра владельцев свободных складов" (P.CC.07.PRC.005), приведен в таблице 31.</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39" w:id="189"/>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о юридических лицах из общего реестра владельцев свободных складов" (P.CC.07.PRC.005)</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юридических лицах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241" w:id="190"/>
    <w:p>
      <w:pPr>
        <w:spacing w:after="0"/>
        <w:ind w:left="0"/>
        <w:jc w:val="left"/>
      </w:pPr>
      <w:r>
        <w:rPr>
          <w:rFonts w:ascii="Times New Roman"/>
          <w:b/>
          <w:i w:val="false"/>
          <w:color w:val="000000"/>
        </w:rPr>
        <w:t xml:space="preserve"> Описание операции "Запрос сведений о юридических лицах из общего реестра владельцев свободных складов" (P.CC.07.OPR.016)</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сведений 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1"/>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о юридических лицах из общего реестра владельцев свободных складов в соответствии с Регламентом информационного взаимодействия.</w:t>
            </w:r>
          </w:p>
          <w:bookmarkEnd w:id="191"/>
          <w:p>
            <w:pPr>
              <w:spacing w:after="20"/>
              <w:ind w:left="20"/>
              <w:jc w:val="both"/>
            </w:pPr>
            <w:r>
              <w:rPr>
                <w:rFonts w:ascii="Times New Roman"/>
                <w:b w:val="false"/>
                <w:i w:val="false"/>
                <w:color w:val="000000"/>
                <w:sz w:val="20"/>
              </w:rPr>
              <w:t xml:space="preserve">
При возникновении необходимости получения сведений о юридических лицах из общего реестра владельцев свободных складов в полном объеме, </w:t>
            </w:r>
          </w:p>
          <w:p>
            <w:pPr>
              <w:spacing w:after="20"/>
              <w:ind w:left="20"/>
              <w:jc w:val="both"/>
            </w:pPr>
            <w:r>
              <w:rPr>
                <w:rFonts w:ascii="Times New Roman"/>
                <w:b w:val="false"/>
                <w:i w:val="false"/>
                <w:color w:val="000000"/>
                <w:sz w:val="20"/>
              </w:rPr>
              <w:t xml:space="preserve">с учетом исторических данных, дата и время актуализации в запросе не указывается. При возникновении необходимости получения сведений </w:t>
            </w:r>
          </w:p>
          <w:p>
            <w:pPr>
              <w:spacing w:after="20"/>
              <w:ind w:left="20"/>
              <w:jc w:val="both"/>
            </w:pPr>
            <w:r>
              <w:rPr>
                <w:rFonts w:ascii="Times New Roman"/>
                <w:b w:val="false"/>
                <w:i w:val="false"/>
                <w:color w:val="000000"/>
                <w:sz w:val="20"/>
              </w:rPr>
              <w:t xml:space="preserve">о юридических лицах по состоянию на определенную дату и время в запросе должна указываться дата </w:t>
            </w:r>
          </w:p>
          <w:p>
            <w:pPr>
              <w:spacing w:after="20"/>
              <w:ind w:left="20"/>
              <w:jc w:val="both"/>
            </w:pPr>
            <w:r>
              <w:rPr>
                <w:rFonts w:ascii="Times New Roman"/>
                <w:b w:val="false"/>
                <w:i w:val="false"/>
                <w:color w:val="000000"/>
                <w:sz w:val="20"/>
              </w:rPr>
              <w:t xml:space="preserve">и время актуализации общего реестра владельцев свободных складов. При возникновении необходимости получения сведений о юридических лицах, включенных в общий реестр владельцев свободных складов на основании сведений </w:t>
            </w:r>
          </w:p>
          <w:p>
            <w:pPr>
              <w:spacing w:after="20"/>
              <w:ind w:left="20"/>
              <w:jc w:val="both"/>
            </w:pPr>
            <w:r>
              <w:rPr>
                <w:rFonts w:ascii="Times New Roman"/>
                <w:b w:val="false"/>
                <w:i w:val="false"/>
                <w:color w:val="000000"/>
                <w:sz w:val="20"/>
              </w:rPr>
              <w:t>о юридических лицах, представленных определенными 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о юридических лицах из общего реестра владельцев свободных складов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244" w:id="192"/>
    <w:p>
      <w:pPr>
        <w:spacing w:after="0"/>
        <w:ind w:left="0"/>
        <w:jc w:val="left"/>
      </w:pPr>
      <w:r>
        <w:rPr>
          <w:rFonts w:ascii="Times New Roman"/>
          <w:b/>
          <w:i w:val="false"/>
          <w:color w:val="000000"/>
        </w:rPr>
        <w:t xml:space="preserve"> Описание операции "Обработка и представление сведений о юридических лицах из общего реестра владельцев свободных складов" (P.CC.07.OPR.017)</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w:t>
            </w:r>
          </w:p>
          <w:p>
            <w:pPr>
              <w:spacing w:after="20"/>
              <w:ind w:left="20"/>
              <w:jc w:val="both"/>
            </w:pPr>
            <w:r>
              <w:rPr>
                <w:rFonts w:ascii="Times New Roman"/>
                <w:b w:val="false"/>
                <w:i w:val="false"/>
                <w:color w:val="000000"/>
                <w:sz w:val="20"/>
              </w:rPr>
              <w:t xml:space="preserve">на представление сведений о юридических лицах </w:t>
            </w:r>
          </w:p>
          <w:p>
            <w:pPr>
              <w:spacing w:after="20"/>
              <w:ind w:left="20"/>
              <w:jc w:val="both"/>
            </w:pPr>
            <w:r>
              <w:rPr>
                <w:rFonts w:ascii="Times New Roman"/>
                <w:b w:val="false"/>
                <w:i w:val="false"/>
                <w:color w:val="000000"/>
                <w:sz w:val="20"/>
              </w:rPr>
              <w:t xml:space="preserve">из общего реестра владельцев свободных складов (операция "Запрос сведений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(P.CC.07.OPR.016))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3"/>
          <w:p>
            <w:pPr>
              <w:spacing w:after="20"/>
              <w:ind w:left="20"/>
              <w:jc w:val="both"/>
            </w:pPr>
            <w:r>
              <w:rPr>
                <w:rFonts w:ascii="Times New Roman"/>
                <w:b w:val="false"/>
                <w:i w:val="false"/>
                <w:color w:val="000000"/>
                <w:sz w:val="20"/>
              </w:rPr>
              <w:t xml:space="preserve">
исполнитель осуществляет обработку запроса </w:t>
            </w:r>
          </w:p>
          <w:bookmarkEnd w:id="193"/>
          <w:p>
            <w:pPr>
              <w:spacing w:after="20"/>
              <w:ind w:left="20"/>
              <w:jc w:val="both"/>
            </w:pPr>
            <w:r>
              <w:rPr>
                <w:rFonts w:ascii="Times New Roman"/>
                <w:b w:val="false"/>
                <w:i w:val="false"/>
                <w:color w:val="000000"/>
                <w:sz w:val="20"/>
              </w:rPr>
              <w:t xml:space="preserve">в соответствии с Регламентом информационного взаимодействия, формирует и представляет </w:t>
            </w:r>
          </w:p>
          <w:p>
            <w:pPr>
              <w:spacing w:after="20"/>
              <w:ind w:left="20"/>
              <w:jc w:val="both"/>
            </w:pPr>
            <w:r>
              <w:rPr>
                <w:rFonts w:ascii="Times New Roman"/>
                <w:b w:val="false"/>
                <w:i w:val="false"/>
                <w:color w:val="000000"/>
                <w:sz w:val="20"/>
              </w:rPr>
              <w:t xml:space="preserve">в уполномоченный орган государства-члена сведения о юридических лицах из общего реестра владельцев свободных складов в соответствии с параметрами, указанными в запросе. При представлении полной информации из общего реестра владельцев свободных складов осуществляется представление всех записей, хранящихся в реестре, включая исторические данные. При представлении сведений о юридических лицах по состоянию на указанную дату и время осуществляется выборка сведений о юридических лицах, содержащихся в общем реестре владельцев свободных складов, по состоянию на дату и время, указанную в запросе. Выбор сведений о юридических лицах из общего реестра владельцев свободных складов осуществляется по всем странам либо </w:t>
            </w:r>
          </w:p>
          <w:p>
            <w:pPr>
              <w:spacing w:after="20"/>
              <w:ind w:left="20"/>
              <w:jc w:val="both"/>
            </w:pPr>
            <w:r>
              <w:rPr>
                <w:rFonts w:ascii="Times New Roman"/>
                <w:b w:val="false"/>
                <w:i w:val="false"/>
                <w:color w:val="000000"/>
                <w:sz w:val="20"/>
              </w:rPr>
              <w:t xml:space="preserve">с учетом кодов государств-членов, указанных </w:t>
            </w:r>
          </w:p>
          <w:p>
            <w:pPr>
              <w:spacing w:after="20"/>
              <w:ind w:left="20"/>
              <w:jc w:val="both"/>
            </w:pPr>
            <w:r>
              <w:rPr>
                <w:rFonts w:ascii="Times New Roman"/>
                <w:b w:val="false"/>
                <w:i w:val="false"/>
                <w:color w:val="000000"/>
                <w:sz w:val="20"/>
              </w:rPr>
              <w:t>в запросе.</w:t>
            </w:r>
          </w:p>
          <w:p>
            <w:pPr>
              <w:spacing w:after="20"/>
              <w:ind w:left="20"/>
              <w:jc w:val="both"/>
            </w:pPr>
            <w:r>
              <w:rPr>
                <w:rFonts w:ascii="Times New Roman"/>
                <w:b w:val="false"/>
                <w:i w:val="false"/>
                <w:color w:val="000000"/>
                <w:sz w:val="20"/>
              </w:rPr>
              <w:t xml:space="preserve">
При отсутствии в общем реестре владельцев свободных складов сведений, удовлетворяющих параметрам запроса, в уполномоченный орган государства-члена направляется уведомление </w:t>
            </w:r>
          </w:p>
          <w:p>
            <w:pPr>
              <w:spacing w:after="20"/>
              <w:ind w:left="20"/>
              <w:jc w:val="both"/>
            </w:pPr>
            <w:r>
              <w:rPr>
                <w:rFonts w:ascii="Times New Roman"/>
                <w:b w:val="false"/>
                <w:i w:val="false"/>
                <w:color w:val="000000"/>
                <w:sz w:val="20"/>
              </w:rPr>
              <w:t>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государства-члена представлены сведения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247" w:id="194"/>
    <w:p>
      <w:pPr>
        <w:spacing w:after="0"/>
        <w:ind w:left="0"/>
        <w:jc w:val="left"/>
      </w:pPr>
      <w:r>
        <w:rPr>
          <w:rFonts w:ascii="Times New Roman"/>
          <w:b/>
          <w:i w:val="false"/>
          <w:color w:val="000000"/>
        </w:rPr>
        <w:t xml:space="preserve"> Описание операции "Прием и обработка сведений о юридических лицах из общего реестра владельцев свободных складов" (P.CC.07.OPR.018)</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юридических лицах из общего реестра владельцев свободных складов или уведомления об отсутствии сведений, удовлетворяющих параметрам запроса (операция "Обработка и представление сведений о юридических лицах из общего реестра владельцев свободных складов" (P.CC.07.OPR.017))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 юридических лицах из общего реестра владельцев свободных складов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из общего реестра владельцев свободных складов либо уведомление об отсутствии сведений, удовлетворяющих параметрам запроса, обработаны</w:t>
            </w:r>
          </w:p>
        </w:tc>
      </w:tr>
    </w:tbl>
    <w:bookmarkStart w:name="z248" w:id="195"/>
    <w:p>
      <w:pPr>
        <w:spacing w:after="0"/>
        <w:ind w:left="0"/>
        <w:jc w:val="both"/>
      </w:pPr>
      <w:r>
        <w:rPr>
          <w:rFonts w:ascii="Times New Roman"/>
          <w:b w:val="false"/>
          <w:i w:val="false"/>
          <w:color w:val="000000"/>
          <w:sz w:val="28"/>
        </w:rPr>
        <w:t>
      Процедура "Получение информации об изменениях, внесенных в общий реестр владельцев свободных складов" (P.CC.07.PRC.006)</w:t>
      </w:r>
    </w:p>
    <w:bookmarkEnd w:id="195"/>
    <w:bookmarkStart w:name="z249" w:id="196"/>
    <w:p>
      <w:pPr>
        <w:spacing w:after="0"/>
        <w:ind w:left="0"/>
        <w:jc w:val="both"/>
      </w:pPr>
      <w:r>
        <w:rPr>
          <w:rFonts w:ascii="Times New Roman"/>
          <w:b w:val="false"/>
          <w:i w:val="false"/>
          <w:color w:val="000000"/>
          <w:sz w:val="28"/>
        </w:rPr>
        <w:t>
      73. Схема выполнения процедуры "Получение информации об изменениях, внесенных в общий реестр владельцев свободных складов" (P.CC.07.PRC.006) представлена на рисунке 11.</w:t>
      </w:r>
    </w:p>
    <w:bookmarkEnd w:id="196"/>
    <w:bookmarkStart w:name="z250"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19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внесенных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.07.</w:t>
      </w:r>
      <w:r>
        <w:rPr>
          <w:rFonts w:ascii="Times New Roman"/>
          <w:b/>
          <w:i w:val="false"/>
          <w:color w:val="000000"/>
          <w:sz w:val="28"/>
        </w:rPr>
        <w:t>PRC</w:t>
      </w:r>
      <w:r>
        <w:rPr>
          <w:rFonts w:ascii="Times New Roman"/>
          <w:b/>
          <w:i w:val="false"/>
          <w:color w:val="000000"/>
          <w:sz w:val="28"/>
        </w:rPr>
        <w:t>.006</w:t>
      </w:r>
      <w:r>
        <w:rPr>
          <w:rFonts w:ascii="Times New Roman"/>
          <w:b/>
          <w:i w:val="false"/>
          <w:color w:val="000000"/>
          <w:sz w:val="28"/>
        </w:rPr>
        <w:t>)</w:t>
      </w:r>
    </w:p>
    <w:bookmarkEnd w:id="198"/>
    <w:bookmarkStart w:name="z252" w:id="199"/>
    <w:p>
      <w:pPr>
        <w:spacing w:after="0"/>
        <w:ind w:left="0"/>
        <w:jc w:val="both"/>
      </w:pPr>
      <w:r>
        <w:rPr>
          <w:rFonts w:ascii="Times New Roman"/>
          <w:b w:val="false"/>
          <w:i w:val="false"/>
          <w:color w:val="000000"/>
          <w:sz w:val="28"/>
        </w:rPr>
        <w:t>
      74. Процедура "Получение информации об изменениях, внесенных в общий реестр владельцев свободных складов" (P.CC.07.PRC.006) выполняется в целях получения уполномоченным органом государства-члена сведений о юридических лицах из общего реестра владельцев свободных складов, добавление которых в общий реестр владельцев свободных складов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общего реестра владельцев свободных складов" (P.CC.07.PRC.004) выявлено, что дата и время получения сведений о юридических лицах из общего реестра владельцев свободных складов уполномоченным органом государства-члена являются более ранними, чем дата и время изменения общего реестра владельцев свободных складов в Комиссии.</w:t>
      </w:r>
    </w:p>
    <w:bookmarkEnd w:id="199"/>
    <w:bookmarkStart w:name="z253" w:id="200"/>
    <w:p>
      <w:pPr>
        <w:spacing w:after="0"/>
        <w:ind w:left="0"/>
        <w:jc w:val="both"/>
      </w:pPr>
      <w:r>
        <w:rPr>
          <w:rFonts w:ascii="Times New Roman"/>
          <w:b w:val="false"/>
          <w:i w:val="false"/>
          <w:color w:val="000000"/>
          <w:sz w:val="28"/>
        </w:rPr>
        <w:t>
      75. Первой выполняется операция "Запрос информации об изменениях, внесенных в общий реестр владельцев свободных складов" (P.CC.07.OPR.019), по результатам выполнения которой уполномоченным органом государства-члена формируется и направляется в Комиссию запрос на представление информации об изменениях, внесенных в общий реестр владельцев свободных складов.</w:t>
      </w:r>
    </w:p>
    <w:bookmarkEnd w:id="200"/>
    <w:bookmarkStart w:name="z254" w:id="201"/>
    <w:p>
      <w:pPr>
        <w:spacing w:after="0"/>
        <w:ind w:left="0"/>
        <w:jc w:val="both"/>
      </w:pPr>
      <w:r>
        <w:rPr>
          <w:rFonts w:ascii="Times New Roman"/>
          <w:b w:val="false"/>
          <w:i w:val="false"/>
          <w:color w:val="000000"/>
          <w:sz w:val="28"/>
        </w:rPr>
        <w:t>
      76. При получении Комиссией запроса на представление информации об изменениях, внесенных в общий реестр владельцев свободных складов, выполняется операция "Обработка и представление информации об измененных сведениях о юридических лицах из общего реестра владельцев свободных складов" (P.CC.07.OPR.020), по результатам выполнения которой формируются и представляются в уполномоченный орган государства-члена сведения об изменениях, внесенных в общий реестр владельцев свободных складов с даты и времени, указанных в запросе, или направляется уведомление об отсутствии сведений, удовлетворяющих параметрам запроса.</w:t>
      </w:r>
    </w:p>
    <w:bookmarkEnd w:id="201"/>
    <w:bookmarkStart w:name="z255" w:id="202"/>
    <w:p>
      <w:pPr>
        <w:spacing w:after="0"/>
        <w:ind w:left="0"/>
        <w:jc w:val="both"/>
      </w:pPr>
      <w:r>
        <w:rPr>
          <w:rFonts w:ascii="Times New Roman"/>
          <w:b w:val="false"/>
          <w:i w:val="false"/>
          <w:color w:val="000000"/>
          <w:sz w:val="28"/>
        </w:rPr>
        <w:t>
      77. При получении уполномоченным органом государства-члена сведений об изменениях, внесенных в общий реестр владельцев свободных складов, или уведомления об отсутствии сведений, удовлетворяющих параметрам запроса, выполняется операция "Прием и обработка информации об измененных сведениях о юридических лицах из общего реестра владельцев свободных складов" (P.CC.07.OPR.021).</w:t>
      </w:r>
    </w:p>
    <w:bookmarkEnd w:id="202"/>
    <w:bookmarkStart w:name="z256" w:id="203"/>
    <w:p>
      <w:pPr>
        <w:spacing w:after="0"/>
        <w:ind w:left="0"/>
        <w:jc w:val="both"/>
      </w:pPr>
      <w:r>
        <w:rPr>
          <w:rFonts w:ascii="Times New Roman"/>
          <w:b w:val="false"/>
          <w:i w:val="false"/>
          <w:color w:val="000000"/>
          <w:sz w:val="28"/>
        </w:rPr>
        <w:t>
      78. Результатами выполнения процедуры "Получение информации об изменениях, внесенных в общий реестр владельцев свободных складов" (P.CC.07.PRC.006) являются получение уполномоченным органом государства-члена сведений о юридических лицах из общего реестра владельцев свободных складов и синхронизация сведений из общего реестра владельцев свободных складов между уполномоченным органом государства-члена и Комиссией.</w:t>
      </w:r>
    </w:p>
    <w:bookmarkEnd w:id="203"/>
    <w:bookmarkStart w:name="z257" w:id="204"/>
    <w:p>
      <w:pPr>
        <w:spacing w:after="0"/>
        <w:ind w:left="0"/>
        <w:jc w:val="both"/>
      </w:pPr>
      <w:r>
        <w:rPr>
          <w:rFonts w:ascii="Times New Roman"/>
          <w:b w:val="false"/>
          <w:i w:val="false"/>
          <w:color w:val="000000"/>
          <w:sz w:val="28"/>
        </w:rPr>
        <w:t>
      79. Перечень операций общего процесса, выполняемых в рамках процедуры "Получение информации об изменениях, внесенных в общий реестр владельцев свободных складов" (P.CC.07.PRC.006), приведен в таблице 35.</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259" w:id="205"/>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изменениях, внесенных в общий реестр владельцев свободных складов" (P.CC.07.PRC.006)</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об измененных сведениях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 xml:space="preserve">об измененных сведениях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261" w:id="206"/>
    <w:p>
      <w:pPr>
        <w:spacing w:after="0"/>
        <w:ind w:left="0"/>
        <w:jc w:val="left"/>
      </w:pPr>
      <w:r>
        <w:rPr>
          <w:rFonts w:ascii="Times New Roman"/>
          <w:b/>
          <w:i w:val="false"/>
          <w:color w:val="000000"/>
        </w:rPr>
        <w:t xml:space="preserve"> Описание операции "Запрос информации об изменениях, внесенных в общий реестр владельцев свободных складов" (P.CC.07.OPR.019)</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об изменениях, внесенных </w:t>
            </w:r>
          </w:p>
          <w:p>
            <w:pPr>
              <w:spacing w:after="20"/>
              <w:ind w:left="20"/>
              <w:jc w:val="both"/>
            </w:pPr>
            <w:r>
              <w:rPr>
                <w:rFonts w:ascii="Times New Roman"/>
                <w:b w:val="false"/>
                <w:i w:val="false"/>
                <w:color w:val="000000"/>
                <w:sz w:val="20"/>
              </w:rPr>
              <w:t>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возникновении необходимости получения информации об изменениях, внесенных </w:t>
            </w:r>
          </w:p>
          <w:p>
            <w:pPr>
              <w:spacing w:after="20"/>
              <w:ind w:left="20"/>
              <w:jc w:val="both"/>
            </w:pPr>
            <w:r>
              <w:rPr>
                <w:rFonts w:ascii="Times New Roman"/>
                <w:b w:val="false"/>
                <w:i w:val="false"/>
                <w:color w:val="000000"/>
                <w:sz w:val="20"/>
              </w:rPr>
              <w:t>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информации об изменениях, внесенных в общий реестр владельцев свободных складов,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информации об изменениях, внесенных в общий реестр владельцев свободных складов,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263" w:id="207"/>
    <w:p>
      <w:pPr>
        <w:spacing w:after="0"/>
        <w:ind w:left="0"/>
        <w:jc w:val="left"/>
      </w:pPr>
      <w:r>
        <w:rPr>
          <w:rFonts w:ascii="Times New Roman"/>
          <w:b/>
          <w:i w:val="false"/>
          <w:color w:val="000000"/>
        </w:rPr>
        <w:t xml:space="preserve"> Описание операции "Обработка и представление информации об измененных сведениях о юридических лицах из общего реестра владельцев свободных складов" (P.CC.07.OPR.020)</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 xml:space="preserve">об измененных сведениях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на получение информации об изменениях, внесенных </w:t>
            </w:r>
          </w:p>
          <w:p>
            <w:pPr>
              <w:spacing w:after="20"/>
              <w:ind w:left="20"/>
              <w:jc w:val="both"/>
            </w:pPr>
            <w:r>
              <w:rPr>
                <w:rFonts w:ascii="Times New Roman"/>
                <w:b w:val="false"/>
                <w:i w:val="false"/>
                <w:color w:val="000000"/>
                <w:sz w:val="20"/>
              </w:rPr>
              <w:t>в общий реестр владельцев свободных складов (операция "Запрос информации об изменениях, внесенных в общий реестр владельцев свободных складов" (P.CC.07.OPR.019))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в соответствии с Регламентом информационного взаимодействия, формирует </w:t>
            </w:r>
          </w:p>
          <w:p>
            <w:pPr>
              <w:spacing w:after="20"/>
              <w:ind w:left="20"/>
              <w:jc w:val="both"/>
            </w:pPr>
            <w:r>
              <w:rPr>
                <w:rFonts w:ascii="Times New Roman"/>
                <w:b w:val="false"/>
                <w:i w:val="false"/>
                <w:color w:val="000000"/>
                <w:sz w:val="20"/>
              </w:rPr>
              <w:t>и представляет в уполномоченный орган государства-члена сведения об изменениях, внесенных в общий реестр владельцев свободных складов,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государства-члена представлены сведения об изменениях, внесенных </w:t>
            </w:r>
          </w:p>
          <w:p>
            <w:pPr>
              <w:spacing w:after="20"/>
              <w:ind w:left="20"/>
              <w:jc w:val="both"/>
            </w:pPr>
            <w:r>
              <w:rPr>
                <w:rFonts w:ascii="Times New Roman"/>
                <w:b w:val="false"/>
                <w:i w:val="false"/>
                <w:color w:val="000000"/>
                <w:sz w:val="20"/>
              </w:rPr>
              <w:t>в общий реестр владельцев свободных складов,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265" w:id="208"/>
    <w:p>
      <w:pPr>
        <w:spacing w:after="0"/>
        <w:ind w:left="0"/>
        <w:jc w:val="left"/>
      </w:pPr>
      <w:r>
        <w:rPr>
          <w:rFonts w:ascii="Times New Roman"/>
          <w:b/>
          <w:i w:val="false"/>
          <w:color w:val="000000"/>
        </w:rPr>
        <w:t xml:space="preserve"> Описание операции "Прием и обработка информации об измененных сведениях о юридических лицах из общего реестра владельцев свободных складов" (P.CC.07.OPR.021)</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об изменениях, внесенных в общий реестр владельцев свободных складов, или уведомление об отсутствии сведений, удовлетворяющих параметрам запроса (операция "Обработка и представление информации об измененных сведениях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(P.CC.07.OPR.020))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9"/>
          <w:p>
            <w:pPr>
              <w:spacing w:after="20"/>
              <w:ind w:left="20"/>
              <w:jc w:val="both"/>
            </w:pPr>
            <w:r>
              <w:rPr>
                <w:rFonts w:ascii="Times New Roman"/>
                <w:b w:val="false"/>
                <w:i w:val="false"/>
                <w:color w:val="000000"/>
                <w:sz w:val="20"/>
              </w:rPr>
              <w:t xml:space="preserve">
исполнитель получает сведения об изменениях, внесенных в общий реестр владельцев свободных складов, или уведомление об отсутствии сведений, удовлетворяющих параметрам запроса, </w:t>
            </w:r>
          </w:p>
          <w:bookmarkEnd w:id="209"/>
          <w:p>
            <w:pPr>
              <w:spacing w:after="20"/>
              <w:ind w:left="20"/>
              <w:jc w:val="both"/>
            </w:pPr>
            <w:r>
              <w:rPr>
                <w:rFonts w:ascii="Times New Roman"/>
                <w:b w:val="false"/>
                <w:i w:val="false"/>
                <w:color w:val="000000"/>
                <w:sz w:val="20"/>
              </w:rPr>
              <w:t>и осуществляет их обработку. При получении сведений об изменениях, внесенных в общий реестр владельцев свободных складов, обработка осуществляется согласно следующим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юридических лицах, присутствующие </w:t>
            </w:r>
          </w:p>
          <w:p>
            <w:pPr>
              <w:spacing w:after="20"/>
              <w:ind w:left="20"/>
              <w:jc w:val="both"/>
            </w:pPr>
            <w:r>
              <w:rPr>
                <w:rFonts w:ascii="Times New Roman"/>
                <w:b w:val="false"/>
                <w:i w:val="false"/>
                <w:color w:val="000000"/>
                <w:sz w:val="20"/>
              </w:rPr>
              <w:t xml:space="preserve">в составе полученных измененных сведений </w:t>
            </w:r>
          </w:p>
          <w:p>
            <w:pPr>
              <w:spacing w:after="20"/>
              <w:ind w:left="20"/>
              <w:jc w:val="both"/>
            </w:pPr>
            <w:r>
              <w:rPr>
                <w:rFonts w:ascii="Times New Roman"/>
                <w:b w:val="false"/>
                <w:i w:val="false"/>
                <w:color w:val="000000"/>
                <w:sz w:val="20"/>
              </w:rPr>
              <w:t xml:space="preserve">о юридических лицах из общего реестра владельцев свободных складов и отсутствующие </w:t>
            </w:r>
          </w:p>
          <w:p>
            <w:pPr>
              <w:spacing w:after="20"/>
              <w:ind w:left="20"/>
              <w:jc w:val="both"/>
            </w:pPr>
            <w:r>
              <w:rPr>
                <w:rFonts w:ascii="Times New Roman"/>
                <w:b w:val="false"/>
                <w:i w:val="false"/>
                <w:color w:val="000000"/>
                <w:sz w:val="20"/>
              </w:rPr>
              <w:t>в уполномоченном органе государства-члена, включаются в сведения общего реестра владельцев свободных складов, хранящиеся в уполномоченном органе государства-члена;</w:t>
            </w:r>
          </w:p>
          <w:p>
            <w:pPr>
              <w:spacing w:after="20"/>
              <w:ind w:left="20"/>
              <w:jc w:val="both"/>
            </w:pPr>
            <w:r>
              <w:rPr>
                <w:rFonts w:ascii="Times New Roman"/>
                <w:b w:val="false"/>
                <w:i w:val="false"/>
                <w:color w:val="000000"/>
                <w:sz w:val="20"/>
              </w:rPr>
              <w:t xml:space="preserve">
сведения о юридических лицах, присутствующие </w:t>
            </w:r>
          </w:p>
          <w:p>
            <w:pPr>
              <w:spacing w:after="20"/>
              <w:ind w:left="20"/>
              <w:jc w:val="both"/>
            </w:pPr>
            <w:r>
              <w:rPr>
                <w:rFonts w:ascii="Times New Roman"/>
                <w:b w:val="false"/>
                <w:i w:val="false"/>
                <w:color w:val="000000"/>
                <w:sz w:val="20"/>
              </w:rPr>
              <w:t xml:space="preserve">в составе полученных измененных сведений </w:t>
            </w:r>
          </w:p>
          <w:p>
            <w:pPr>
              <w:spacing w:after="20"/>
              <w:ind w:left="20"/>
              <w:jc w:val="both"/>
            </w:pPr>
            <w:r>
              <w:rPr>
                <w:rFonts w:ascii="Times New Roman"/>
                <w:b w:val="false"/>
                <w:i w:val="false"/>
                <w:color w:val="000000"/>
                <w:sz w:val="20"/>
              </w:rPr>
              <w:t xml:space="preserve">о юридических лицах из общего реестра владельцев свободных складов и присутствующие в сведениях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 хранящихся в уполномоченном органе государства-члена,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из общего реестра владельцев свободных складов синхронизированы между Комиссией и уполномоченным органом государства-члена</w:t>
            </w:r>
          </w:p>
        </w:tc>
      </w:tr>
    </w:tbl>
    <w:bookmarkStart w:name="z268" w:id="210"/>
    <w:p>
      <w:pPr>
        <w:spacing w:after="0"/>
        <w:ind w:left="0"/>
        <w:jc w:val="left"/>
      </w:pPr>
      <w:r>
        <w:rPr>
          <w:rFonts w:ascii="Times New Roman"/>
          <w:b/>
          <w:i w:val="false"/>
          <w:color w:val="000000"/>
        </w:rPr>
        <w:t xml:space="preserve"> IX. Порядок действий в нештатных ситуациях</w:t>
      </w:r>
    </w:p>
    <w:bookmarkEnd w:id="210"/>
    <w:bookmarkStart w:name="z269" w:id="211"/>
    <w:p>
      <w:pPr>
        <w:spacing w:after="0"/>
        <w:ind w:left="0"/>
        <w:jc w:val="both"/>
      </w:pPr>
      <w:r>
        <w:rPr>
          <w:rFonts w:ascii="Times New Roman"/>
          <w:b w:val="false"/>
          <w:i w:val="false"/>
          <w:color w:val="000000"/>
          <w:sz w:val="28"/>
        </w:rPr>
        <w:t>
      80.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11"/>
    <w:bookmarkStart w:name="z270" w:id="212"/>
    <w:p>
      <w:pPr>
        <w:spacing w:after="0"/>
        <w:ind w:left="0"/>
        <w:jc w:val="both"/>
      </w:pPr>
      <w:r>
        <w:rPr>
          <w:rFonts w:ascii="Times New Roman"/>
          <w:b w:val="false"/>
          <w:i w:val="false"/>
          <w:color w:val="000000"/>
          <w:sz w:val="28"/>
        </w:rPr>
        <w:t>
      81.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212"/>
    <w:bookmarkStart w:name="z271" w:id="213"/>
    <w:p>
      <w:pPr>
        <w:spacing w:after="0"/>
        <w:ind w:left="0"/>
        <w:jc w:val="both"/>
      </w:pPr>
      <w:r>
        <w:rPr>
          <w:rFonts w:ascii="Times New Roman"/>
          <w:b w:val="false"/>
          <w:i w:val="false"/>
          <w:color w:val="000000"/>
          <w:sz w:val="28"/>
        </w:rPr>
        <w:t>
      82.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25 февраля 2025 г. № 21</w:t>
            </w:r>
          </w:p>
        </w:tc>
      </w:tr>
    </w:tbl>
    <w:bookmarkStart w:name="z273" w:id="214"/>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w:t>
      </w:r>
    </w:p>
    <w:bookmarkEnd w:id="214"/>
    <w:bookmarkStart w:name="z274" w:id="215"/>
    <w:p>
      <w:pPr>
        <w:spacing w:after="0"/>
        <w:ind w:left="0"/>
        <w:jc w:val="left"/>
      </w:pPr>
      <w:r>
        <w:rPr>
          <w:rFonts w:ascii="Times New Roman"/>
          <w:b/>
          <w:i w:val="false"/>
          <w:color w:val="000000"/>
        </w:rPr>
        <w:t xml:space="preserve"> I. Общие положения</w:t>
      </w:r>
    </w:p>
    <w:bookmarkEnd w:id="215"/>
    <w:bookmarkStart w:name="z275" w:id="216"/>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284" w:id="217"/>
    <w:p>
      <w:pPr>
        <w:spacing w:after="0"/>
        <w:ind w:left="0"/>
        <w:jc w:val="left"/>
      </w:pPr>
      <w:r>
        <w:rPr>
          <w:rFonts w:ascii="Times New Roman"/>
          <w:b/>
          <w:i w:val="false"/>
          <w:color w:val="000000"/>
        </w:rPr>
        <w:t xml:space="preserve"> II. Область применения</w:t>
      </w:r>
    </w:p>
    <w:bookmarkEnd w:id="217"/>
    <w:bookmarkStart w:name="z285" w:id="218"/>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общего реестра владельцев свободных складов" (далее – общий процесс).</w:t>
      </w:r>
    </w:p>
    <w:bookmarkEnd w:id="218"/>
    <w:bookmarkStart w:name="z286" w:id="219"/>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19"/>
    <w:bookmarkStart w:name="z287" w:id="220"/>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20"/>
    <w:bookmarkStart w:name="z288" w:id="221"/>
    <w:p>
      <w:pPr>
        <w:spacing w:after="0"/>
        <w:ind w:left="0"/>
        <w:jc w:val="left"/>
      </w:pPr>
      <w:r>
        <w:rPr>
          <w:rFonts w:ascii="Times New Roman"/>
          <w:b/>
          <w:i w:val="false"/>
          <w:color w:val="000000"/>
        </w:rPr>
        <w:t xml:space="preserve"> III. Основные понятия</w:t>
      </w:r>
    </w:p>
    <w:bookmarkEnd w:id="221"/>
    <w:bookmarkStart w:name="z289" w:id="222"/>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22"/>
    <w:bookmarkStart w:name="z290" w:id="223"/>
    <w:p>
      <w:pPr>
        <w:spacing w:after="0"/>
        <w:ind w:left="0"/>
        <w:jc w:val="both"/>
      </w:pPr>
      <w:r>
        <w:rPr>
          <w:rFonts w:ascii="Times New Roman"/>
          <w:b w:val="false"/>
          <w:i w:val="false"/>
          <w:color w:val="000000"/>
          <w:sz w:val="28"/>
        </w:rPr>
        <w:t>
      "авторизация" – представление определенному участнику общего процесса прав на выполнение определенных действий;</w:t>
      </w:r>
    </w:p>
    <w:bookmarkEnd w:id="223"/>
    <w:bookmarkStart w:name="z291" w:id="224"/>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24"/>
    <w:bookmarkStart w:name="z292" w:id="225"/>
    <w:p>
      <w:pPr>
        <w:spacing w:after="0"/>
        <w:ind w:left="0"/>
        <w:jc w:val="both"/>
      </w:pPr>
      <w:r>
        <w:rPr>
          <w:rFonts w:ascii="Times New Roman"/>
          <w:b w:val="false"/>
          <w:i w:val="false"/>
          <w:color w:val="000000"/>
          <w:sz w:val="28"/>
        </w:rPr>
        <w:t>
      "состояние информационного объекта" – свойство, характеризующее информационный объект на определенном этапе выполнения процедуры общего процесса, которое изменяется при выполнении операций общего процесса.</w:t>
      </w:r>
    </w:p>
    <w:bookmarkEnd w:id="225"/>
    <w:bookmarkStart w:name="z293" w:id="226"/>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26"/>
    <w:bookmarkStart w:name="z294" w:id="227"/>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утвержденных Решением Коллегии Евразийской экономической комиссии от 25 февраля 2025 г. № 21 (далее – Правила информационного взаимодействия).</w:t>
      </w:r>
    </w:p>
    <w:bookmarkEnd w:id="227"/>
    <w:bookmarkStart w:name="z295" w:id="228"/>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28"/>
    <w:bookmarkStart w:name="z296" w:id="229"/>
    <w:p>
      <w:pPr>
        <w:spacing w:after="0"/>
        <w:ind w:left="0"/>
        <w:jc w:val="left"/>
      </w:pPr>
      <w:r>
        <w:rPr>
          <w:rFonts w:ascii="Times New Roman"/>
          <w:b/>
          <w:i w:val="false"/>
          <w:color w:val="000000"/>
        </w:rPr>
        <w:t xml:space="preserve"> 1. Участники информационного взаимодействия</w:t>
      </w:r>
    </w:p>
    <w:bookmarkEnd w:id="229"/>
    <w:bookmarkStart w:name="z297" w:id="230"/>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99" w:id="231"/>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национального реестра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ведение национального реестра, представляет в Евразийскую экономическую комиссию сведения о юридических лицах для формирования общего реестра владельцев свободных складов, формирует запросы </w:t>
            </w:r>
          </w:p>
          <w:p>
            <w:pPr>
              <w:spacing w:after="20"/>
              <w:ind w:left="20"/>
              <w:jc w:val="both"/>
            </w:pPr>
            <w:r>
              <w:rPr>
                <w:rFonts w:ascii="Times New Roman"/>
                <w:b w:val="false"/>
                <w:i w:val="false"/>
                <w:color w:val="000000"/>
                <w:sz w:val="20"/>
              </w:rPr>
              <w:t xml:space="preserve">и получает сведения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(P.CC.07.ACT.001)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общего реестра владельцев свободных складов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формирование общего реестра владельцев свободных складов, представляет сведения </w:t>
            </w:r>
          </w:p>
          <w:p>
            <w:pPr>
              <w:spacing w:after="20"/>
              <w:ind w:left="20"/>
              <w:jc w:val="both"/>
            </w:pPr>
            <w:r>
              <w:rPr>
                <w:rFonts w:ascii="Times New Roman"/>
                <w:b w:val="false"/>
                <w:i w:val="false"/>
                <w:color w:val="000000"/>
                <w:sz w:val="20"/>
              </w:rPr>
              <w:t>о юридических лицах, содержащиеся в общем реестре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300" w:id="232"/>
    <w:p>
      <w:pPr>
        <w:spacing w:after="0"/>
        <w:ind w:left="0"/>
        <w:jc w:val="left"/>
      </w:pPr>
      <w:r>
        <w:rPr>
          <w:rFonts w:ascii="Times New Roman"/>
          <w:b/>
          <w:i w:val="false"/>
          <w:color w:val="000000"/>
        </w:rPr>
        <w:t xml:space="preserve"> 2. Структура информационного взаимодействия</w:t>
      </w:r>
    </w:p>
    <w:bookmarkEnd w:id="232"/>
    <w:bookmarkStart w:name="z301" w:id="233"/>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государства-члены) и Евразийской экономической комиссией (далее – Комиссией) в соответствии с процедурами общего процесса:</w:t>
      </w:r>
    </w:p>
    <w:bookmarkEnd w:id="233"/>
    <w:bookmarkStart w:name="z302" w:id="234"/>
    <w:p>
      <w:pPr>
        <w:spacing w:after="0"/>
        <w:ind w:left="0"/>
        <w:jc w:val="both"/>
      </w:pPr>
      <w:r>
        <w:rPr>
          <w:rFonts w:ascii="Times New Roman"/>
          <w:b w:val="false"/>
          <w:i w:val="false"/>
          <w:color w:val="000000"/>
          <w:sz w:val="28"/>
        </w:rPr>
        <w:t>
      а) информационное взаимодействие при формировании и ведении общего реестра владельцев свободных складов;</w:t>
      </w:r>
    </w:p>
    <w:bookmarkEnd w:id="234"/>
    <w:bookmarkStart w:name="z303" w:id="235"/>
    <w:p>
      <w:pPr>
        <w:spacing w:after="0"/>
        <w:ind w:left="0"/>
        <w:jc w:val="both"/>
      </w:pPr>
      <w:r>
        <w:rPr>
          <w:rFonts w:ascii="Times New Roman"/>
          <w:b w:val="false"/>
          <w:i w:val="false"/>
          <w:color w:val="000000"/>
          <w:sz w:val="28"/>
        </w:rPr>
        <w:t>
      б) информационное взаимодействие при представлении уполномоченным органам государств-членов сведений о юридических лицах, содержащихся в общем реестре владельцев свободных складов.</w:t>
      </w:r>
    </w:p>
    <w:bookmarkEnd w:id="235"/>
    <w:bookmarkStart w:name="z304" w:id="236"/>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2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3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237"/>
    <w:bookmarkStart w:name="z307" w:id="238"/>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238"/>
    <w:bookmarkStart w:name="z308" w:id="239"/>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39"/>
    <w:bookmarkStart w:name="z309" w:id="240"/>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утвержденному Решением Коллегии Евразийской экономической комиссии от 25 февраля 2025 г. № 21 (далее – Описание форматов и структур электронных документов и сведений).</w:t>
      </w:r>
    </w:p>
    <w:bookmarkEnd w:id="240"/>
    <w:bookmarkStart w:name="z310" w:id="241"/>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41"/>
    <w:bookmarkStart w:name="z311" w:id="242"/>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42"/>
    <w:bookmarkStart w:name="z312" w:id="243"/>
    <w:p>
      <w:pPr>
        <w:spacing w:after="0"/>
        <w:ind w:left="0"/>
        <w:jc w:val="left"/>
      </w:pPr>
      <w:r>
        <w:rPr>
          <w:rFonts w:ascii="Times New Roman"/>
          <w:b/>
          <w:i w:val="false"/>
          <w:color w:val="000000"/>
        </w:rPr>
        <w:t xml:space="preserve"> 1. Информационное взаимодействие при формировании и ведении общего реестра владельцев свободных складов</w:t>
      </w:r>
    </w:p>
    <w:bookmarkEnd w:id="243"/>
    <w:bookmarkStart w:name="z313" w:id="244"/>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владельцев свободных складов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84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184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24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17" w:id="246"/>
    <w:p>
      <w:pPr>
        <w:spacing w:after="0"/>
        <w:ind w:left="0"/>
        <w:jc w:val="left"/>
      </w:pPr>
      <w:r>
        <w:rPr>
          <w:rFonts w:ascii="Times New Roman"/>
          <w:b/>
          <w:i w:val="false"/>
          <w:color w:val="000000"/>
        </w:rPr>
        <w:t xml:space="preserve"> Перечень транзакций общего процесса при формировании и ведении общего реестра владельцев свободных складов</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о юридических лицах в общий реестр владельцев свободных складов (P.CC.07.PRC.001)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7"/>
          <w:p>
            <w:pPr>
              <w:spacing w:after="20"/>
              <w:ind w:left="20"/>
              <w:jc w:val="both"/>
            </w:pPr>
            <w:r>
              <w:rPr>
                <w:rFonts w:ascii="Times New Roman"/>
                <w:b w:val="false"/>
                <w:i w:val="false"/>
                <w:color w:val="000000"/>
                <w:sz w:val="20"/>
              </w:rPr>
              <w:t xml:space="preserve">
Представление сведений </w:t>
            </w:r>
          </w:p>
          <w:bookmarkEnd w:id="247"/>
          <w:p>
            <w:pPr>
              <w:spacing w:after="20"/>
              <w:ind w:left="20"/>
              <w:jc w:val="both"/>
            </w:pPr>
            <w:r>
              <w:rPr>
                <w:rFonts w:ascii="Times New Roman"/>
                <w:b w:val="false"/>
                <w:i w:val="false"/>
                <w:color w:val="000000"/>
                <w:sz w:val="20"/>
              </w:rPr>
              <w:t>о юридических лицах, включаемых в общий реестр владельцев свободных складов (P.CC.07.OPR.001).</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включении сведений </w:t>
            </w:r>
          </w:p>
          <w:p>
            <w:pPr>
              <w:spacing w:after="20"/>
              <w:ind w:left="20"/>
              <w:jc w:val="both"/>
            </w:pPr>
            <w:r>
              <w:rPr>
                <w:rFonts w:ascii="Times New Roman"/>
                <w:b w:val="false"/>
                <w:i w:val="false"/>
                <w:color w:val="000000"/>
                <w:sz w:val="20"/>
              </w:rPr>
              <w:t xml:space="preserve">о юридических лицах </w:t>
            </w:r>
          </w:p>
          <w:p>
            <w:pPr>
              <w:spacing w:after="20"/>
              <w:ind w:left="20"/>
              <w:jc w:val="both"/>
            </w:pPr>
            <w:r>
              <w:rPr>
                <w:rFonts w:ascii="Times New Roman"/>
                <w:b w:val="false"/>
                <w:i w:val="false"/>
                <w:color w:val="000000"/>
                <w:sz w:val="20"/>
              </w:rPr>
              <w:t>в общий реестр владельцев свободных складов (P.CC.07.OPR.003)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 юридических лицах, включаемых в общий реестр владельцев свободных складов (P.CC.07.OPR.002)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о юридических лицах в общий реестр владельцев свободных складов (P.CC.07.TRN.001)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 юридических лицах, содержащихся в общем реестре владельцев свободных складов (P.CC.07.PRC.002)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8"/>
          <w:p>
            <w:pPr>
              <w:spacing w:after="20"/>
              <w:ind w:left="20"/>
              <w:jc w:val="both"/>
            </w:pPr>
            <w:r>
              <w:rPr>
                <w:rFonts w:ascii="Times New Roman"/>
                <w:b w:val="false"/>
                <w:i w:val="false"/>
                <w:color w:val="000000"/>
                <w:sz w:val="20"/>
              </w:rPr>
              <w:t xml:space="preserve">
Представление сведений </w:t>
            </w:r>
          </w:p>
          <w:bookmarkEnd w:id="248"/>
          <w:p>
            <w:pPr>
              <w:spacing w:after="20"/>
              <w:ind w:left="20"/>
              <w:jc w:val="both"/>
            </w:pPr>
            <w:r>
              <w:rPr>
                <w:rFonts w:ascii="Times New Roman"/>
                <w:b w:val="false"/>
                <w:i w:val="false"/>
                <w:color w:val="000000"/>
                <w:sz w:val="20"/>
              </w:rPr>
              <w:t xml:space="preserve">о юридических лицах для внесения изменений </w:t>
            </w:r>
          </w:p>
          <w:p>
            <w:pPr>
              <w:spacing w:after="20"/>
              <w:ind w:left="20"/>
              <w:jc w:val="both"/>
            </w:pPr>
            <w:r>
              <w:rPr>
                <w:rFonts w:ascii="Times New Roman"/>
                <w:b w:val="false"/>
                <w:i w:val="false"/>
                <w:color w:val="000000"/>
                <w:sz w:val="20"/>
              </w:rPr>
              <w:t>в общий реестр владельцев свободных складов (P.CC.07.OPR.005).</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внесении изменений </w:t>
            </w:r>
          </w:p>
          <w:p>
            <w:pPr>
              <w:spacing w:after="20"/>
              <w:ind w:left="20"/>
              <w:jc w:val="both"/>
            </w:pPr>
            <w:r>
              <w:rPr>
                <w:rFonts w:ascii="Times New Roman"/>
                <w:b w:val="false"/>
                <w:i w:val="false"/>
                <w:color w:val="000000"/>
                <w:sz w:val="20"/>
              </w:rPr>
              <w:t>в общий реестр владельцев свободных складов (P.CC.07.OPR.007)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 юридических лицах для внесения изменений в общий реестр владельцев свободных складов (P.CC.07.OPR.006)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юридических лицах (P.CC.07.BEN.001):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 юридических лицах в общем реестре владельцев свободных складов (P.CC.07.TRN.002)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о юридических лицах из общего реестра владельцев свободных складов (P.CC.07.PRC.003)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9"/>
          <w:p>
            <w:pPr>
              <w:spacing w:after="20"/>
              <w:ind w:left="20"/>
              <w:jc w:val="both"/>
            </w:pPr>
            <w:r>
              <w:rPr>
                <w:rFonts w:ascii="Times New Roman"/>
                <w:b w:val="false"/>
                <w:i w:val="false"/>
                <w:color w:val="000000"/>
                <w:sz w:val="20"/>
              </w:rPr>
              <w:t xml:space="preserve">
Представление сведений для исключения юридических лиц </w:t>
            </w:r>
          </w:p>
          <w:bookmarkEnd w:id="249"/>
          <w:p>
            <w:pPr>
              <w:spacing w:after="20"/>
              <w:ind w:left="20"/>
              <w:jc w:val="both"/>
            </w:pPr>
            <w:r>
              <w:rPr>
                <w:rFonts w:ascii="Times New Roman"/>
                <w:b w:val="false"/>
                <w:i w:val="false"/>
                <w:color w:val="000000"/>
                <w:sz w:val="20"/>
              </w:rPr>
              <w:t>из общего реестра владельцев свободных складов (P.CC.07.OPR.009).</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 xml:space="preserve">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(P.CC.07.OPR.011)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исключения юридических лиц </w:t>
            </w:r>
          </w:p>
          <w:p>
            <w:pPr>
              <w:spacing w:after="20"/>
              <w:ind w:left="20"/>
              <w:jc w:val="both"/>
            </w:pPr>
            <w:r>
              <w:rPr>
                <w:rFonts w:ascii="Times New Roman"/>
                <w:b w:val="false"/>
                <w:i w:val="false"/>
                <w:color w:val="000000"/>
                <w:sz w:val="20"/>
              </w:rPr>
              <w:t>из общего реестра владельцев свободных складов (P.CC.07.OPR.010)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юридических лицах (P.CC.07.BEN.001):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 (P.CC.07.TRN.003)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владельцев свободных складов (P.CC.07.PRC.008)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0"/>
          <w:p>
            <w:pPr>
              <w:spacing w:after="20"/>
              <w:ind w:left="20"/>
              <w:jc w:val="both"/>
            </w:pPr>
            <w:r>
              <w:rPr>
                <w:rFonts w:ascii="Times New Roman"/>
                <w:b w:val="false"/>
                <w:i w:val="false"/>
                <w:color w:val="000000"/>
                <w:sz w:val="20"/>
              </w:rPr>
              <w:t xml:space="preserve">
Представление сведений </w:t>
            </w:r>
          </w:p>
          <w:bookmarkEnd w:id="250"/>
          <w:p>
            <w:pPr>
              <w:spacing w:after="20"/>
              <w:ind w:left="20"/>
              <w:jc w:val="both"/>
            </w:pPr>
            <w:r>
              <w:rPr>
                <w:rFonts w:ascii="Times New Roman"/>
                <w:b w:val="false"/>
                <w:i w:val="false"/>
                <w:color w:val="000000"/>
                <w:sz w:val="20"/>
              </w:rPr>
              <w:t xml:space="preserve">об отмене решения </w:t>
            </w:r>
          </w:p>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владельцев свободных складов (P.CC.07.OPR.022).</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результатах обработки сведений об отмене решения об исключении юридического лица </w:t>
            </w:r>
          </w:p>
          <w:p>
            <w:pPr>
              <w:spacing w:after="20"/>
              <w:ind w:left="20"/>
              <w:jc w:val="both"/>
            </w:pPr>
            <w:r>
              <w:rPr>
                <w:rFonts w:ascii="Times New Roman"/>
                <w:b w:val="false"/>
                <w:i w:val="false"/>
                <w:color w:val="000000"/>
                <w:sz w:val="20"/>
              </w:rPr>
              <w:t>из общего реестра владельцев свободных складов (P.CC.07.OPR.024)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об отмене решения </w:t>
            </w:r>
          </w:p>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владельцев свободных складов (P.CC.07.OPR.023)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юридических лицах (P.CC.07.BEN.001):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отмена решения </w:t>
            </w:r>
          </w:p>
          <w:p>
            <w:pPr>
              <w:spacing w:after="20"/>
              <w:ind w:left="20"/>
              <w:jc w:val="both"/>
            </w:pPr>
            <w:r>
              <w:rPr>
                <w:rFonts w:ascii="Times New Roman"/>
                <w:b w:val="false"/>
                <w:i w:val="false"/>
                <w:color w:val="000000"/>
                <w:sz w:val="20"/>
              </w:rPr>
              <w:t>об исключении юридического лица из общего реестра владельцев свободных складов (P.CC.07.TRN.007)</w:t>
            </w:r>
          </w:p>
        </w:tc>
      </w:tr>
    </w:tbl>
    <w:bookmarkStart w:name="z322" w:id="251"/>
    <w:p>
      <w:pPr>
        <w:spacing w:after="0"/>
        <w:ind w:left="0"/>
        <w:jc w:val="left"/>
      </w:pPr>
      <w:r>
        <w:rPr>
          <w:rFonts w:ascii="Times New Roman"/>
          <w:b/>
          <w:i w:val="false"/>
          <w:color w:val="000000"/>
        </w:rPr>
        <w:t xml:space="preserve"> 2. Информационное взаимодействие при представлении уполномоченным органам государств-членов сведений о юридических лицах, содержащихся в общем реестре владельцев свободных складов</w:t>
      </w:r>
    </w:p>
    <w:bookmarkEnd w:id="251"/>
    <w:bookmarkStart w:name="z323" w:id="252"/>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государств-членов сведений о юридических лицах, содержащихся в общем реестре владельцев свободных складов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2"/>
    <w:bookmarkStart w:name="z324"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74676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676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25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представлении</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27" w:id="255"/>
    <w:p>
      <w:pPr>
        <w:spacing w:after="0"/>
        <w:ind w:left="0"/>
        <w:jc w:val="left"/>
      </w:pPr>
      <w:r>
        <w:rPr>
          <w:rFonts w:ascii="Times New Roman"/>
          <w:b/>
          <w:i w:val="false"/>
          <w:color w:val="000000"/>
        </w:rPr>
        <w:t xml:space="preserve"> Перечень транзакций общего процесса при представлении уполномоченным органам государств-членов сведений о юридических лицах, содержащихся в общем реестре владельцев свободных складов</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владельцев свободных складов (P.CC.07.PRC.004)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6"/>
          <w:p>
            <w:pPr>
              <w:spacing w:after="20"/>
              <w:ind w:left="20"/>
              <w:jc w:val="both"/>
            </w:pPr>
            <w:r>
              <w:rPr>
                <w:rFonts w:ascii="Times New Roman"/>
                <w:b w:val="false"/>
                <w:i w:val="false"/>
                <w:color w:val="000000"/>
                <w:sz w:val="20"/>
              </w:rPr>
              <w:t>
Запрос информации о дате и времени обновления общего реестра владельцев свободных складов (P.CC.07.OPR.013).</w:t>
            </w:r>
          </w:p>
          <w:bookmarkEnd w:id="256"/>
          <w:p>
            <w:pPr>
              <w:spacing w:after="20"/>
              <w:ind w:left="20"/>
              <w:jc w:val="both"/>
            </w:pPr>
            <w:r>
              <w:rPr>
                <w:rFonts w:ascii="Times New Roman"/>
                <w:b w:val="false"/>
                <w:i w:val="false"/>
                <w:color w:val="000000"/>
                <w:sz w:val="20"/>
              </w:rPr>
              <w:t xml:space="preserve">
Прием и обработка информации о дате </w:t>
            </w:r>
          </w:p>
          <w:p>
            <w:pPr>
              <w:spacing w:after="20"/>
              <w:ind w:left="20"/>
              <w:jc w:val="both"/>
            </w:pPr>
            <w:r>
              <w:rPr>
                <w:rFonts w:ascii="Times New Roman"/>
                <w:b w:val="false"/>
                <w:i w:val="false"/>
                <w:color w:val="000000"/>
                <w:sz w:val="20"/>
              </w:rPr>
              <w:t>и времени обновления общего реестра владельцев свободных складов (P.CC.07.OPR.015)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владельцев свободных складов (P.CC.07.BEN.002): запрос отправлен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владельцев свободных складов (P.CC.07.OPR.014)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о состоянии общего реестра владельцев свободных складов (P.CC.07.BEN.002):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владельцев свободных складов (P.CC.07.TRN.004)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владельцев свободных складов (P.CC.07.PRC.005)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7"/>
          <w:p>
            <w:pPr>
              <w:spacing w:after="20"/>
              <w:ind w:left="20"/>
              <w:jc w:val="both"/>
            </w:pPr>
            <w:r>
              <w:rPr>
                <w:rFonts w:ascii="Times New Roman"/>
                <w:b w:val="false"/>
                <w:i w:val="false"/>
                <w:color w:val="000000"/>
                <w:sz w:val="20"/>
              </w:rPr>
              <w:t xml:space="preserve">
Запрос сведений </w:t>
            </w:r>
          </w:p>
          <w:bookmarkEnd w:id="257"/>
          <w:p>
            <w:pPr>
              <w:spacing w:after="20"/>
              <w:ind w:left="20"/>
              <w:jc w:val="both"/>
            </w:pPr>
            <w:r>
              <w:rPr>
                <w:rFonts w:ascii="Times New Roman"/>
                <w:b w:val="false"/>
                <w:i w:val="false"/>
                <w:color w:val="000000"/>
                <w:sz w:val="20"/>
              </w:rPr>
              <w:t xml:space="preserve">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(P.CC.07.OPR.016).</w:t>
            </w:r>
          </w:p>
          <w:p>
            <w:pPr>
              <w:spacing w:after="20"/>
              <w:ind w:left="20"/>
              <w:jc w:val="both"/>
            </w:pPr>
            <w:r>
              <w:rPr>
                <w:rFonts w:ascii="Times New Roman"/>
                <w:b w:val="false"/>
                <w:i w:val="false"/>
                <w:color w:val="000000"/>
                <w:sz w:val="20"/>
              </w:rPr>
              <w:t>
Прием и обработка сведений о юридических лицах из общего реестра владельцев свободных складов (P.CC.07.OPR.018)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(P.CC.07.BEN.003):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 (P.CC.07.OPR.017)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8"/>
          <w:p>
            <w:pPr>
              <w:spacing w:after="20"/>
              <w:ind w:left="20"/>
              <w:jc w:val="both"/>
            </w:pPr>
            <w:r>
              <w:rPr>
                <w:rFonts w:ascii="Times New Roman"/>
                <w:b w:val="false"/>
                <w:i w:val="false"/>
                <w:color w:val="000000"/>
                <w:sz w:val="20"/>
              </w:rPr>
              <w:t>
общий реестр владельцев свободных складов (P.CC.07.BEN.003): сведения отсутствуют.</w:t>
            </w:r>
          </w:p>
          <w:bookmarkEnd w:id="258"/>
          <w:p>
            <w:pPr>
              <w:spacing w:after="20"/>
              <w:ind w:left="20"/>
              <w:jc w:val="both"/>
            </w:pPr>
            <w:r>
              <w:rPr>
                <w:rFonts w:ascii="Times New Roman"/>
                <w:b w:val="false"/>
                <w:i w:val="false"/>
                <w:color w:val="000000"/>
                <w:sz w:val="20"/>
              </w:rPr>
              <w:t>
Общий реестр владельцев свободных складов (P.CC.07.BEN.003):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владельцев свободных складов (P.CC.07.TRN.005)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владельцев свободных складов (P.CC.07.PRC.006)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9"/>
          <w:p>
            <w:pPr>
              <w:spacing w:after="20"/>
              <w:ind w:left="20"/>
              <w:jc w:val="both"/>
            </w:pPr>
            <w:r>
              <w:rPr>
                <w:rFonts w:ascii="Times New Roman"/>
                <w:b w:val="false"/>
                <w:i w:val="false"/>
                <w:color w:val="000000"/>
                <w:sz w:val="20"/>
              </w:rPr>
              <w:t xml:space="preserve">
Запрос информации </w:t>
            </w:r>
          </w:p>
          <w:bookmarkEnd w:id="259"/>
          <w:p>
            <w:pPr>
              <w:spacing w:after="20"/>
              <w:ind w:left="20"/>
              <w:jc w:val="both"/>
            </w:pPr>
            <w:r>
              <w:rPr>
                <w:rFonts w:ascii="Times New Roman"/>
                <w:b w:val="false"/>
                <w:i w:val="false"/>
                <w:color w:val="000000"/>
                <w:sz w:val="20"/>
              </w:rPr>
              <w:t>об изменениях, внесенных в общий реестр владельцев свободных складов (P.CC.07.OPR.019).</w:t>
            </w:r>
          </w:p>
          <w:p>
            <w:pPr>
              <w:spacing w:after="20"/>
              <w:ind w:left="20"/>
              <w:jc w:val="both"/>
            </w:pPr>
            <w:r>
              <w:rPr>
                <w:rFonts w:ascii="Times New Roman"/>
                <w:b w:val="false"/>
                <w:i w:val="false"/>
                <w:color w:val="000000"/>
                <w:sz w:val="20"/>
              </w:rPr>
              <w:t xml:space="preserve">
Прием и обработка информации об измененных сведениях </w:t>
            </w:r>
          </w:p>
          <w:p>
            <w:pPr>
              <w:spacing w:after="20"/>
              <w:ind w:left="20"/>
              <w:jc w:val="both"/>
            </w:pPr>
            <w:r>
              <w:rPr>
                <w:rFonts w:ascii="Times New Roman"/>
                <w:b w:val="false"/>
                <w:i w:val="false"/>
                <w:color w:val="000000"/>
                <w:sz w:val="20"/>
              </w:rPr>
              <w:t xml:space="preserve">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 (P.CC.07.OPR.021)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(P.CC.07.BEN.003):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w:t>
            </w:r>
          </w:p>
          <w:p>
            <w:pPr>
              <w:spacing w:after="20"/>
              <w:ind w:left="20"/>
              <w:jc w:val="both"/>
            </w:pPr>
            <w:r>
              <w:rPr>
                <w:rFonts w:ascii="Times New Roman"/>
                <w:b w:val="false"/>
                <w:i w:val="false"/>
                <w:color w:val="000000"/>
                <w:sz w:val="20"/>
              </w:rPr>
              <w:t xml:space="preserve">об измененных сведениях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 (P.CC.07.OPR.020)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0"/>
          <w:p>
            <w:pPr>
              <w:spacing w:after="20"/>
              <w:ind w:left="20"/>
              <w:jc w:val="both"/>
            </w:pPr>
            <w:r>
              <w:rPr>
                <w:rFonts w:ascii="Times New Roman"/>
                <w:b w:val="false"/>
                <w:i w:val="false"/>
                <w:color w:val="000000"/>
                <w:sz w:val="20"/>
              </w:rPr>
              <w:t>
общий реестр владельцев свободных складов (P.CC.07.BEN.003): сведения отсутствуют.</w:t>
            </w:r>
          </w:p>
          <w:bookmarkEnd w:id="260"/>
          <w:p>
            <w:pPr>
              <w:spacing w:after="20"/>
              <w:ind w:left="20"/>
              <w:jc w:val="both"/>
            </w:pPr>
            <w:r>
              <w:rPr>
                <w:rFonts w:ascii="Times New Roman"/>
                <w:b w:val="false"/>
                <w:i w:val="false"/>
                <w:color w:val="000000"/>
                <w:sz w:val="20"/>
              </w:rPr>
              <w:t>
Общий реестр владельцев свободных складов (P.CC.07.BEN.003):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w:t>
            </w:r>
          </w:p>
          <w:p>
            <w:pPr>
              <w:spacing w:after="20"/>
              <w:ind w:left="20"/>
              <w:jc w:val="both"/>
            </w:pPr>
            <w:r>
              <w:rPr>
                <w:rFonts w:ascii="Times New Roman"/>
                <w:b w:val="false"/>
                <w:i w:val="false"/>
                <w:color w:val="000000"/>
                <w:sz w:val="20"/>
              </w:rPr>
              <w:t>об изменениях, внесенных в общий реестр владельцев свободных складов (P.CC.07.TRN.006)</w:t>
            </w:r>
          </w:p>
        </w:tc>
      </w:tr>
    </w:tbl>
    <w:bookmarkStart w:name="z333" w:id="261"/>
    <w:p>
      <w:pPr>
        <w:spacing w:after="0"/>
        <w:ind w:left="0"/>
        <w:jc w:val="left"/>
      </w:pPr>
      <w:r>
        <w:rPr>
          <w:rFonts w:ascii="Times New Roman"/>
          <w:b/>
          <w:i w:val="false"/>
          <w:color w:val="000000"/>
        </w:rPr>
        <w:t xml:space="preserve"> VI. Описание сообщений общего процесса</w:t>
      </w:r>
    </w:p>
    <w:bookmarkEnd w:id="261"/>
    <w:bookmarkStart w:name="z334" w:id="262"/>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36" w:id="263"/>
    <w:p>
      <w:pPr>
        <w:spacing w:after="0"/>
        <w:ind w:left="0"/>
        <w:jc w:val="left"/>
      </w:pPr>
      <w:r>
        <w:rPr>
          <w:rFonts w:ascii="Times New Roman"/>
          <w:b/>
          <w:i w:val="false"/>
          <w:color w:val="000000"/>
        </w:rPr>
        <w:t xml:space="preserve"> Перечень сообщений общего процесса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w:t>
            </w:r>
          </w:p>
          <w:p>
            <w:pPr>
              <w:spacing w:after="20"/>
              <w:ind w:left="20"/>
              <w:jc w:val="both"/>
            </w:pPr>
            <w:r>
              <w:rPr>
                <w:rFonts w:ascii="Times New Roman"/>
                <w:b w:val="false"/>
                <w:i w:val="false"/>
                <w:color w:val="000000"/>
                <w:sz w:val="20"/>
              </w:rPr>
              <w:t>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w:t>
            </w:r>
          </w:p>
          <w:p>
            <w:pPr>
              <w:spacing w:after="20"/>
              <w:ind w:left="20"/>
              <w:jc w:val="both"/>
            </w:pPr>
            <w:r>
              <w:rPr>
                <w:rFonts w:ascii="Times New Roman"/>
                <w:b w:val="false"/>
                <w:i w:val="false"/>
                <w:color w:val="000000"/>
                <w:sz w:val="20"/>
              </w:rPr>
              <w:t>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w:t>
            </w:r>
          </w:p>
          <w:p>
            <w:pPr>
              <w:spacing w:after="20"/>
              <w:ind w:left="20"/>
              <w:jc w:val="both"/>
            </w:pPr>
            <w:r>
              <w:rPr>
                <w:rFonts w:ascii="Times New Roman"/>
                <w:b w:val="false"/>
                <w:i w:val="false"/>
                <w:color w:val="000000"/>
                <w:sz w:val="20"/>
              </w:rPr>
              <w:t>о состоянии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w:t>
            </w:r>
          </w:p>
          <w:p>
            <w:pPr>
              <w:spacing w:after="20"/>
              <w:ind w:left="20"/>
              <w:jc w:val="both"/>
            </w:pPr>
            <w:r>
              <w:rPr>
                <w:rFonts w:ascii="Times New Roman"/>
                <w:b w:val="false"/>
                <w:i w:val="false"/>
                <w:color w:val="000000"/>
                <w:sz w:val="20"/>
              </w:rPr>
              <w:t>об изменениях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 в общем реестре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измененные сведения </w:t>
            </w:r>
          </w:p>
          <w:p>
            <w:pPr>
              <w:spacing w:after="20"/>
              <w:ind w:left="20"/>
              <w:jc w:val="both"/>
            </w:pPr>
            <w:r>
              <w:rPr>
                <w:rFonts w:ascii="Times New Roman"/>
                <w:b w:val="false"/>
                <w:i w:val="false"/>
                <w:color w:val="000000"/>
                <w:sz w:val="20"/>
              </w:rPr>
              <w:t>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владельцев свободных складов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 (R.CA.CC.07.001)</w:t>
            </w:r>
          </w:p>
        </w:tc>
      </w:tr>
    </w:tbl>
    <w:bookmarkStart w:name="z337" w:id="264"/>
    <w:p>
      <w:pPr>
        <w:spacing w:after="0"/>
        <w:ind w:left="0"/>
        <w:jc w:val="left"/>
      </w:pPr>
      <w:r>
        <w:rPr>
          <w:rFonts w:ascii="Times New Roman"/>
          <w:b/>
          <w:i w:val="false"/>
          <w:color w:val="000000"/>
        </w:rPr>
        <w:t xml:space="preserve"> VII. Описание транзакций общего процесса</w:t>
      </w:r>
    </w:p>
    <w:bookmarkEnd w:id="264"/>
    <w:bookmarkStart w:name="z338" w:id="265"/>
    <w:p>
      <w:pPr>
        <w:spacing w:after="0"/>
        <w:ind w:left="0"/>
        <w:jc w:val="left"/>
      </w:pPr>
      <w:r>
        <w:rPr>
          <w:rFonts w:ascii="Times New Roman"/>
          <w:b/>
          <w:i w:val="false"/>
          <w:color w:val="000000"/>
        </w:rPr>
        <w:t xml:space="preserve"> 1. Транзакция общего процесса "Включение сведений о юридических лицах в общий реестр владельцев свободных складов" (P.CC.07.TRN.001)</w:t>
      </w:r>
    </w:p>
    <w:bookmarkEnd w:id="265"/>
    <w:bookmarkStart w:name="z339" w:id="266"/>
    <w:p>
      <w:pPr>
        <w:spacing w:after="0"/>
        <w:ind w:left="0"/>
        <w:jc w:val="both"/>
      </w:pPr>
      <w:r>
        <w:rPr>
          <w:rFonts w:ascii="Times New Roman"/>
          <w:b w:val="false"/>
          <w:i w:val="false"/>
          <w:color w:val="000000"/>
          <w:sz w:val="28"/>
        </w:rPr>
        <w:t>
      15. Транзакция общего процесса "Включение сведений о юридических лицах в общий реестр владельцев свободных складов" (P.CC.07.TRN.001)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66"/>
    <w:bookmarkStart w:name="z340"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41" w:id="268"/>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p>
    <w:bookmarkEnd w:id="268"/>
    <w:p>
      <w:pPr>
        <w:spacing w:after="0"/>
        <w:ind w:left="0"/>
        <w:jc w:val="both"/>
      </w:pP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P.CC.07.TRN.001)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43" w:id="269"/>
    <w:p>
      <w:pPr>
        <w:spacing w:after="0"/>
        <w:ind w:left="0"/>
        <w:jc w:val="left"/>
      </w:pPr>
      <w:r>
        <w:rPr>
          <w:rFonts w:ascii="Times New Roman"/>
          <w:b/>
          <w:i w:val="false"/>
          <w:color w:val="000000"/>
        </w:rPr>
        <w:t xml:space="preserve"> Описание транзакции общего процесса "Включение сведений о юридических лицах в общий реестр владельцев свободных складов" (P.CC.07.TRN.001)</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сведений о юридических лицах </w:t>
            </w:r>
          </w:p>
          <w:p>
            <w:pPr>
              <w:spacing w:after="20"/>
              <w:ind w:left="20"/>
              <w:jc w:val="both"/>
            </w:pPr>
            <w:r>
              <w:rPr>
                <w:rFonts w:ascii="Times New Roman"/>
                <w:b w:val="false"/>
                <w:i w:val="false"/>
                <w:color w:val="000000"/>
                <w:sz w:val="20"/>
              </w:rPr>
              <w:t>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включения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включения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владельцев свободных складов (P.CC.07.MSG.001)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4" w:id="270"/>
    <w:p>
      <w:pPr>
        <w:spacing w:after="0"/>
        <w:ind w:left="0"/>
        <w:jc w:val="left"/>
      </w:pPr>
      <w:r>
        <w:rPr>
          <w:rFonts w:ascii="Times New Roman"/>
          <w:b/>
          <w:i w:val="false"/>
          <w:color w:val="000000"/>
        </w:rPr>
        <w:t xml:space="preserve"> 2. Транзакция общего процесса "Изменение сведений о юридических лицах в общем реестре владельцев свободных складов" (P.CC.07.TRN.002)</w:t>
      </w:r>
    </w:p>
    <w:bookmarkEnd w:id="270"/>
    <w:bookmarkStart w:name="z345" w:id="271"/>
    <w:p>
      <w:pPr>
        <w:spacing w:after="0"/>
        <w:ind w:left="0"/>
        <w:jc w:val="both"/>
      </w:pPr>
      <w:r>
        <w:rPr>
          <w:rFonts w:ascii="Times New Roman"/>
          <w:b w:val="false"/>
          <w:i w:val="false"/>
          <w:color w:val="000000"/>
          <w:sz w:val="28"/>
        </w:rPr>
        <w:t>
      16. Транзакция общего процесса "Изменение сведений о юридических лицах в общем реестре владельцев свободных складов" (P.CC.07.TRN.002)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71"/>
    <w:bookmarkStart w:name="z346"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47" w:id="273"/>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p>
    <w:bookmarkEnd w:id="273"/>
    <w:p>
      <w:pPr>
        <w:spacing w:after="0"/>
        <w:ind w:left="0"/>
        <w:jc w:val="both"/>
      </w:pP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P.CC.07.TRN.002)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49" w:id="274"/>
    <w:p>
      <w:pPr>
        <w:spacing w:after="0"/>
        <w:ind w:left="0"/>
        <w:jc w:val="left"/>
      </w:pPr>
      <w:r>
        <w:rPr>
          <w:rFonts w:ascii="Times New Roman"/>
          <w:b/>
          <w:i w:val="false"/>
          <w:color w:val="000000"/>
        </w:rPr>
        <w:t xml:space="preserve"> Описание транзакции общего процесса "Изменение сведений о юридических лицах в общем реестре владельцев свободных складов" (P.CC.07.TRN.002)</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сведений о юридических лицах </w:t>
            </w:r>
          </w:p>
          <w:p>
            <w:pPr>
              <w:spacing w:after="20"/>
              <w:ind w:left="20"/>
              <w:jc w:val="both"/>
            </w:pPr>
            <w:r>
              <w:rPr>
                <w:rFonts w:ascii="Times New Roman"/>
                <w:b w:val="false"/>
                <w:i w:val="false"/>
                <w:color w:val="000000"/>
                <w:sz w:val="20"/>
              </w:rPr>
              <w:t>в общем реестре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внесения изменений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внесения изменений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владельцев свободных складов (P.CC.07.MSG.003)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0" w:id="275"/>
    <w:p>
      <w:pPr>
        <w:spacing w:after="0"/>
        <w:ind w:left="0"/>
        <w:jc w:val="left"/>
      </w:pPr>
      <w:r>
        <w:rPr>
          <w:rFonts w:ascii="Times New Roman"/>
          <w:b/>
          <w:i w:val="false"/>
          <w:color w:val="000000"/>
        </w:rPr>
        <w:t xml:space="preserve"> 3. Транзакция общего процесса "Исключение сведений о юридических лицах из общего реестра владельцев свободных складов" (P.CC.07.TRN.003)</w:t>
      </w:r>
    </w:p>
    <w:bookmarkEnd w:id="275"/>
    <w:bookmarkStart w:name="z351" w:id="276"/>
    <w:p>
      <w:pPr>
        <w:spacing w:after="0"/>
        <w:ind w:left="0"/>
        <w:jc w:val="both"/>
      </w:pPr>
      <w:r>
        <w:rPr>
          <w:rFonts w:ascii="Times New Roman"/>
          <w:b w:val="false"/>
          <w:i w:val="false"/>
          <w:color w:val="000000"/>
          <w:sz w:val="28"/>
        </w:rPr>
        <w:t>
      17. Транзакция общего процесса "Исключение сведений о юридических лицах из общего реестра владельцев свободных складов" (P.CC.07.TRN.003)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76"/>
    <w:bookmarkStart w:name="z352"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27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P.CC.07.TRN.003)</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55" w:id="279"/>
    <w:p>
      <w:pPr>
        <w:spacing w:after="0"/>
        <w:ind w:left="0"/>
        <w:jc w:val="left"/>
      </w:pPr>
      <w:r>
        <w:rPr>
          <w:rFonts w:ascii="Times New Roman"/>
          <w:b/>
          <w:i w:val="false"/>
          <w:color w:val="000000"/>
        </w:rPr>
        <w:t xml:space="preserve"> Описание транзакции общего процесса "Исключение сведений о юридических лицах из общего реестра владельцев свободных складов" (P.CC.07.TRN.003)</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сведений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исключения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исключения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владельцев свободных складов (P.CC.07.MSG.004)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6" w:id="280"/>
    <w:p>
      <w:pPr>
        <w:spacing w:after="0"/>
        <w:ind w:left="0"/>
        <w:jc w:val="left"/>
      </w:pPr>
      <w:r>
        <w:rPr>
          <w:rFonts w:ascii="Times New Roman"/>
          <w:b/>
          <w:i w:val="false"/>
          <w:color w:val="000000"/>
        </w:rPr>
        <w:t xml:space="preserve"> 4. Транзакция общего процесса "Получение информации о дате и времени обновления общего реестра владельцев свободных складов" (P.CC.07.TRN.004)</w:t>
      </w:r>
    </w:p>
    <w:bookmarkEnd w:id="280"/>
    <w:bookmarkStart w:name="z357" w:id="281"/>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общего реестра владельцев свободных складов" (P.CC.07.TRN.004)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81"/>
    <w:bookmarkStart w:name="z358"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28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P.CC.07.TRN.004)</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61" w:id="284"/>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общего реестра владельцев свободных складов" (P.CC.07.TRN.004)</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информации о дате и времени обновления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владельцев свободных складов (P.CC.07.BEN.002):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владельцев свободных складов (P.CC.07.MSG.005)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владельцев свободных складов (P.CC.07.MSG.006)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2" w:id="285"/>
    <w:p>
      <w:pPr>
        <w:spacing w:after="0"/>
        <w:ind w:left="0"/>
        <w:jc w:val="left"/>
      </w:pPr>
      <w:r>
        <w:rPr>
          <w:rFonts w:ascii="Times New Roman"/>
          <w:b/>
          <w:i w:val="false"/>
          <w:color w:val="000000"/>
        </w:rPr>
        <w:t xml:space="preserve"> 5. Транзакция общего процесса "Получение сведений о юридических лицах из общего реестра владельцев свободных складов" (P.CC.07.TRN.005)</w:t>
      </w:r>
    </w:p>
    <w:bookmarkEnd w:id="285"/>
    <w:bookmarkStart w:name="z363" w:id="286"/>
    <w:p>
      <w:pPr>
        <w:spacing w:after="0"/>
        <w:ind w:left="0"/>
        <w:jc w:val="both"/>
      </w:pPr>
      <w:r>
        <w:rPr>
          <w:rFonts w:ascii="Times New Roman"/>
          <w:b w:val="false"/>
          <w:i w:val="false"/>
          <w:color w:val="000000"/>
          <w:sz w:val="28"/>
        </w:rPr>
        <w:t>
      19. Транзакция общего процесса "Получение сведений о юридических лицах из общего реестра владельцев свободных складов" (P.CC.07.TRN.005) выполняется для представления инициатором по запросу респондента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86"/>
    <w:bookmarkStart w:name="z364"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7480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803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65" w:id="288"/>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p>
    <w:bookmarkEnd w:id="288"/>
    <w:p>
      <w:pPr>
        <w:spacing w:after="0"/>
        <w:ind w:left="0"/>
        <w:jc w:val="both"/>
      </w:pP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юридических</w:t>
      </w:r>
      <w:r>
        <w:rPr>
          <w:rFonts w:ascii="Times New Roman"/>
          <w:b w:val="false"/>
          <w:i w:val="false"/>
          <w:color w:val="000000"/>
          <w:sz w:val="28"/>
        </w:rPr>
        <w:t xml:space="preserve"> </w:t>
      </w:r>
      <w:r>
        <w:rPr>
          <w:rFonts w:ascii="Times New Roman"/>
          <w:b/>
          <w:i w:val="false"/>
          <w:color w:val="000000"/>
          <w:sz w:val="28"/>
        </w:rPr>
        <w:t>лицах</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P.CC.07.TRN.005)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67" w:id="289"/>
    <w:p>
      <w:pPr>
        <w:spacing w:after="0"/>
        <w:ind w:left="0"/>
        <w:jc w:val="left"/>
      </w:pPr>
      <w:r>
        <w:rPr>
          <w:rFonts w:ascii="Times New Roman"/>
          <w:b/>
          <w:i w:val="false"/>
          <w:color w:val="000000"/>
        </w:rPr>
        <w:t xml:space="preserve"> Описание транзакции общего процесса "Получение сведений о юридических лицах из общего реестра владельцев свободных складов" (P.CC.07.TRN.005)</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о юридических лицах </w:t>
            </w:r>
          </w:p>
          <w:p>
            <w:pPr>
              <w:spacing w:after="20"/>
              <w:ind w:left="20"/>
              <w:jc w:val="both"/>
            </w:pPr>
            <w:r>
              <w:rPr>
                <w:rFonts w:ascii="Times New Roman"/>
                <w:b w:val="false"/>
                <w:i w:val="false"/>
                <w:color w:val="000000"/>
                <w:sz w:val="20"/>
              </w:rPr>
              <w:t>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сведений </w:t>
            </w:r>
          </w:p>
          <w:p>
            <w:pPr>
              <w:spacing w:after="20"/>
              <w:ind w:left="20"/>
              <w:jc w:val="both"/>
            </w:pPr>
            <w:r>
              <w:rPr>
                <w:rFonts w:ascii="Times New Roman"/>
                <w:b w:val="false"/>
                <w:i w:val="false"/>
                <w:color w:val="000000"/>
                <w:sz w:val="20"/>
              </w:rPr>
              <w:t>о юридических лицах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0"/>
          <w:p>
            <w:pPr>
              <w:spacing w:after="20"/>
              <w:ind w:left="20"/>
              <w:jc w:val="both"/>
            </w:pPr>
            <w:r>
              <w:rPr>
                <w:rFonts w:ascii="Times New Roman"/>
                <w:b w:val="false"/>
                <w:i w:val="false"/>
                <w:color w:val="000000"/>
                <w:sz w:val="20"/>
              </w:rPr>
              <w:t>
общий реестр владельцев свободных складов (P.CC.07.BEN.003): сведения отсутствуют</w:t>
            </w:r>
          </w:p>
          <w:bookmarkEnd w:id="290"/>
          <w:p>
            <w:pPr>
              <w:spacing w:after="20"/>
              <w:ind w:left="20"/>
              <w:jc w:val="both"/>
            </w:pPr>
            <w:r>
              <w:rPr>
                <w:rFonts w:ascii="Times New Roman"/>
                <w:b w:val="false"/>
                <w:i w:val="false"/>
                <w:color w:val="000000"/>
                <w:sz w:val="20"/>
              </w:rPr>
              <w:t>
общий реестр владельцев свободных складов (P.CC.07.BEN.003):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владельцев свободных складов (P.CC.07.MSG.010)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1"/>
          <w:p>
            <w:pPr>
              <w:spacing w:after="20"/>
              <w:ind w:left="20"/>
              <w:jc w:val="both"/>
            </w:pPr>
            <w:r>
              <w:rPr>
                <w:rFonts w:ascii="Times New Roman"/>
                <w:b w:val="false"/>
                <w:i w:val="false"/>
                <w:color w:val="000000"/>
                <w:sz w:val="20"/>
              </w:rPr>
              <w:t>
уведомление об отсутствии сведений в общем реестре владельцев свободных складов (P.CC.07.MSG.009)</w:t>
            </w:r>
          </w:p>
          <w:bookmarkEnd w:id="291"/>
          <w:p>
            <w:pPr>
              <w:spacing w:after="20"/>
              <w:ind w:left="20"/>
              <w:jc w:val="both"/>
            </w:pPr>
            <w:r>
              <w:rPr>
                <w:rFonts w:ascii="Times New Roman"/>
                <w:b w:val="false"/>
                <w:i w:val="false"/>
                <w:color w:val="000000"/>
                <w:sz w:val="20"/>
              </w:rPr>
              <w:t>
сведения из общего реестра владельцев свободных складов (P.CC.07.MSG.008)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0" w:id="292"/>
    <w:p>
      <w:pPr>
        <w:spacing w:after="0"/>
        <w:ind w:left="0"/>
        <w:jc w:val="left"/>
      </w:pPr>
      <w:r>
        <w:rPr>
          <w:rFonts w:ascii="Times New Roman"/>
          <w:b/>
          <w:i w:val="false"/>
          <w:color w:val="000000"/>
        </w:rPr>
        <w:t xml:space="preserve"> 6. Транзакция общего процесса "Получение информации об изменениях, внесенных в общий реестр владельцев свободных складов" (P.CC.07.TRN.006)</w:t>
      </w:r>
    </w:p>
    <w:bookmarkEnd w:id="292"/>
    <w:bookmarkStart w:name="z371" w:id="293"/>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общий реестр владельцев свободных складов" (P.CC.07.TRN.006)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293"/>
    <w:bookmarkStart w:name="z372"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480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803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73" w:id="295"/>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p>
    <w:bookmarkEnd w:id="295"/>
    <w:p>
      <w:pPr>
        <w:spacing w:after="0"/>
        <w:ind w:left="0"/>
        <w:jc w:val="both"/>
      </w:pP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внесенных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P.CC.07.TRN.006)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75" w:id="296"/>
    <w:p>
      <w:pPr>
        <w:spacing w:after="0"/>
        <w:ind w:left="0"/>
        <w:jc w:val="left"/>
      </w:pPr>
      <w:r>
        <w:rPr>
          <w:rFonts w:ascii="Times New Roman"/>
          <w:b/>
          <w:i w:val="false"/>
          <w:color w:val="000000"/>
        </w:rPr>
        <w:t xml:space="preserve"> Описание транзакции общего процесса "Получение информации об изменениях, внесенных в общий реестр владельцев свободных складов" (P.CC.07.TRN.006)</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об изменениях, внесенных </w:t>
            </w:r>
          </w:p>
          <w:p>
            <w:pPr>
              <w:spacing w:after="20"/>
              <w:ind w:left="20"/>
              <w:jc w:val="both"/>
            </w:pPr>
            <w:r>
              <w:rPr>
                <w:rFonts w:ascii="Times New Roman"/>
                <w:b w:val="false"/>
                <w:i w:val="false"/>
                <w:color w:val="000000"/>
                <w:sz w:val="20"/>
              </w:rPr>
              <w:t>в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об изменениях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7"/>
          <w:p>
            <w:pPr>
              <w:spacing w:after="20"/>
              <w:ind w:left="20"/>
              <w:jc w:val="both"/>
            </w:pPr>
            <w:r>
              <w:rPr>
                <w:rFonts w:ascii="Times New Roman"/>
                <w:b w:val="false"/>
                <w:i w:val="false"/>
                <w:color w:val="000000"/>
                <w:sz w:val="20"/>
              </w:rPr>
              <w:t>
общий реестр владельцев свободных складов (P.CC.07.BEN.003): сведения отсутствуют</w:t>
            </w:r>
          </w:p>
          <w:bookmarkEnd w:id="297"/>
          <w:p>
            <w:pPr>
              <w:spacing w:after="20"/>
              <w:ind w:left="20"/>
              <w:jc w:val="both"/>
            </w:pPr>
            <w:r>
              <w:rPr>
                <w:rFonts w:ascii="Times New Roman"/>
                <w:b w:val="false"/>
                <w:i w:val="false"/>
                <w:color w:val="000000"/>
                <w:sz w:val="20"/>
              </w:rPr>
              <w:t>
общий реестр владельцев свободных складов (P.CC.07.BEN.003):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владельцев свободных складов (P.CC.07.MSG.007)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8"/>
          <w:p>
            <w:pPr>
              <w:spacing w:after="20"/>
              <w:ind w:left="20"/>
              <w:jc w:val="both"/>
            </w:pPr>
            <w:r>
              <w:rPr>
                <w:rFonts w:ascii="Times New Roman"/>
                <w:b w:val="false"/>
                <w:i w:val="false"/>
                <w:color w:val="000000"/>
                <w:sz w:val="20"/>
              </w:rPr>
              <w:t>
уведомление об отсутствии сведений в общем реестре владельцев свободных складов (P.CC.07.MSG.009)</w:t>
            </w:r>
          </w:p>
          <w:bookmarkEnd w:id="298"/>
          <w:p>
            <w:pPr>
              <w:spacing w:after="20"/>
              <w:ind w:left="20"/>
              <w:jc w:val="both"/>
            </w:pPr>
            <w:r>
              <w:rPr>
                <w:rFonts w:ascii="Times New Roman"/>
                <w:b w:val="false"/>
                <w:i w:val="false"/>
                <w:color w:val="000000"/>
                <w:sz w:val="20"/>
              </w:rPr>
              <w:t>
измененные сведения из общего реестра владельцев свободных складов (P.CC.07.MSG.011)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8" w:id="299"/>
    <w:p>
      <w:pPr>
        <w:spacing w:after="0"/>
        <w:ind w:left="0"/>
        <w:jc w:val="left"/>
      </w:pPr>
      <w:r>
        <w:rPr>
          <w:rFonts w:ascii="Times New Roman"/>
          <w:b/>
          <w:i w:val="false"/>
          <w:color w:val="000000"/>
        </w:rPr>
        <w:t xml:space="preserve"> 7. Транзакция общего процесса "Отмена решения об исключении юридического лица из общего реестра владельцев свободных складов" (P.CC.07.TRN.007)</w:t>
      </w:r>
    </w:p>
    <w:bookmarkEnd w:id="299"/>
    <w:bookmarkStart w:name="z379" w:id="300"/>
    <w:p>
      <w:pPr>
        <w:spacing w:after="0"/>
        <w:ind w:left="0"/>
        <w:jc w:val="both"/>
      </w:pPr>
      <w:r>
        <w:rPr>
          <w:rFonts w:ascii="Times New Roman"/>
          <w:b w:val="false"/>
          <w:i w:val="false"/>
          <w:color w:val="000000"/>
          <w:sz w:val="28"/>
        </w:rPr>
        <w:t>
      21. Транзакция общего процесса "Отмена решения об исключении юридического лица из общего реестра владельцев свободных складов" (P.CC.07.TRN.007)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10. Параметры транзакции общего процесса приведены в таблице 11.</w:t>
      </w:r>
    </w:p>
    <w:bookmarkEnd w:id="300"/>
    <w:bookmarkStart w:name="z380"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0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Отмена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исключении</w:t>
      </w: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владельцев</w:t>
      </w:r>
      <w:r>
        <w:rPr>
          <w:rFonts w:ascii="Times New Roman"/>
          <w:b w:val="false"/>
          <w:i w:val="false"/>
          <w:color w:val="000000"/>
          <w:sz w:val="28"/>
        </w:rPr>
        <w:t xml:space="preserve"> </w:t>
      </w:r>
      <w:r>
        <w:rPr>
          <w:rFonts w:ascii="Times New Roman"/>
          <w:b/>
          <w:i w:val="false"/>
          <w:color w:val="000000"/>
          <w:sz w:val="28"/>
        </w:rPr>
        <w:t>свободных</w:t>
      </w:r>
      <w:r>
        <w:rPr>
          <w:rFonts w:ascii="Times New Roman"/>
          <w:b w:val="false"/>
          <w:i w:val="false"/>
          <w:color w:val="000000"/>
          <w:sz w:val="28"/>
        </w:rPr>
        <w:t xml:space="preserve"> </w:t>
      </w:r>
      <w:r>
        <w:rPr>
          <w:rFonts w:ascii="Times New Roman"/>
          <w:b/>
          <w:i w:val="false"/>
          <w:color w:val="000000"/>
          <w:sz w:val="28"/>
        </w:rPr>
        <w:t>складов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P.CC.07.TRN.007)</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83" w:id="303"/>
    <w:p>
      <w:pPr>
        <w:spacing w:after="0"/>
        <w:ind w:left="0"/>
        <w:jc w:val="left"/>
      </w:pPr>
      <w:r>
        <w:rPr>
          <w:rFonts w:ascii="Times New Roman"/>
          <w:b/>
          <w:i w:val="false"/>
          <w:color w:val="000000"/>
        </w:rPr>
        <w:t xml:space="preserve"> Описание транзакции общего процесса "Отмена решения об исключении юридического лица из общего реестра владельцев свободных складов" (P.CC.07.TRN.007)</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отмене решения об исключении юридического лица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(P.CC.07.BEN.001):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отмене решения об исключении юридического лица из общего реестра владельцев свободных складов (P.CC.07.MSG.012)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4" w:id="304"/>
    <w:p>
      <w:pPr>
        <w:spacing w:after="0"/>
        <w:ind w:left="0"/>
        <w:jc w:val="left"/>
      </w:pPr>
      <w:r>
        <w:rPr>
          <w:rFonts w:ascii="Times New Roman"/>
          <w:b/>
          <w:i w:val="false"/>
          <w:color w:val="000000"/>
        </w:rPr>
        <w:t xml:space="preserve"> VIII. Порядок действий в нештатных ситуациях</w:t>
      </w:r>
    </w:p>
    <w:bookmarkEnd w:id="304"/>
    <w:bookmarkStart w:name="z385" w:id="305"/>
    <w:p>
      <w:pPr>
        <w:spacing w:after="0"/>
        <w:ind w:left="0"/>
        <w:jc w:val="both"/>
      </w:pPr>
      <w:r>
        <w:rPr>
          <w:rFonts w:ascii="Times New Roman"/>
          <w:b w:val="false"/>
          <w:i w:val="false"/>
          <w:color w:val="000000"/>
          <w:sz w:val="28"/>
        </w:rPr>
        <w:t>
      22.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12.</w:t>
      </w:r>
    </w:p>
    <w:bookmarkEnd w:id="305"/>
    <w:bookmarkStart w:name="z386" w:id="306"/>
    <w:p>
      <w:pPr>
        <w:spacing w:after="0"/>
        <w:ind w:left="0"/>
        <w:jc w:val="both"/>
      </w:pPr>
      <w:r>
        <w:rPr>
          <w:rFonts w:ascii="Times New Roman"/>
          <w:b w:val="false"/>
          <w:i w:val="false"/>
          <w:color w:val="000000"/>
          <w:sz w:val="28"/>
        </w:rPr>
        <w:t>
      23.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 Союза.</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388" w:id="307"/>
    <w:p>
      <w:pPr>
        <w:spacing w:after="0"/>
        <w:ind w:left="0"/>
        <w:jc w:val="left"/>
      </w:pPr>
      <w:r>
        <w:rPr>
          <w:rFonts w:ascii="Times New Roman"/>
          <w:b/>
          <w:i w:val="false"/>
          <w:color w:val="000000"/>
        </w:rPr>
        <w:t xml:space="preserve"> Действия в нештатных ситуациях</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8"/>
          <w:p>
            <w:pPr>
              <w:spacing w:after="20"/>
              <w:ind w:left="20"/>
              <w:jc w:val="both"/>
            </w:pPr>
            <w:r>
              <w:rPr>
                <w:rFonts w:ascii="Times New Roman"/>
                <w:b w:val="false"/>
                <w:i w:val="false"/>
                <w:color w:val="000000"/>
                <w:sz w:val="20"/>
              </w:rPr>
              <w:t xml:space="preserve">
не синхронизированы справочники </w:t>
            </w:r>
          </w:p>
          <w:bookmarkEnd w:id="308"/>
          <w:p>
            <w:pPr>
              <w:spacing w:after="20"/>
              <w:ind w:left="20"/>
              <w:jc w:val="both"/>
            </w:pPr>
            <w:r>
              <w:rPr>
                <w:rFonts w:ascii="Times New Roman"/>
                <w:b w:val="false"/>
                <w:i w:val="false"/>
                <w:color w:val="000000"/>
                <w:sz w:val="20"/>
              </w:rPr>
              <w:t>и классификаторы;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обновлены XML-схемы электронных документов и (или) сведений;</w:t>
            </w:r>
          </w:p>
          <w:p>
            <w:pPr>
              <w:spacing w:after="20"/>
              <w:ind w:left="20"/>
              <w:jc w:val="both"/>
            </w:pPr>
            <w:r>
              <w:rPr>
                <w:rFonts w:ascii="Times New Roman"/>
                <w:b w:val="false"/>
                <w:i w:val="false"/>
                <w:color w:val="000000"/>
                <w:sz w:val="20"/>
              </w:rPr>
              <w:t>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сбои </w:t>
            </w:r>
          </w:p>
          <w:p>
            <w:pPr>
              <w:spacing w:after="20"/>
              <w:ind w:left="20"/>
              <w:jc w:val="both"/>
            </w:pPr>
            <w:r>
              <w:rPr>
                <w:rFonts w:ascii="Times New Roman"/>
                <w:b w:val="false"/>
                <w:i w:val="false"/>
                <w:color w:val="000000"/>
                <w:sz w:val="20"/>
              </w:rPr>
              <w:t>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w:t>
            </w:r>
          </w:p>
          <w:p>
            <w:pPr>
              <w:spacing w:after="20"/>
              <w:ind w:left="20"/>
              <w:jc w:val="both"/>
            </w:pPr>
            <w:r>
              <w:rPr>
                <w:rFonts w:ascii="Times New Roman"/>
                <w:b w:val="false"/>
                <w:i w:val="false"/>
                <w:color w:val="000000"/>
                <w:sz w:val="20"/>
              </w:rPr>
              <w:t>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09"/>
          <w:p>
            <w:pPr>
              <w:spacing w:after="20"/>
              <w:ind w:left="20"/>
              <w:jc w:val="both"/>
            </w:pPr>
            <w:r>
              <w:rPr>
                <w:rFonts w:ascii="Times New Roman"/>
                <w:b w:val="false"/>
                <w:i w:val="false"/>
                <w:color w:val="000000"/>
                <w:sz w:val="20"/>
              </w:rPr>
              <w:t xml:space="preserve">
инициатору транзакции общего процесса необходимо синхронизировать используемые справочники </w:t>
            </w:r>
          </w:p>
          <w:bookmarkEnd w:id="309"/>
          <w:p>
            <w:pPr>
              <w:spacing w:after="20"/>
              <w:ind w:left="20"/>
              <w:jc w:val="both"/>
            </w:pPr>
            <w:r>
              <w:rPr>
                <w:rFonts w:ascii="Times New Roman"/>
                <w:b w:val="false"/>
                <w:i w:val="false"/>
                <w:color w:val="000000"/>
                <w:sz w:val="20"/>
              </w:rPr>
              <w:t>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392" w:id="310"/>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10"/>
    <w:bookmarkStart w:name="z393" w:id="311"/>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"Общий реестр владельцев свободных складов" (R.CA.CC.07.001), передаваемых в сообщении "Сведения для включения в общий реестр владельцев свободных складов" (P.CC.07.MSG.001), приведены в таблице 13.</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395" w:id="31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"Общий реестр владельцев свободных складов" (R.CA.CC.07.001), передаваемых в сообщении "Сведения для включения в общий реестр владельцев свободных складов" (P.CC.07.MSG.001)</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присутствовать только 1 экземпляр реквизита "Учетная единица реестра владельцев свободных складов" (cacdo:‌Register‌Free‌Warehouse‌Details)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"Код страны, представившей информацию" </w:t>
            </w:r>
          </w:p>
          <w:p>
            <w:pPr>
              <w:spacing w:after="20"/>
              <w:ind w:left="20"/>
              <w:jc w:val="both"/>
            </w:pPr>
            <w:r>
              <w:rPr>
                <w:rFonts w:ascii="Times New Roman"/>
                <w:b w:val="false"/>
                <w:i w:val="false"/>
                <w:color w:val="000000"/>
                <w:sz w:val="20"/>
              </w:rPr>
              <w:t>(casdo:‌Register‌Country‌Code)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начала срока осуществления деятельности" </w:t>
            </w:r>
          </w:p>
          <w:p>
            <w:pPr>
              <w:spacing w:after="20"/>
              <w:ind w:left="20"/>
              <w:jc w:val="both"/>
            </w:pPr>
            <w:r>
              <w:rPr>
                <w:rFonts w:ascii="Times New Roman"/>
                <w:b w:val="false"/>
                <w:i w:val="false"/>
                <w:color w:val="000000"/>
                <w:sz w:val="20"/>
              </w:rPr>
              <w:t>(casdo:‌Start‌Activity‌Date)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"Дата окончания срока осуществления деятельности" (casdo:‌End‌Activity‌Date) его значение должно быть больше или равно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должен быть заполнен и совпадать по значению с реквизитом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w:t>
            </w:r>
          </w:p>
          <w:p>
            <w:pPr>
              <w:spacing w:after="20"/>
              <w:ind w:left="20"/>
              <w:jc w:val="both"/>
            </w:pPr>
            <w:r>
              <w:rPr>
                <w:rFonts w:ascii="Times New Roman"/>
                <w:b w:val="false"/>
                <w:i w:val="false"/>
                <w:color w:val="000000"/>
                <w:sz w:val="20"/>
              </w:rPr>
              <w:t>(casdo:‌Register‌Country‌Code) содержит значение "RU", то значение реквизита "Код типа регистрационного документа о включении юридического лица в реестр" (casdo:‌Register‌Document‌Code) должно быть равным 1 или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признака перерегистрации документа" </w:t>
            </w:r>
          </w:p>
          <w:p>
            <w:pPr>
              <w:spacing w:after="20"/>
              <w:ind w:left="20"/>
              <w:jc w:val="both"/>
            </w:pPr>
            <w:r>
              <w:rPr>
                <w:rFonts w:ascii="Times New Roman"/>
                <w:b w:val="false"/>
                <w:i w:val="false"/>
                <w:color w:val="000000"/>
                <w:sz w:val="20"/>
              </w:rPr>
              <w:t>(casdo:‌Reregistration‌Code)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назначения склада" (casdo:‌Warehouse‌Kind‌Code) должен иметь значение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транспорта" (csdo:‌Transport‌Mode‌Code)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адрес" (cacdo:‌Postal‌Address‌Details)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заполнения реквизита "Общая площадь (кв. м)" (casdo:‌Total‌Area‌Measure), его значение не должно быть равно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заполнения реквизита реквизит "Объем" </w:t>
            </w:r>
          </w:p>
          <w:p>
            <w:pPr>
              <w:spacing w:after="20"/>
              <w:ind w:left="20"/>
              <w:jc w:val="both"/>
            </w:pPr>
            <w:r>
              <w:rPr>
                <w:rFonts w:ascii="Times New Roman"/>
                <w:b w:val="false"/>
                <w:i w:val="false"/>
                <w:color w:val="000000"/>
                <w:sz w:val="20"/>
              </w:rPr>
              <w:t>(casdo:‌Cubage‌Measure), его значение не должен быть равно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общем реестре владельцев свободных складов должна отсутствовать запись, совпадающая одновременно по значению реквизитов "Код страны, предоставившей информацию в реестр" </w:t>
            </w:r>
          </w:p>
          <w:p>
            <w:pPr>
              <w:spacing w:after="20"/>
              <w:ind w:left="20"/>
              <w:jc w:val="both"/>
            </w:pPr>
            <w:r>
              <w:rPr>
                <w:rFonts w:ascii="Times New Roman"/>
                <w:b w:val="false"/>
                <w:i w:val="false"/>
                <w:color w:val="000000"/>
                <w:sz w:val="20"/>
              </w:rPr>
              <w:t>(casdo:‌Register‌Country‌Code) и "Регистрационный номер лица при включении в реестр" (casdo:‌Registration‌Number‌Id)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заполненных реквизитов, имеющих тип данных </w:t>
            </w:r>
          </w:p>
          <w:p>
            <w:pPr>
              <w:spacing w:after="20"/>
              <w:ind w:left="20"/>
              <w:jc w:val="both"/>
            </w:pPr>
            <w:r>
              <w:rPr>
                <w:rFonts w:ascii="Times New Roman"/>
                <w:b w:val="false"/>
                <w:i w:val="false"/>
                <w:color w:val="000000"/>
                <w:sz w:val="20"/>
              </w:rPr>
              <w:t>bdt:‌Date‌Time‌Type (M.BDT.00006), должны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заполненных реквизитов, имеющих тип данных bdt:‌Date‌Type (M.BDT.00005), должны соответствовать шаблону: YYYY-MM-DD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3"/>
          <w:p>
            <w:pPr>
              <w:spacing w:after="20"/>
              <w:ind w:left="20"/>
              <w:jc w:val="both"/>
            </w:pPr>
            <w:r>
              <w:rPr>
                <w:rFonts w:ascii="Times New Roman"/>
                <w:b w:val="false"/>
                <w:i w:val="false"/>
                <w:color w:val="000000"/>
                <w:sz w:val="20"/>
              </w:rPr>
              <w:t>
реквизиты:</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(ccdo:Organization‌Details)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в составе реквизита "Реквизиты организации" (ccdo:Organization‌Details)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14"/>
          <w:p>
            <w:pPr>
              <w:spacing w:after="20"/>
              <w:ind w:left="20"/>
              <w:jc w:val="both"/>
            </w:pPr>
            <w:r>
              <w:rPr>
                <w:rFonts w:ascii="Times New Roman"/>
                <w:b w:val="false"/>
                <w:i w:val="false"/>
                <w:color w:val="000000"/>
                <w:sz w:val="20"/>
              </w:rPr>
              <w:t xml:space="preserve">
реквизит "Идентификатор налогоплательщика" (csdo:TaxpayerId), </w:t>
            </w:r>
          </w:p>
          <w:bookmarkEnd w:id="314"/>
          <w:p>
            <w:pPr>
              <w:spacing w:after="20"/>
              <w:ind w:left="20"/>
              <w:jc w:val="both"/>
            </w:pPr>
            <w:r>
              <w:rPr>
                <w:rFonts w:ascii="Times New Roman"/>
                <w:b w:val="false"/>
                <w:i w:val="false"/>
                <w:color w:val="000000"/>
                <w:sz w:val="20"/>
              </w:rPr>
              <w:t>в составе реквизита "Налогоплательщик" (ccdo:‌Taxpayer‌Details), должен быть заполнен 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то реквизит "Код причины постановки на учет" (csdo:‌Tax‌Registration‌Reason‌Code), </w:t>
            </w:r>
          </w:p>
          <w:p>
            <w:pPr>
              <w:spacing w:after="20"/>
              <w:ind w:left="20"/>
              <w:jc w:val="both"/>
            </w:pPr>
            <w:r>
              <w:rPr>
                <w:rFonts w:ascii="Times New Roman"/>
                <w:b w:val="false"/>
                <w:i w:val="false"/>
                <w:color w:val="000000"/>
                <w:sz w:val="20"/>
              </w:rPr>
              <w:t xml:space="preserve">в составе реквизита "Налогоплательщик" (ccdo:‌Taxpayer‌Details) должен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(csdo:‌Tax‌Registration‌Reason‌Code) в составе реквизита "Налогоплательщик" (ccdo:‌Taxpayer‌Details)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реквизита "Адрес" (ccdo:‌Address‌Details) должно быть заполнено </w:t>
            </w:r>
          </w:p>
          <w:p>
            <w:pPr>
              <w:spacing w:after="20"/>
              <w:ind w:left="20"/>
              <w:jc w:val="both"/>
            </w:pPr>
            <w:r>
              <w:rPr>
                <w:rFonts w:ascii="Times New Roman"/>
                <w:b w:val="false"/>
                <w:i w:val="false"/>
                <w:color w:val="000000"/>
                <w:sz w:val="20"/>
              </w:rPr>
              <w:t xml:space="preserve">не менее 1 из реквизитов "Код страны" (csdo:‌Country‌Code), "Адрес </w:t>
            </w:r>
          </w:p>
          <w:p>
            <w:pPr>
              <w:spacing w:after="20"/>
              <w:ind w:left="20"/>
              <w:jc w:val="both"/>
            </w:pPr>
            <w:r>
              <w:rPr>
                <w:rFonts w:ascii="Times New Roman"/>
                <w:b w:val="false"/>
                <w:i w:val="false"/>
                <w:color w:val="000000"/>
                <w:sz w:val="20"/>
              </w:rPr>
              <w:t>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15"/>
          <w:p>
            <w:pPr>
              <w:spacing w:after="20"/>
              <w:ind w:left="20"/>
              <w:jc w:val="both"/>
            </w:pPr>
            <w:r>
              <w:rPr>
                <w:rFonts w:ascii="Times New Roman"/>
                <w:b w:val="false"/>
                <w:i w:val="false"/>
                <w:color w:val="000000"/>
                <w:sz w:val="20"/>
              </w:rPr>
              <w:t xml:space="preserve">
если реквизит "Контактный реквизит" (ccdo:‌Communication‌Details) заполнен, то реквизиты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"Идентификатор канала связи" (csdo:‌Communication‌Channel‌Id) </w:t>
            </w:r>
          </w:p>
          <w:p>
            <w:pPr>
              <w:spacing w:after="20"/>
              <w:ind w:left="20"/>
              <w:jc w:val="both"/>
            </w:pPr>
            <w:r>
              <w:rPr>
                <w:rFonts w:ascii="Times New Roman"/>
                <w:b w:val="false"/>
                <w:i w:val="false"/>
                <w:color w:val="000000"/>
                <w:sz w:val="20"/>
              </w:rPr>
              <w:t xml:space="preserve">
в составе реквизита "Контактный реквизит" </w:t>
            </w:r>
          </w:p>
          <w:p>
            <w:pPr>
              <w:spacing w:after="20"/>
              <w:ind w:left="20"/>
              <w:jc w:val="both"/>
            </w:pPr>
            <w:r>
              <w:rPr>
                <w:rFonts w:ascii="Times New Roman"/>
                <w:b w:val="false"/>
                <w:i w:val="false"/>
                <w:color w:val="000000"/>
                <w:sz w:val="20"/>
              </w:rPr>
              <w:t>(ccdo:‌Communication‌Details)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6"/>
          <w:p>
            <w:pPr>
              <w:spacing w:after="20"/>
              <w:ind w:left="20"/>
              <w:jc w:val="both"/>
            </w:pPr>
            <w:r>
              <w:rPr>
                <w:rFonts w:ascii="Times New Roman"/>
                <w:b w:val="false"/>
                <w:i w:val="false"/>
                <w:color w:val="000000"/>
                <w:sz w:val="20"/>
              </w:rPr>
              <w:t xml:space="preserve">
если реквизит "Код вида связи" (csdo:‌Communication‌Channel‌Code) заполнен, то реквизит "Код вида связи" </w:t>
            </w:r>
          </w:p>
          <w:bookmarkEnd w:id="316"/>
          <w:p>
            <w:pPr>
              <w:spacing w:after="20"/>
              <w:ind w:left="20"/>
              <w:jc w:val="both"/>
            </w:pPr>
            <w:r>
              <w:rPr>
                <w:rFonts w:ascii="Times New Roman"/>
                <w:b w:val="false"/>
                <w:i w:val="false"/>
                <w:color w:val="000000"/>
                <w:sz w:val="20"/>
              </w:rPr>
              <w:t>(csdo:‌Communication‌Channel‌Code) должен содержать одно из следующих значений:</w:t>
            </w:r>
          </w:p>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реквизите "Почтовый адрес" (cacdo:‌Postal‌Address‌Details) должно быть заполнено не менее 1 из реквизитов "Код страны" </w:t>
            </w:r>
          </w:p>
          <w:p>
            <w:pPr>
              <w:spacing w:after="20"/>
              <w:ind w:left="20"/>
              <w:jc w:val="both"/>
            </w:pPr>
            <w:r>
              <w:rPr>
                <w:rFonts w:ascii="Times New Roman"/>
                <w:b w:val="false"/>
                <w:i w:val="false"/>
                <w:color w:val="000000"/>
                <w:sz w:val="20"/>
              </w:rPr>
              <w:t>(csdo:‌Country‌Code),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"Общая площадь (кв. м)" (casdo:‌Total‌Area‌Measure) заполнен, то атрибут "единица измерения" (атрибут </w:t>
            </w:r>
          </w:p>
          <w:p>
            <w:pPr>
              <w:spacing w:after="20"/>
              <w:ind w:left="20"/>
              <w:jc w:val="both"/>
            </w:pPr>
            <w:r>
              <w:rPr>
                <w:rFonts w:ascii="Times New Roman"/>
                <w:b w:val="false"/>
                <w:i w:val="false"/>
                <w:color w:val="000000"/>
                <w:sz w:val="20"/>
              </w:rPr>
              <w:t>measurement‌Unit‌Code) указанного реквизита должен содержать значение "055" в соответствии с классификатором единиц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"Объем" (casdo:‌Cubage‌Measure) заполнен, то атрибут "единица измерения" (атрибут measurement‌Unit‌Code) указанного реквизита должен содержать значение "113" в соответствии </w:t>
            </w:r>
          </w:p>
          <w:p>
            <w:pPr>
              <w:spacing w:after="20"/>
              <w:ind w:left="20"/>
              <w:jc w:val="both"/>
            </w:pPr>
            <w:r>
              <w:rPr>
                <w:rFonts w:ascii="Times New Roman"/>
                <w:b w:val="false"/>
                <w:i w:val="false"/>
                <w:color w:val="000000"/>
                <w:sz w:val="20"/>
              </w:rPr>
              <w:t>с классификатором единиц измерения</w:t>
            </w:r>
          </w:p>
        </w:tc>
      </w:tr>
    </w:tbl>
    <w:bookmarkStart w:name="z409" w:id="317"/>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"Общий реестр владельцев свободных складов" (R.CA.CC.07.001), передаваемых в сообщении "Сведения для внесения изменений в общий реестр владельцев свободных складов" (P.CC.07.MSG.003), приведены в таблице 14.</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411" w:id="31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"Общий реестр владельцев свободных складов" (R.CA.CC.07.001), передаваемых в сообщении "Сведения для внесения изменений в общий реестр владельцев свободных складов" (P.CC.07.MSG.003)</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должно присутствовать 2 экземпляра реквизита "Учетная единица реестра владельцев свободных складов" (cacdo:‌Register‌Free‌Warehouse‌Details), содержащие соответственно изменяемые и измененные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9"/>
          <w:p>
            <w:pPr>
              <w:spacing w:after="20"/>
              <w:ind w:left="20"/>
              <w:jc w:val="both"/>
            </w:pPr>
            <w:r>
              <w:rPr>
                <w:rFonts w:ascii="Times New Roman"/>
                <w:b w:val="false"/>
                <w:i w:val="false"/>
                <w:color w:val="000000"/>
                <w:sz w:val="20"/>
              </w:rPr>
              <w:t xml:space="preserve">
для изменяемых и измененных сведений значения реквизитов </w:t>
            </w:r>
          </w:p>
          <w:bookmarkEnd w:id="319"/>
          <w:p>
            <w:pPr>
              <w:spacing w:after="20"/>
              <w:ind w:left="20"/>
              <w:jc w:val="both"/>
            </w:pPr>
            <w:r>
              <w:rPr>
                <w:rFonts w:ascii="Times New Roman"/>
                <w:b w:val="false"/>
                <w:i w:val="false"/>
                <w:color w:val="000000"/>
                <w:sz w:val="20"/>
              </w:rPr>
              <w:t xml:space="preserve">
"Код страны, предоставившей информацию" </w:t>
            </w:r>
          </w:p>
          <w:p>
            <w:pPr>
              <w:spacing w:after="20"/>
              <w:ind w:left="20"/>
              <w:jc w:val="both"/>
            </w:pPr>
            <w:r>
              <w:rPr>
                <w:rFonts w:ascii="Times New Roman"/>
                <w:b w:val="false"/>
                <w:i w:val="false"/>
                <w:color w:val="000000"/>
                <w:sz w:val="20"/>
              </w:rPr>
              <w:t>(casdo:‌Register‌Country‌Code), "Регистрационный номер юридического лица при включении в реестр(casdo:‌Registration‌Number‌Id)", а также "Дата" (csdo:‌Event‌Date)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сведений в общем реестре владельцев свободных складов должна присутствовать запись, совпадающая по значению </w:t>
            </w:r>
          </w:p>
          <w:p>
            <w:pPr>
              <w:spacing w:after="20"/>
              <w:ind w:left="20"/>
              <w:jc w:val="both"/>
            </w:pPr>
            <w:r>
              <w:rPr>
                <w:rFonts w:ascii="Times New Roman"/>
                <w:b w:val="false"/>
                <w:i w:val="false"/>
                <w:color w:val="000000"/>
                <w:sz w:val="20"/>
              </w:rPr>
              <w:t xml:space="preserve">с реквизитами "Код страны, предоставившей информацию" </w:t>
            </w:r>
          </w:p>
          <w:p>
            <w:pPr>
              <w:spacing w:after="20"/>
              <w:ind w:left="20"/>
              <w:jc w:val="both"/>
            </w:pPr>
            <w:r>
              <w:rPr>
                <w:rFonts w:ascii="Times New Roman"/>
                <w:b w:val="false"/>
                <w:i w:val="false"/>
                <w:color w:val="000000"/>
                <w:sz w:val="20"/>
              </w:rPr>
              <w:t xml:space="preserve">(casdo:‌Register‌Country‌Code), "Регистрационный номер юридического лица при включении в реестр" (casdo:‌Registration‌Number‌Id), "Дата начала срока осуществления деятельности" (casdo:‌Start‌Activity‌Date) </w:t>
            </w:r>
          </w:p>
          <w:p>
            <w:pPr>
              <w:spacing w:after="20"/>
              <w:ind w:left="20"/>
              <w:jc w:val="both"/>
            </w:pPr>
            <w:r>
              <w:rPr>
                <w:rFonts w:ascii="Times New Roman"/>
                <w:b w:val="false"/>
                <w:i w:val="false"/>
                <w:color w:val="000000"/>
                <w:sz w:val="20"/>
              </w:rPr>
              <w:t>и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сведений реквизит "Конечная дата и время" </w:t>
            </w:r>
          </w:p>
          <w:p>
            <w:pPr>
              <w:spacing w:after="20"/>
              <w:ind w:left="20"/>
              <w:jc w:val="both"/>
            </w:pPr>
            <w:r>
              <w:rPr>
                <w:rFonts w:ascii="Times New Roman"/>
                <w:b w:val="false"/>
                <w:i w:val="false"/>
                <w:color w:val="000000"/>
                <w:sz w:val="20"/>
              </w:rPr>
              <w:t>(csdo:‌End‌Date‌Time)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0"/>
          <w:p>
            <w:pPr>
              <w:spacing w:after="20"/>
              <w:ind w:left="20"/>
              <w:jc w:val="both"/>
            </w:pPr>
            <w:r>
              <w:rPr>
                <w:rFonts w:ascii="Times New Roman"/>
                <w:b w:val="false"/>
                <w:i w:val="false"/>
                <w:color w:val="000000"/>
                <w:sz w:val="20"/>
              </w:rPr>
              <w:t>
для изменяемых сведений значение реквизита "Конечная дата и время"</w:t>
            </w:r>
          </w:p>
          <w:bookmarkEnd w:id="320"/>
          <w:p>
            <w:pPr>
              <w:spacing w:after="20"/>
              <w:ind w:left="20"/>
              <w:jc w:val="both"/>
            </w:pPr>
            <w:r>
              <w:rPr>
                <w:rFonts w:ascii="Times New Roman"/>
                <w:b w:val="false"/>
                <w:i w:val="false"/>
                <w:color w:val="000000"/>
                <w:sz w:val="20"/>
              </w:rPr>
              <w:t>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1"/>
          <w:p>
            <w:pPr>
              <w:spacing w:after="20"/>
              <w:ind w:left="20"/>
              <w:jc w:val="both"/>
            </w:pPr>
            <w:r>
              <w:rPr>
                <w:rFonts w:ascii="Times New Roman"/>
                <w:b w:val="false"/>
                <w:i w:val="false"/>
                <w:color w:val="000000"/>
                <w:sz w:val="20"/>
              </w:rPr>
              <w:t xml:space="preserve">
для изменяемых сведений дата, указанная в реквизите "Дата окончания срока осуществления деятельности" (casdo:‌End‌Activity‌Date) </w:t>
            </w:r>
          </w:p>
          <w:bookmarkEnd w:id="321"/>
          <w:p>
            <w:pPr>
              <w:spacing w:after="20"/>
              <w:ind w:left="20"/>
              <w:jc w:val="both"/>
            </w:pPr>
            <w:r>
              <w:rPr>
                <w:rFonts w:ascii="Times New Roman"/>
                <w:b w:val="false"/>
                <w:i w:val="false"/>
                <w:color w:val="000000"/>
                <w:sz w:val="20"/>
              </w:rPr>
              <w:t>(если реквизит заполнен) должна быть больше или равна дате, указанной в реквизите "Дата начала срока осуществления деятельности"</w:t>
            </w:r>
          </w:p>
          <w:p>
            <w:pPr>
              <w:spacing w:after="20"/>
              <w:ind w:left="20"/>
              <w:jc w:val="both"/>
            </w:pPr>
            <w:r>
              <w:rPr>
                <w:rFonts w:ascii="Times New Roman"/>
                <w:b w:val="false"/>
                <w:i w:val="false"/>
                <w:color w:val="000000"/>
                <w:sz w:val="20"/>
              </w:rPr>
              <w:t>
(casdo:‌Start‌Activity‌Date)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22"/>
          <w:p>
            <w:pPr>
              <w:spacing w:after="20"/>
              <w:ind w:left="20"/>
              <w:jc w:val="both"/>
            </w:pPr>
            <w:r>
              <w:rPr>
                <w:rFonts w:ascii="Times New Roman"/>
                <w:b w:val="false"/>
                <w:i w:val="false"/>
                <w:color w:val="000000"/>
                <w:sz w:val="20"/>
              </w:rPr>
              <w:t xml:space="preserve">
для изменяемых сведений значения реквизитов "Код таможенного органа" (csdo:‌Customs‌Office‌Code), "Реквизиты организации" </w:t>
            </w:r>
          </w:p>
          <w:bookmarkEnd w:id="322"/>
          <w:p>
            <w:pPr>
              <w:spacing w:after="20"/>
              <w:ind w:left="20"/>
              <w:jc w:val="both"/>
            </w:pPr>
            <w:r>
              <w:rPr>
                <w:rFonts w:ascii="Times New Roman"/>
                <w:b w:val="false"/>
                <w:i w:val="false"/>
                <w:color w:val="000000"/>
                <w:sz w:val="20"/>
              </w:rPr>
              <w:t>(ccdo:‌Organization‌Details) и "Сведения о свободном складе"</w:t>
            </w:r>
          </w:p>
          <w:p>
            <w:pPr>
              <w:spacing w:after="20"/>
              <w:ind w:left="20"/>
              <w:jc w:val="both"/>
            </w:pPr>
            <w:r>
              <w:rPr>
                <w:rFonts w:ascii="Times New Roman"/>
                <w:b w:val="false"/>
                <w:i w:val="false"/>
                <w:color w:val="000000"/>
                <w:sz w:val="20"/>
              </w:rPr>
              <w:t>
(cacdo:‌Free‌Warehouse‌Details) должны совпадать со значениями соответствующих реквизитов, хранящимися в общем реестре владельцев свободных складов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срока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значение реквизита "Дата начала срока осуществления деятельности" (casdo:‌Start‌Activity‌Date) должно быть больше значения реквизита "Дата окончания срока осуществления деятельности" (casdo:‌End‌Activity‌Date) изменяемых сведений (если реквизит "Дата окончания срока осуществления деятельности" </w:t>
            </w:r>
          </w:p>
          <w:p>
            <w:pPr>
              <w:spacing w:after="20"/>
              <w:ind w:left="20"/>
              <w:jc w:val="both"/>
            </w:pPr>
            <w:r>
              <w:rPr>
                <w:rFonts w:ascii="Times New Roman"/>
                <w:b w:val="false"/>
                <w:i w:val="false"/>
                <w:color w:val="000000"/>
                <w:sz w:val="20"/>
              </w:rPr>
              <w:t>(casdo:‌End‌Activity‌Date) изменяемых сведений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3"/>
          <w:p>
            <w:pPr>
              <w:spacing w:after="20"/>
              <w:ind w:left="20"/>
              <w:jc w:val="both"/>
            </w:pPr>
            <w:r>
              <w:rPr>
                <w:rFonts w:ascii="Times New Roman"/>
                <w:b w:val="false"/>
                <w:i w:val="false"/>
                <w:color w:val="000000"/>
                <w:sz w:val="20"/>
              </w:rPr>
              <w:t>
для измененных сведений реквизит "Начальная дата и время"</w:t>
            </w:r>
          </w:p>
          <w:bookmarkEnd w:id="323"/>
          <w:p>
            <w:pPr>
              <w:spacing w:after="20"/>
              <w:ind w:left="20"/>
              <w:jc w:val="both"/>
            </w:pPr>
            <w:r>
              <w:rPr>
                <w:rFonts w:ascii="Times New Roman"/>
                <w:b w:val="false"/>
                <w:i w:val="false"/>
                <w:color w:val="000000"/>
                <w:sz w:val="20"/>
              </w:rPr>
              <w:t>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должно быть больше значения реквизита "Конечная дата и время"(csdo:‌End‌Date‌Time)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"Код страны, предоставившей информацию" (casdo:‌Register‌Country‌Code) должен содержать значение кода государства-члена представляющего информацию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если реквизит "Код страны, предоставившей информацию" (casdo:‌Register‌Country‌Code) содержит значение "RU",</w:t>
            </w:r>
          </w:p>
          <w:p>
            <w:pPr>
              <w:spacing w:after="20"/>
              <w:ind w:left="20"/>
              <w:jc w:val="both"/>
            </w:pPr>
            <w:r>
              <w:rPr>
                <w:rFonts w:ascii="Times New Roman"/>
                <w:b w:val="false"/>
                <w:i w:val="false"/>
                <w:color w:val="000000"/>
                <w:sz w:val="20"/>
              </w:rPr>
              <w:t xml:space="preserve">то значение реквизита "Код типа регистрационного документа </w:t>
            </w:r>
          </w:p>
          <w:p>
            <w:pPr>
              <w:spacing w:after="20"/>
              <w:ind w:left="20"/>
              <w:jc w:val="both"/>
            </w:pPr>
            <w:r>
              <w:rPr>
                <w:rFonts w:ascii="Times New Roman"/>
                <w:b w:val="false"/>
                <w:i w:val="false"/>
                <w:color w:val="000000"/>
                <w:sz w:val="20"/>
              </w:rPr>
              <w:t>о включении юридического лица в реестр" (casdo:‌Register‌Document‌Code) должно быть равным 1 или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"Код признака перерегистрации документа" (casdo:‌Reregistration‌Code)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"Почтовый адрес" </w:t>
            </w:r>
          </w:p>
          <w:p>
            <w:pPr>
              <w:spacing w:after="20"/>
              <w:ind w:left="20"/>
              <w:jc w:val="both"/>
            </w:pPr>
            <w:r>
              <w:rPr>
                <w:rFonts w:ascii="Times New Roman"/>
                <w:b w:val="false"/>
                <w:i w:val="false"/>
                <w:color w:val="000000"/>
                <w:sz w:val="20"/>
              </w:rPr>
              <w:t>(cacdo:‌Postal‌Address‌Details)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"Код назначения склада" </w:t>
            </w:r>
          </w:p>
          <w:p>
            <w:pPr>
              <w:spacing w:after="20"/>
              <w:ind w:left="20"/>
              <w:jc w:val="both"/>
            </w:pPr>
            <w:r>
              <w:rPr>
                <w:rFonts w:ascii="Times New Roman"/>
                <w:b w:val="false"/>
                <w:i w:val="false"/>
                <w:color w:val="000000"/>
                <w:sz w:val="20"/>
              </w:rPr>
              <w:t>(casdo:‌Warehouse‌Kind‌Code) должен иметь значение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"Код вида транспорта" </w:t>
            </w:r>
          </w:p>
          <w:p>
            <w:pPr>
              <w:spacing w:after="20"/>
              <w:ind w:left="20"/>
              <w:jc w:val="both"/>
            </w:pPr>
            <w:r>
              <w:rPr>
                <w:rFonts w:ascii="Times New Roman"/>
                <w:b w:val="false"/>
                <w:i w:val="false"/>
                <w:color w:val="000000"/>
                <w:sz w:val="20"/>
              </w:rPr>
              <w:t>(csdo:‌Transport‌Mode‌Code)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в случае заполнения реквизита "Общая площадь (кв. м)" (casdo:‌Total‌Area‌Measure), его значение не должно быть равно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в случае заполнения реквизита "Объем" (casdo:‌Cubage‌Measure), его значение не должно быть равно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"Код таможенного органа" </w:t>
            </w:r>
          </w:p>
          <w:p>
            <w:pPr>
              <w:spacing w:after="20"/>
              <w:ind w:left="20"/>
              <w:jc w:val="both"/>
            </w:pPr>
            <w:r>
              <w:rPr>
                <w:rFonts w:ascii="Times New Roman"/>
                <w:b w:val="false"/>
                <w:i w:val="false"/>
                <w:color w:val="000000"/>
                <w:sz w:val="20"/>
              </w:rPr>
              <w:t>(csdo:‌Customs‌Office‌Code)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заполненных реквизитов, имеющих тип данных </w:t>
            </w:r>
          </w:p>
          <w:p>
            <w:pPr>
              <w:spacing w:after="20"/>
              <w:ind w:left="20"/>
              <w:jc w:val="both"/>
            </w:pPr>
            <w:r>
              <w:rPr>
                <w:rFonts w:ascii="Times New Roman"/>
                <w:b w:val="false"/>
                <w:i w:val="false"/>
                <w:color w:val="000000"/>
                <w:sz w:val="20"/>
              </w:rPr>
              <w:t>bdt:‌Date‌Time‌Type (M.BDT.00006), должны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заполненных реквизитов, имеющих тип данных bdt:‌Date‌Type (M.BDT.00005), должны соответствовать шаблону: YYYY-MM-DD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24"/>
          <w:p>
            <w:pPr>
              <w:spacing w:after="20"/>
              <w:ind w:left="20"/>
              <w:jc w:val="both"/>
            </w:pPr>
            <w:r>
              <w:rPr>
                <w:rFonts w:ascii="Times New Roman"/>
                <w:b w:val="false"/>
                <w:i w:val="false"/>
                <w:color w:val="000000"/>
                <w:sz w:val="20"/>
              </w:rPr>
              <w:t xml:space="preserve">
для измененных сведений реквизиты: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(ccdo:Organization‌Details)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"Наименование организации" </w:t>
            </w:r>
          </w:p>
          <w:p>
            <w:pPr>
              <w:spacing w:after="20"/>
              <w:ind w:left="20"/>
              <w:jc w:val="both"/>
            </w:pPr>
            <w:r>
              <w:rPr>
                <w:rFonts w:ascii="Times New Roman"/>
                <w:b w:val="false"/>
                <w:i w:val="false"/>
                <w:color w:val="000000"/>
                <w:sz w:val="20"/>
              </w:rPr>
              <w:t>(csdo:‌Organization‌Name) в составе реквизита "Реквизиты организации" (ccdo:Organization‌Details)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5"/>
          <w:p>
            <w:pPr>
              <w:spacing w:after="20"/>
              <w:ind w:left="20"/>
              <w:jc w:val="both"/>
            </w:pPr>
            <w:r>
              <w:rPr>
                <w:rFonts w:ascii="Times New Roman"/>
                <w:b w:val="false"/>
                <w:i w:val="false"/>
                <w:color w:val="000000"/>
                <w:sz w:val="20"/>
              </w:rPr>
              <w:t xml:space="preserve">
для измененных сведений реквизит "Идентификатор налогоплательщика" (csdo:TaxpayerId), в составе реквизита "Налогоплательщик" (ccdo:‌Taxpayer‌Details), должен быть заполнен </w:t>
            </w:r>
          </w:p>
          <w:bookmarkEnd w:id="325"/>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"Код страны, предоставившей информацию" (casdo:RegisterCountryCode), содержит значение "RU", </w:t>
            </w:r>
          </w:p>
          <w:p>
            <w:pPr>
              <w:spacing w:after="20"/>
              <w:ind w:left="20"/>
              <w:jc w:val="both"/>
            </w:pPr>
            <w:r>
              <w:rPr>
                <w:rFonts w:ascii="Times New Roman"/>
                <w:b w:val="false"/>
                <w:i w:val="false"/>
                <w:color w:val="000000"/>
                <w:sz w:val="20"/>
              </w:rPr>
              <w:t xml:space="preserve">то для измененных сведений реквизит "Код причины постановки на учет" (csdo:‌Tax‌Registration‌Reason‌Code), в составе реквизита "Налогоплательщик" (ccdo:‌Taxpayer‌Details) должен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(csdo:‌Tax‌Registration‌Reason‌Code) в составе реквизита "Налогоплательщик" (ccdo:‌Taxpayer‌Details)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для реквизита "Адрес" (ccdo:‌Address‌Details) должно быть заполнено не менее 1 из реквизитов "Код страны" </w:t>
            </w:r>
          </w:p>
          <w:p>
            <w:pPr>
              <w:spacing w:after="20"/>
              <w:ind w:left="20"/>
              <w:jc w:val="both"/>
            </w:pPr>
            <w:r>
              <w:rPr>
                <w:rFonts w:ascii="Times New Roman"/>
                <w:b w:val="false"/>
                <w:i w:val="false"/>
                <w:color w:val="000000"/>
                <w:sz w:val="20"/>
              </w:rPr>
              <w:t>(csdo:‌Country‌Code),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6"/>
          <w:p>
            <w:pPr>
              <w:spacing w:after="20"/>
              <w:ind w:left="20"/>
              <w:jc w:val="both"/>
            </w:pPr>
            <w:r>
              <w:rPr>
                <w:rFonts w:ascii="Times New Roman"/>
                <w:b w:val="false"/>
                <w:i w:val="false"/>
                <w:color w:val="000000"/>
                <w:sz w:val="20"/>
              </w:rPr>
              <w:t>
для измененных сведений если реквизит "Контактный реквизит"</w:t>
            </w:r>
          </w:p>
          <w:bookmarkEnd w:id="326"/>
          <w:p>
            <w:pPr>
              <w:spacing w:after="20"/>
              <w:ind w:left="20"/>
              <w:jc w:val="both"/>
            </w:pPr>
            <w:r>
              <w:rPr>
                <w:rFonts w:ascii="Times New Roman"/>
                <w:b w:val="false"/>
                <w:i w:val="false"/>
                <w:color w:val="000000"/>
                <w:sz w:val="20"/>
              </w:rPr>
              <w:t xml:space="preserve">(ccdo:‌Communication‌Details) заполнен, то реквизиты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"Идентификатор канала связи" (csdo:‌Communication‌Channel‌Id) </w:t>
            </w:r>
          </w:p>
          <w:p>
            <w:pPr>
              <w:spacing w:after="20"/>
              <w:ind w:left="20"/>
              <w:jc w:val="both"/>
            </w:pPr>
            <w:r>
              <w:rPr>
                <w:rFonts w:ascii="Times New Roman"/>
                <w:b w:val="false"/>
                <w:i w:val="false"/>
                <w:color w:val="000000"/>
                <w:sz w:val="20"/>
              </w:rPr>
              <w:t xml:space="preserve">
в составе реквизита "Контактный реквизит" </w:t>
            </w:r>
          </w:p>
          <w:p>
            <w:pPr>
              <w:spacing w:after="20"/>
              <w:ind w:left="20"/>
              <w:jc w:val="both"/>
            </w:pPr>
            <w:r>
              <w:rPr>
                <w:rFonts w:ascii="Times New Roman"/>
                <w:b w:val="false"/>
                <w:i w:val="false"/>
                <w:color w:val="000000"/>
                <w:sz w:val="20"/>
              </w:rPr>
              <w:t>(ccdo:‌Communication‌Details)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7"/>
          <w:p>
            <w:pPr>
              <w:spacing w:after="20"/>
              <w:ind w:left="20"/>
              <w:jc w:val="both"/>
            </w:pPr>
            <w:r>
              <w:rPr>
                <w:rFonts w:ascii="Times New Roman"/>
                <w:b w:val="false"/>
                <w:i w:val="false"/>
                <w:color w:val="000000"/>
                <w:sz w:val="20"/>
              </w:rPr>
              <w:t xml:space="preserve">
если для измененных сведений реквизит "Код вида связи" </w:t>
            </w:r>
          </w:p>
          <w:bookmarkEnd w:id="327"/>
          <w:p>
            <w:pPr>
              <w:spacing w:after="20"/>
              <w:ind w:left="20"/>
              <w:jc w:val="both"/>
            </w:pPr>
            <w:r>
              <w:rPr>
                <w:rFonts w:ascii="Times New Roman"/>
                <w:b w:val="false"/>
                <w:i w:val="false"/>
                <w:color w:val="000000"/>
                <w:sz w:val="20"/>
              </w:rPr>
              <w:t>(csdo:‌Communication‌Channel‌Code) заполнен, то для измененных сведений реквизит "Код вида связи" (csdo:‌Communication‌Channel‌Code) должен содержать одно из следующих значений:</w:t>
            </w:r>
          </w:p>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в случае заполнения реквизита "Почтовый адре" (cacdo:‌Postal‌Address‌Details) должно быть заполнено не менее 1 </w:t>
            </w:r>
          </w:p>
          <w:p>
            <w:pPr>
              <w:spacing w:after="20"/>
              <w:ind w:left="20"/>
              <w:jc w:val="both"/>
            </w:pPr>
            <w:r>
              <w:rPr>
                <w:rFonts w:ascii="Times New Roman"/>
                <w:b w:val="false"/>
                <w:i w:val="false"/>
                <w:color w:val="000000"/>
                <w:sz w:val="20"/>
              </w:rPr>
              <w:t>из реквизитов "Код страны" (csdo:‌Country‌Code), "Адрес в текстовой форме" (csdo:‌Address‌Text) в его составе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для измененных сведений реквизит "Общая площадь (кв. м)" (casdo:‌Total‌Area‌Measure) заполнен, то атрибут "единица измерения" (атрибут measurement‌Unit‌Code) указанного реквизита должен содержать значение "055" в соответствии с классификатором единиц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"Объем" (casdo:‌Cubage‌Measure) заполнен, то атрибут "единица измерения" (атрибут </w:t>
            </w:r>
          </w:p>
          <w:p>
            <w:pPr>
              <w:spacing w:after="20"/>
              <w:ind w:left="20"/>
              <w:jc w:val="both"/>
            </w:pPr>
            <w:r>
              <w:rPr>
                <w:rFonts w:ascii="Times New Roman"/>
                <w:b w:val="false"/>
                <w:i w:val="false"/>
                <w:color w:val="000000"/>
                <w:sz w:val="20"/>
              </w:rPr>
              <w:t>measurement‌Unit‌Code) указанного реквизита должен содержать значение "113" в соответствии с классификатором единиц измерения</w:t>
            </w:r>
          </w:p>
        </w:tc>
      </w:tr>
    </w:tbl>
    <w:bookmarkStart w:name="z430" w:id="328"/>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"Общий реестр владельцев свободных складов" (R.CA.CC.07.001), передаваемых в сообщении "Сведения для исключения из общего реестра владельцев свободных складов" (P.CC.07.MSG.004), приведены в таблице 15.</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432" w:id="32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"Общий реестр владельцев свободных складов" (R.CA.CC.07.001), передаваемых в сообщении "Сведения для исключения из общего реестра владельцев свободных складов" (P.CC.07.MSG.004)</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окончания срока осуществления деятельности" </w:t>
            </w:r>
          </w:p>
          <w:p>
            <w:pPr>
              <w:spacing w:after="20"/>
              <w:ind w:left="20"/>
              <w:jc w:val="both"/>
            </w:pPr>
            <w:r>
              <w:rPr>
                <w:rFonts w:ascii="Times New Roman"/>
                <w:b w:val="false"/>
                <w:i w:val="false"/>
                <w:color w:val="000000"/>
                <w:sz w:val="20"/>
              </w:rPr>
              <w:t>(casdo:‌End‌Activity‌Date)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срока осуществления деятельности" (casdo:‌End‌Activity‌Date) должна быть больше или равна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30"/>
          <w:p>
            <w:pPr>
              <w:spacing w:after="20"/>
              <w:ind w:left="20"/>
              <w:jc w:val="both"/>
            </w:pPr>
            <w:r>
              <w:rPr>
                <w:rFonts w:ascii="Times New Roman"/>
                <w:b w:val="false"/>
                <w:i w:val="false"/>
                <w:color w:val="000000"/>
                <w:sz w:val="20"/>
              </w:rPr>
              <w:t>
значение реквизита "Конечная дата и время" (csdo:‌End‌Date‌Time) должно быть больше или равно значению реквизита "Начальная дата и время"</w:t>
            </w:r>
          </w:p>
          <w:bookmarkEnd w:id="330"/>
          <w:p>
            <w:pPr>
              <w:spacing w:after="20"/>
              <w:ind w:left="20"/>
              <w:jc w:val="both"/>
            </w:pPr>
            <w:r>
              <w:rPr>
                <w:rFonts w:ascii="Times New Roman"/>
                <w:b w:val="false"/>
                <w:i w:val="false"/>
                <w:color w:val="000000"/>
                <w:sz w:val="20"/>
              </w:rPr>
              <w:t>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общем реестре владельцев свободных складов должна присутствовать запись, совпадающая по значению реквизитов "Код страны, предоставившей информацию" (casdo:‌Register‌Country‌Code), "Регистрационный номер юридического лица при включении в реестр" (casdo:‌Registration‌Number‌Id), "Дата начала срока осуществления деятельности" (casdo:‌Start‌Activity‌Date), "Начальная дата и время" </w:t>
            </w:r>
          </w:p>
          <w:p>
            <w:pPr>
              <w:spacing w:after="20"/>
              <w:ind w:left="20"/>
              <w:jc w:val="both"/>
            </w:pPr>
            <w:r>
              <w:rPr>
                <w:rFonts w:ascii="Times New Roman"/>
                <w:b w:val="false"/>
                <w:i w:val="false"/>
                <w:color w:val="000000"/>
                <w:sz w:val="20"/>
              </w:rPr>
              <w:t>(csdo:‌Start‌Date‌Time)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1"/>
          <w:p>
            <w:pPr>
              <w:spacing w:after="20"/>
              <w:ind w:left="20"/>
              <w:jc w:val="both"/>
            </w:pPr>
            <w:r>
              <w:rPr>
                <w:rFonts w:ascii="Times New Roman"/>
                <w:b w:val="false"/>
                <w:i w:val="false"/>
                <w:color w:val="000000"/>
                <w:sz w:val="20"/>
              </w:rPr>
              <w:t xml:space="preserve">
значения реквизитов "Код таможенного органа" </w:t>
            </w:r>
          </w:p>
          <w:bookmarkEnd w:id="331"/>
          <w:p>
            <w:pPr>
              <w:spacing w:after="20"/>
              <w:ind w:left="20"/>
              <w:jc w:val="both"/>
            </w:pPr>
            <w:r>
              <w:rPr>
                <w:rFonts w:ascii="Times New Roman"/>
                <w:b w:val="false"/>
                <w:i w:val="false"/>
                <w:color w:val="000000"/>
                <w:sz w:val="20"/>
              </w:rPr>
              <w:t>(csdo:‌Customs‌Office‌Code), "Реквизиты лица, включенного в реестр" (cacdo:‌Register‌Organization‌Details) и "Сведения о свободном складе"</w:t>
            </w:r>
          </w:p>
          <w:p>
            <w:pPr>
              <w:spacing w:after="20"/>
              <w:ind w:left="20"/>
              <w:jc w:val="both"/>
            </w:pPr>
            <w:r>
              <w:rPr>
                <w:rFonts w:ascii="Times New Roman"/>
                <w:b w:val="false"/>
                <w:i w:val="false"/>
                <w:color w:val="000000"/>
                <w:sz w:val="20"/>
              </w:rPr>
              <w:t>
(cacdo:‌Free‌Warehouse‌Details) должны совпадать со значениями соответствующих реквизитов, хранящимися в общем реестре владельцев свободных складов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присутствовать только 1 экземпляр реквизита "Учетная единица реестра владельцев свободных складов" (cacdo: RegisterFгееWarehouseDetails)</w:t>
            </w:r>
          </w:p>
        </w:tc>
      </w:tr>
    </w:tbl>
    <w:bookmarkStart w:name="z435" w:id="332"/>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владельцев свободных складов" (P.CC.07.MSG.005), приведены в таблице 16.</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437" w:id="33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владельцев свободных складов" (P.CC.07.MSG.005)</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w:t>
            </w:r>
          </w:p>
          <w:p>
            <w:pPr>
              <w:spacing w:after="20"/>
              <w:ind w:left="20"/>
              <w:jc w:val="both"/>
            </w:pPr>
            <w:r>
              <w:rPr>
                <w:rFonts w:ascii="Times New Roman"/>
                <w:b w:val="false"/>
                <w:i w:val="false"/>
                <w:color w:val="000000"/>
                <w:sz w:val="20"/>
              </w:rPr>
              <w:t>не заполняется</w:t>
            </w:r>
          </w:p>
        </w:tc>
      </w:tr>
    </w:tbl>
    <w:bookmarkStart w:name="z438" w:id="334"/>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владельцев свободных складов" (P.CC.07.MSG.007), приведены в таблице 17.</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440" w:id="33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владельцев свободных складов" (P.CC.07.MSG.007)</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должен содержать дату и время актуализации сведений общего реестра </w:t>
            </w:r>
          </w:p>
          <w:p>
            <w:pPr>
              <w:spacing w:after="20"/>
              <w:ind w:left="20"/>
              <w:jc w:val="both"/>
            </w:pPr>
            <w:r>
              <w:rPr>
                <w:rFonts w:ascii="Times New Roman"/>
                <w:b w:val="false"/>
                <w:i w:val="false"/>
                <w:color w:val="000000"/>
                <w:sz w:val="20"/>
              </w:rPr>
              <w:t>в уполномоченном органе государства-члена, начиная с которых должны быть представлены измененные сведения общего реестра владельцев свободных складов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заполняется при представлении сведений по выбранным 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атрибут "идентификатор справочника (классификатора)" (атрибут </w:t>
            </w:r>
          </w:p>
          <w:p>
            <w:pPr>
              <w:spacing w:after="20"/>
              <w:ind w:left="20"/>
              <w:jc w:val="both"/>
            </w:pPr>
            <w:r>
              <w:rPr>
                <w:rFonts w:ascii="Times New Roman"/>
                <w:b w:val="false"/>
                <w:i w:val="false"/>
                <w:color w:val="000000"/>
                <w:sz w:val="20"/>
              </w:rPr>
              <w:t>code‌List‌Id) реквизита "Код страны" (csdo:‌Unified‌Country‌Code) должен содержать значение "2021"</w:t>
            </w:r>
          </w:p>
        </w:tc>
      </w:tr>
    </w:tbl>
    <w:bookmarkStart w:name="z441" w:id="336"/>
    <w:p>
      <w:pPr>
        <w:spacing w:after="0"/>
        <w:ind w:left="0"/>
        <w:jc w:val="both"/>
      </w:pPr>
      <w:r>
        <w:rPr>
          <w:rFonts w:ascii="Times New Roman"/>
          <w:b w:val="false"/>
          <w:i w:val="false"/>
          <w:color w:val="000000"/>
          <w:sz w:val="28"/>
        </w:rPr>
        <w:t>
      29.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владельцев свободных складов" (P.CC.07.MSG.010), приведены в таблице 18.</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443" w:id="33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владельцев свободных складов" (P.CC.07.MSG.010)</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заполняется при представлении сведений по выбранным 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w:t>
            </w:r>
          </w:p>
          <w:p>
            <w:pPr>
              <w:spacing w:after="20"/>
              <w:ind w:left="20"/>
              <w:jc w:val="both"/>
            </w:pPr>
            <w:r>
              <w:rPr>
                <w:rFonts w:ascii="Times New Roman"/>
                <w:b w:val="false"/>
                <w:i w:val="false"/>
                <w:color w:val="000000"/>
                <w:sz w:val="20"/>
              </w:rPr>
              <w:t>то атрибут "идентификатор справочника (классификатора)" (атрибут code‌List‌Id) реквизита "Код страны" (csdo:‌Unified‌Country‌Code) должен содержать значение "2021"</w:t>
            </w:r>
          </w:p>
        </w:tc>
      </w:tr>
    </w:tbl>
    <w:bookmarkStart w:name="z444" w:id="338"/>
    <w:p>
      <w:pPr>
        <w:spacing w:after="0"/>
        <w:ind w:left="0"/>
        <w:jc w:val="both"/>
      </w:pPr>
      <w:r>
        <w:rPr>
          <w:rFonts w:ascii="Times New Roman"/>
          <w:b w:val="false"/>
          <w:i w:val="false"/>
          <w:color w:val="000000"/>
          <w:sz w:val="28"/>
        </w:rPr>
        <w:t>
      30. Требования к заполнению реквизитов электронных документов (сведений) "Общий реестр владельцев свободных складов" (R.CA.CC.07.001), передаваемых в сообщении "Сведения об отмене решения об исключении юридического лица из общего реестра владельцев свободных складов" (P.CC.07.MSG.012), приведены в таблице 19.</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446" w:id="33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"Общий реестр владельцев свободных складов" (R.CA.CC.07.001), передаваемых в сообщении "Сведения об отмене решения об исключении юридического лица из общего реестра владельцев свободных складов" (P.CC.07.MSG.012)</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40"/>
          <w:p>
            <w:pPr>
              <w:spacing w:after="20"/>
              <w:ind w:left="20"/>
              <w:jc w:val="both"/>
            </w:pPr>
            <w:r>
              <w:rPr>
                <w:rFonts w:ascii="Times New Roman"/>
                <w:b w:val="false"/>
                <w:i w:val="false"/>
                <w:color w:val="000000"/>
                <w:sz w:val="20"/>
              </w:rPr>
              <w:t>
в общем реестре владельцев свободных складов должна присутствовать запись, совпадающая по значению реквизитов "Код страны, предоставившей информацию" (casdo:‌Register‌Country‌Code), "Дата" (csdo:‌Event‌Date), "Регистрационный номер юридического лица при включении в реестр" (casdo:‌Registration‌Number‌Id),</w:t>
            </w:r>
          </w:p>
          <w:bookmarkEnd w:id="340"/>
          <w:p>
            <w:pPr>
              <w:spacing w:after="20"/>
              <w:ind w:left="20"/>
              <w:jc w:val="both"/>
            </w:pPr>
            <w:r>
              <w:rPr>
                <w:rFonts w:ascii="Times New Roman"/>
                <w:b w:val="false"/>
                <w:i w:val="false"/>
                <w:color w:val="000000"/>
                <w:sz w:val="20"/>
              </w:rPr>
              <w:t xml:space="preserve">
у которой одновременно заполнены реквизиты "Дата окончания срока осуществления деятельности" (casdo:EndActivityDate) и "Конечная дата </w:t>
            </w:r>
          </w:p>
          <w:p>
            <w:pPr>
              <w:spacing w:after="20"/>
              <w:ind w:left="20"/>
              <w:jc w:val="both"/>
            </w:pPr>
            <w:r>
              <w:rPr>
                <w:rFonts w:ascii="Times New Roman"/>
                <w:b w:val="false"/>
                <w:i w:val="false"/>
                <w:color w:val="000000"/>
                <w:sz w:val="20"/>
              </w:rPr>
              <w:t xml:space="preserve">и время" (csdo:EndDateTime). При этом значение реквизита "Дата </w:t>
            </w:r>
          </w:p>
          <w:p>
            <w:pPr>
              <w:spacing w:after="20"/>
              <w:ind w:left="20"/>
              <w:jc w:val="both"/>
            </w:pPr>
            <w:r>
              <w:rPr>
                <w:rFonts w:ascii="Times New Roman"/>
                <w:b w:val="false"/>
                <w:i w:val="false"/>
                <w:color w:val="000000"/>
                <w:sz w:val="20"/>
              </w:rPr>
              <w:t>и время обновления" (csdo:‌Update‌Date‌Time) у такой записи должно быть максимальным в рамках набора записей общего реестра владельцев свободных складов, совпадающих по значению реквизитов "Код страны, предоставившей информацию" (casdo:‌Register‌Country‌Code), "Дата" (csdo:‌Event‌Date), "Регистрационный номер юридического лица при включении в реестр" (casdo:‌Registration‌Number‌Id) (далее – последняя актуальная запись)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присутствовать только 1 экземпляр реквизита "Учетная единица реестра владельцев свободных складов" (cacdo:‌Register‌Free‌Warehouse‌Details)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"Код страны, представившей информацию" </w:t>
            </w:r>
          </w:p>
          <w:p>
            <w:pPr>
              <w:spacing w:after="20"/>
              <w:ind w:left="20"/>
              <w:jc w:val="both"/>
            </w:pPr>
            <w:r>
              <w:rPr>
                <w:rFonts w:ascii="Times New Roman"/>
                <w:b w:val="false"/>
                <w:i w:val="false"/>
                <w:color w:val="000000"/>
                <w:sz w:val="20"/>
              </w:rPr>
              <w:t>(casdo:‌Register‌Country‌Code)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начала срока осуществления деятельности" </w:t>
            </w:r>
          </w:p>
          <w:p>
            <w:pPr>
              <w:spacing w:after="20"/>
              <w:ind w:left="20"/>
              <w:jc w:val="both"/>
            </w:pPr>
            <w:r>
              <w:rPr>
                <w:rFonts w:ascii="Times New Roman"/>
                <w:b w:val="false"/>
                <w:i w:val="false"/>
                <w:color w:val="000000"/>
                <w:sz w:val="20"/>
              </w:rPr>
              <w:t>(casdo:‌Start‌Activity‌Date) должен быть заполнен и его значение должно быть больше даты, указанной в реквизите "Дата окончания срока осуществления деятельности" (casdo :End Activity Date) последней актуальной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"Дата окончания срока осуществления деятельности" (casdo:‌End‌Activity‌Date) его значение должно быть больше или равно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должен быть заполнен и его значение должно быть больше значения даты, указанной в реквизите "Конечная дата и время" (csdo:EndDateTime) последней актуальной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w:t>
            </w:r>
          </w:p>
          <w:p>
            <w:pPr>
              <w:spacing w:after="20"/>
              <w:ind w:left="20"/>
              <w:jc w:val="both"/>
            </w:pPr>
            <w:r>
              <w:rPr>
                <w:rFonts w:ascii="Times New Roman"/>
                <w:b w:val="false"/>
                <w:i w:val="false"/>
                <w:color w:val="000000"/>
                <w:sz w:val="20"/>
              </w:rPr>
              <w:t>(casdo:‌Register‌Country‌Code) содержит значение "RU", то значение реквизита "Код типа регистрационного документа о включении юридического лица в реестр" (casdo:‌Register‌Document‌Code) должно быть равным 1 или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признака перерегистрации документа" </w:t>
            </w:r>
          </w:p>
          <w:p>
            <w:pPr>
              <w:spacing w:after="20"/>
              <w:ind w:left="20"/>
              <w:jc w:val="both"/>
            </w:pPr>
            <w:r>
              <w:rPr>
                <w:rFonts w:ascii="Times New Roman"/>
                <w:b w:val="false"/>
                <w:i w:val="false"/>
                <w:color w:val="000000"/>
                <w:sz w:val="20"/>
              </w:rPr>
              <w:t>(casdo:‌Reregistration‌Code)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назначения склада" (casdo:‌Warehouse‌Kind‌Code) должен иметь значение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транспорта" (csdo:‌Transport‌Mode‌Code)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адрес" (cacdo:‌Postal‌Address‌Details)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заполнения реквизита "Общая площадь (кв. м)" </w:t>
            </w:r>
          </w:p>
          <w:p>
            <w:pPr>
              <w:spacing w:after="20"/>
              <w:ind w:left="20"/>
              <w:jc w:val="both"/>
            </w:pPr>
            <w:r>
              <w:rPr>
                <w:rFonts w:ascii="Times New Roman"/>
                <w:b w:val="false"/>
                <w:i w:val="false"/>
                <w:color w:val="000000"/>
                <w:sz w:val="20"/>
              </w:rPr>
              <w:t>(casdo:‌Total‌Area‌Measure), его значение не должно быть равно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заполнения реквизита "Объем" (casdo:‌Cubage‌Measure), его значение не должно быть равно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заполненных реквизитов, имеющих тип данных </w:t>
            </w:r>
          </w:p>
          <w:p>
            <w:pPr>
              <w:spacing w:after="20"/>
              <w:ind w:left="20"/>
              <w:jc w:val="both"/>
            </w:pPr>
            <w:r>
              <w:rPr>
                <w:rFonts w:ascii="Times New Roman"/>
                <w:b w:val="false"/>
                <w:i w:val="false"/>
                <w:color w:val="000000"/>
                <w:sz w:val="20"/>
              </w:rPr>
              <w:t>bdt:‌Date‌Time‌Type (M.BDT.00006), должны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заполненных реквизитов, имеющих тип данных bdt:‌Date‌Type (M.BDT.00005), должны соответствовать шаблону: YYYY-MM-DD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41"/>
          <w:p>
            <w:pPr>
              <w:spacing w:after="20"/>
              <w:ind w:left="20"/>
              <w:jc w:val="both"/>
            </w:pPr>
            <w:r>
              <w:rPr>
                <w:rFonts w:ascii="Times New Roman"/>
                <w:b w:val="false"/>
                <w:i w:val="false"/>
                <w:color w:val="000000"/>
                <w:sz w:val="20"/>
              </w:rPr>
              <w:t xml:space="preserve">
реквизиты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(ccdo:Organization‌Details)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в составе реквизита "Реквизиты организации" (ccdo:Organization‌Details)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42"/>
          <w:p>
            <w:pPr>
              <w:spacing w:after="20"/>
              <w:ind w:left="20"/>
              <w:jc w:val="both"/>
            </w:pPr>
            <w:r>
              <w:rPr>
                <w:rFonts w:ascii="Times New Roman"/>
                <w:b w:val="false"/>
                <w:i w:val="false"/>
                <w:color w:val="000000"/>
                <w:sz w:val="20"/>
              </w:rPr>
              <w:t xml:space="preserve">
реквизит "Идентификатор налогоплательщика" (csdo:TaxpayerId), </w:t>
            </w:r>
          </w:p>
          <w:bookmarkEnd w:id="342"/>
          <w:p>
            <w:pPr>
              <w:spacing w:after="20"/>
              <w:ind w:left="20"/>
              <w:jc w:val="both"/>
            </w:pPr>
            <w:r>
              <w:rPr>
                <w:rFonts w:ascii="Times New Roman"/>
                <w:b w:val="false"/>
                <w:i w:val="false"/>
                <w:color w:val="000000"/>
                <w:sz w:val="20"/>
              </w:rPr>
              <w:t>в составе реквизита "Налогоплательщик" (ccdo:‌Taxpayer‌Details), должен быть заполнен 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то реквизит "Код причины постановки на учет" (csdo:‌Tax‌Registration‌Reason‌Code), </w:t>
            </w:r>
          </w:p>
          <w:p>
            <w:pPr>
              <w:spacing w:after="20"/>
              <w:ind w:left="20"/>
              <w:jc w:val="both"/>
            </w:pPr>
            <w:r>
              <w:rPr>
                <w:rFonts w:ascii="Times New Roman"/>
                <w:b w:val="false"/>
                <w:i w:val="false"/>
                <w:color w:val="000000"/>
                <w:sz w:val="20"/>
              </w:rPr>
              <w:t xml:space="preserve">в составе реквизита "Налогоплательщик" (ccdo:‌Taxpayer‌Details) должен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(csdo:‌Tax‌Registration‌Reason‌Code) в составе реквизита "Налогоплательщик" (ccdo:‌Taxpayer‌Details)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реквизита "Адрес" (ccdo:‌Address‌Details) должно быть заполнено </w:t>
            </w:r>
          </w:p>
          <w:p>
            <w:pPr>
              <w:spacing w:after="20"/>
              <w:ind w:left="20"/>
              <w:jc w:val="both"/>
            </w:pPr>
            <w:r>
              <w:rPr>
                <w:rFonts w:ascii="Times New Roman"/>
                <w:b w:val="false"/>
                <w:i w:val="false"/>
                <w:color w:val="000000"/>
                <w:sz w:val="20"/>
              </w:rPr>
              <w:t xml:space="preserve">не менее 1 из реквизитов "Код страны" (csdo:‌Country‌Code)", "Адрес </w:t>
            </w:r>
          </w:p>
          <w:p>
            <w:pPr>
              <w:spacing w:after="20"/>
              <w:ind w:left="20"/>
              <w:jc w:val="both"/>
            </w:pPr>
            <w:r>
              <w:rPr>
                <w:rFonts w:ascii="Times New Roman"/>
                <w:b w:val="false"/>
                <w:i w:val="false"/>
                <w:color w:val="000000"/>
                <w:sz w:val="20"/>
              </w:rPr>
              <w:t>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43"/>
          <w:p>
            <w:pPr>
              <w:spacing w:after="20"/>
              <w:ind w:left="20"/>
              <w:jc w:val="both"/>
            </w:pPr>
            <w:r>
              <w:rPr>
                <w:rFonts w:ascii="Times New Roman"/>
                <w:b w:val="false"/>
                <w:i w:val="false"/>
                <w:color w:val="000000"/>
                <w:sz w:val="20"/>
              </w:rPr>
              <w:t>
если реквизит "Контактный реквизит" (ccdo:‌Communication‌Details) заполнен, то реквизиты: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канала связи" (csdo:‌Communication‌Channel‌Id)</w:t>
            </w:r>
          </w:p>
          <w:p>
            <w:pPr>
              <w:spacing w:after="20"/>
              <w:ind w:left="20"/>
              <w:jc w:val="both"/>
            </w:pPr>
            <w:r>
              <w:rPr>
                <w:rFonts w:ascii="Times New Roman"/>
                <w:b w:val="false"/>
                <w:i w:val="false"/>
                <w:color w:val="000000"/>
                <w:sz w:val="20"/>
              </w:rPr>
              <w:t xml:space="preserve">
в составе реквизита "Контактный реквизит" </w:t>
            </w:r>
          </w:p>
          <w:p>
            <w:pPr>
              <w:spacing w:after="20"/>
              <w:ind w:left="20"/>
              <w:jc w:val="both"/>
            </w:pPr>
            <w:r>
              <w:rPr>
                <w:rFonts w:ascii="Times New Roman"/>
                <w:b w:val="false"/>
                <w:i w:val="false"/>
                <w:color w:val="000000"/>
                <w:sz w:val="20"/>
              </w:rPr>
              <w:t>(ccdo:‌Communication‌Details)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4"/>
          <w:p>
            <w:pPr>
              <w:spacing w:after="20"/>
              <w:ind w:left="20"/>
              <w:jc w:val="both"/>
            </w:pPr>
            <w:r>
              <w:rPr>
                <w:rFonts w:ascii="Times New Roman"/>
                <w:b w:val="false"/>
                <w:i w:val="false"/>
                <w:color w:val="000000"/>
                <w:sz w:val="20"/>
              </w:rPr>
              <w:t xml:space="preserve">
если реквизит "Код вида связи" (csdo:‌Communication‌Channel‌Code) заполнен, то реквизит "Код вида связи" </w:t>
            </w:r>
          </w:p>
          <w:bookmarkEnd w:id="344"/>
          <w:p>
            <w:pPr>
              <w:spacing w:after="20"/>
              <w:ind w:left="20"/>
              <w:jc w:val="both"/>
            </w:pPr>
            <w:r>
              <w:rPr>
                <w:rFonts w:ascii="Times New Roman"/>
                <w:b w:val="false"/>
                <w:i w:val="false"/>
                <w:color w:val="000000"/>
                <w:sz w:val="20"/>
              </w:rPr>
              <w:t>(csdo:‌Communication‌Channel‌Code) должен содержать одно из следующих значений:</w:t>
            </w:r>
          </w:p>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45"/>
          <w:p>
            <w:pPr>
              <w:spacing w:after="20"/>
              <w:ind w:left="20"/>
              <w:jc w:val="both"/>
            </w:pPr>
            <w:r>
              <w:rPr>
                <w:rFonts w:ascii="Times New Roman"/>
                <w:b w:val="false"/>
                <w:i w:val="false"/>
                <w:color w:val="000000"/>
                <w:sz w:val="20"/>
              </w:rPr>
              <w:t>
если реквизит "Почтовый адрес" (cacdo:‌Postal‌Address‌Details) заполнен, то в составе реквизита "Почтовый адрес" (cacdo:‌Postal‌Address‌Details) должно быть заполнено не менее 1 из реквизитов:</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страны" (csdo:‌Country‌Code);</w:t>
            </w:r>
          </w:p>
          <w:p>
            <w:pPr>
              <w:spacing w:after="20"/>
              <w:ind w:left="20"/>
              <w:jc w:val="both"/>
            </w:pPr>
            <w:r>
              <w:rPr>
                <w:rFonts w:ascii="Times New Roman"/>
                <w:b w:val="false"/>
                <w:i w:val="false"/>
                <w:color w:val="000000"/>
                <w:sz w:val="20"/>
              </w:rPr>
              <w:t>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"Общая площадь (кв. м)" (casdo:‌Total‌Area‌Measure) заполнен, то атрибут "единица измерения" (атрибут </w:t>
            </w:r>
          </w:p>
          <w:p>
            <w:pPr>
              <w:spacing w:after="20"/>
              <w:ind w:left="20"/>
              <w:jc w:val="both"/>
            </w:pPr>
            <w:r>
              <w:rPr>
                <w:rFonts w:ascii="Times New Roman"/>
                <w:b w:val="false"/>
                <w:i w:val="false"/>
                <w:color w:val="000000"/>
                <w:sz w:val="20"/>
              </w:rPr>
              <w:t>measurement‌Unit‌Code) указанного реквизита должен содержать значение "055" в соответствии с классификатором единиц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"Объем" (casdo:‌Cubage‌Measure) заполнен, то атрибут "единица измерения" (атрибут measurement‌Unit‌Code) указанного реквизита должен содержать значение "113" в соответствии </w:t>
            </w:r>
          </w:p>
          <w:p>
            <w:pPr>
              <w:spacing w:after="20"/>
              <w:ind w:left="20"/>
              <w:jc w:val="both"/>
            </w:pPr>
            <w:r>
              <w:rPr>
                <w:rFonts w:ascii="Times New Roman"/>
                <w:b w:val="false"/>
                <w:i w:val="false"/>
                <w:color w:val="000000"/>
                <w:sz w:val="20"/>
              </w:rPr>
              <w:t>с классификатором единиц измерения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февраля 2025 г. № 21.</w:t>
            </w:r>
          </w:p>
        </w:tc>
      </w:tr>
    </w:tbl>
    <w:bookmarkStart w:name="z464" w:id="346"/>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w:t>
      </w:r>
    </w:p>
    <w:bookmarkEnd w:id="346"/>
    <w:bookmarkStart w:name="z465" w:id="347"/>
    <w:p>
      <w:pPr>
        <w:spacing w:after="0"/>
        <w:ind w:left="0"/>
        <w:jc w:val="left"/>
      </w:pPr>
      <w:r>
        <w:rPr>
          <w:rFonts w:ascii="Times New Roman"/>
          <w:b/>
          <w:i w:val="false"/>
          <w:color w:val="000000"/>
        </w:rPr>
        <w:t xml:space="preserve"> I. Общие положения</w:t>
      </w:r>
    </w:p>
    <w:bookmarkEnd w:id="347"/>
    <w:bookmarkStart w:name="z466" w:id="348"/>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475" w:id="349"/>
    <w:p>
      <w:pPr>
        <w:spacing w:after="0"/>
        <w:ind w:left="0"/>
        <w:jc w:val="left"/>
      </w:pPr>
      <w:r>
        <w:rPr>
          <w:rFonts w:ascii="Times New Roman"/>
          <w:b/>
          <w:i w:val="false"/>
          <w:color w:val="000000"/>
        </w:rPr>
        <w:t xml:space="preserve"> II. Область применения</w:t>
      </w:r>
    </w:p>
    <w:bookmarkEnd w:id="349"/>
    <w:bookmarkStart w:name="z476" w:id="350"/>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владельцев свободных складов" (далее – общий процесс).</w:t>
      </w:r>
    </w:p>
    <w:bookmarkEnd w:id="350"/>
    <w:bookmarkStart w:name="z477" w:id="351"/>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51"/>
    <w:bookmarkStart w:name="z478" w:id="352"/>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52"/>
    <w:bookmarkStart w:name="z479" w:id="353"/>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53"/>
    <w:bookmarkStart w:name="z480" w:id="354"/>
    <w:p>
      <w:pPr>
        <w:spacing w:after="0"/>
        <w:ind w:left="0"/>
        <w:jc w:val="both"/>
      </w:pPr>
      <w:r>
        <w:rPr>
          <w:rFonts w:ascii="Times New Roman"/>
          <w:b w:val="false"/>
          <w:i w:val="false"/>
          <w:color w:val="000000"/>
          <w:sz w:val="28"/>
        </w:rPr>
        <w:t>
      6. В таблице формируются следующие поля (графы):</w:t>
      </w:r>
    </w:p>
    <w:bookmarkEnd w:id="354"/>
    <w:bookmarkStart w:name="z481" w:id="355"/>
    <w:p>
      <w:pPr>
        <w:spacing w:after="0"/>
        <w:ind w:left="0"/>
        <w:jc w:val="both"/>
      </w:pPr>
      <w:r>
        <w:rPr>
          <w:rFonts w:ascii="Times New Roman"/>
          <w:b w:val="false"/>
          <w:i w:val="false"/>
          <w:color w:val="000000"/>
          <w:sz w:val="28"/>
        </w:rPr>
        <w:t>
      "иерархический номер" – порядковый номер реквизита;</w:t>
      </w:r>
    </w:p>
    <w:bookmarkEnd w:id="355"/>
    <w:bookmarkStart w:name="z482" w:id="356"/>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56"/>
    <w:bookmarkStart w:name="z483" w:id="357"/>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57"/>
    <w:bookmarkStart w:name="z484" w:id="358"/>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58"/>
    <w:bookmarkStart w:name="z485" w:id="359"/>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59"/>
    <w:bookmarkStart w:name="z486" w:id="360"/>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60"/>
    <w:bookmarkStart w:name="z487" w:id="361"/>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61"/>
    <w:bookmarkStart w:name="z488" w:id="362"/>
    <w:p>
      <w:pPr>
        <w:spacing w:after="0"/>
        <w:ind w:left="0"/>
        <w:jc w:val="both"/>
      </w:pPr>
      <w:r>
        <w:rPr>
          <w:rFonts w:ascii="Times New Roman"/>
          <w:b w:val="false"/>
          <w:i w:val="false"/>
          <w:color w:val="000000"/>
          <w:sz w:val="28"/>
        </w:rPr>
        <w:t>
      1 – реквизит обязателен, повторения не допускаются;</w:t>
      </w:r>
    </w:p>
    <w:bookmarkEnd w:id="362"/>
    <w:bookmarkStart w:name="z489" w:id="363"/>
    <w:p>
      <w:pPr>
        <w:spacing w:after="0"/>
        <w:ind w:left="0"/>
        <w:jc w:val="both"/>
      </w:pPr>
      <w:r>
        <w:rPr>
          <w:rFonts w:ascii="Times New Roman"/>
          <w:b w:val="false"/>
          <w:i w:val="false"/>
          <w:color w:val="000000"/>
          <w:sz w:val="28"/>
        </w:rPr>
        <w:t>
      n – реквизит обязателен, должен повторяться n раз (n &gt; 1);</w:t>
      </w:r>
    </w:p>
    <w:bookmarkEnd w:id="363"/>
    <w:bookmarkStart w:name="z490" w:id="364"/>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64"/>
    <w:bookmarkStart w:name="z491" w:id="365"/>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65"/>
    <w:bookmarkStart w:name="z492" w:id="366"/>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66"/>
    <w:bookmarkStart w:name="z493" w:id="367"/>
    <w:p>
      <w:pPr>
        <w:spacing w:after="0"/>
        <w:ind w:left="0"/>
        <w:jc w:val="both"/>
      </w:pPr>
      <w:r>
        <w:rPr>
          <w:rFonts w:ascii="Times New Roman"/>
          <w:b w:val="false"/>
          <w:i w:val="false"/>
          <w:color w:val="000000"/>
          <w:sz w:val="28"/>
        </w:rPr>
        <w:t>
      0..1 – реквизит опционален, повторения не допускаются;</w:t>
      </w:r>
    </w:p>
    <w:bookmarkEnd w:id="367"/>
    <w:bookmarkStart w:name="z494" w:id="368"/>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68"/>
    <w:bookmarkStart w:name="z495" w:id="369"/>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69"/>
    <w:bookmarkStart w:name="z496" w:id="370"/>
    <w:p>
      <w:pPr>
        <w:spacing w:after="0"/>
        <w:ind w:left="0"/>
        <w:jc w:val="left"/>
      </w:pPr>
      <w:r>
        <w:rPr>
          <w:rFonts w:ascii="Times New Roman"/>
          <w:b/>
          <w:i w:val="false"/>
          <w:color w:val="000000"/>
        </w:rPr>
        <w:t xml:space="preserve"> III. Основные понятия</w:t>
      </w:r>
    </w:p>
    <w:bookmarkEnd w:id="370"/>
    <w:bookmarkStart w:name="z497" w:id="371"/>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71"/>
    <w:bookmarkStart w:name="z498" w:id="372"/>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72"/>
    <w:bookmarkStart w:name="z499" w:id="373"/>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73"/>
    <w:bookmarkStart w:name="z500" w:id="374"/>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утвержденных Решением Коллегии Евразийской экономической комиссии от 25 февраля 2025 г. № 21.</w:t>
      </w:r>
    </w:p>
    <w:bookmarkEnd w:id="374"/>
    <w:bookmarkStart w:name="z501" w:id="375"/>
    <w:p>
      <w:pPr>
        <w:spacing w:after="0"/>
        <w:ind w:left="0"/>
        <w:jc w:val="both"/>
      </w:pPr>
      <w:r>
        <w:rPr>
          <w:rFonts w:ascii="Times New Roman"/>
          <w:b w:val="false"/>
          <w:i w:val="false"/>
          <w:color w:val="000000"/>
          <w:sz w:val="28"/>
        </w:rPr>
        <w:t>
      В таблицах 4, 7,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утвержденный Решением Коллегии Евразийской экономической комиссии от 25 февраля 2025 г. № 21.</w:t>
      </w:r>
    </w:p>
    <w:bookmarkEnd w:id="375"/>
    <w:bookmarkStart w:name="z502" w:id="376"/>
    <w:p>
      <w:pPr>
        <w:spacing w:after="0"/>
        <w:ind w:left="0"/>
        <w:jc w:val="left"/>
      </w:pPr>
      <w:r>
        <w:rPr>
          <w:rFonts w:ascii="Times New Roman"/>
          <w:b/>
          <w:i w:val="false"/>
          <w:color w:val="000000"/>
        </w:rPr>
        <w:t xml:space="preserve"> IV. Структуры электронных документов и сведений</w:t>
      </w:r>
    </w:p>
    <w:bookmarkEnd w:id="376"/>
    <w:bookmarkStart w:name="z503" w:id="377"/>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05" w:id="378"/>
    <w:p>
      <w:pPr>
        <w:spacing w:after="0"/>
        <w:ind w:left="0"/>
        <w:jc w:val="left"/>
      </w:pPr>
      <w:r>
        <w:rPr>
          <w:rFonts w:ascii="Times New Roman"/>
          <w:b/>
          <w:i w:val="false"/>
          <w:color w:val="000000"/>
        </w:rPr>
        <w:t xml:space="preserve"> Перечень структур электронных документов и сведений</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urn:EEC:R:CA:CC:07:RegisterFreeWarehouse:v1.3.0</w:t>
            </w:r>
          </w:p>
        </w:tc>
      </w:tr>
    </w:tbl>
    <w:bookmarkStart w:name="z506" w:id="379"/>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379"/>
    <w:bookmarkStart w:name="z507" w:id="380"/>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80"/>
    <w:bookmarkStart w:name="z508" w:id="381"/>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10" w:id="382"/>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511" w:id="383"/>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3"/>
    <w:bookmarkStart w:name="z512" w:id="384"/>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14" w:id="385"/>
    <w:p>
      <w:pPr>
        <w:spacing w:after="0"/>
        <w:ind w:left="0"/>
        <w:jc w:val="left"/>
      </w:pPr>
      <w:r>
        <w:rPr>
          <w:rFonts w:ascii="Times New Roman"/>
          <w:b/>
          <w:i w:val="false"/>
          <w:color w:val="000000"/>
        </w:rPr>
        <w:t xml:space="preserve"> Импортируемые пространства имен</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15" w:id="38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6"/>
    <w:bookmarkStart w:name="z516" w:id="387"/>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18" w:id="388"/>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9"/>
          <w:p>
            <w:pPr>
              <w:spacing w:after="20"/>
              <w:ind w:left="20"/>
              <w:jc w:val="both"/>
            </w:pPr>
            <w:r>
              <w:rPr>
                <w:rFonts w:ascii="Times New Roman"/>
                <w:b w:val="false"/>
                <w:i w:val="false"/>
                <w:color w:val="000000"/>
                <w:sz w:val="20"/>
              </w:rPr>
              <w:t>
1. Заголовок электронного документа (сведений)</w:t>
            </w:r>
          </w:p>
          <w:bookmarkEnd w:id="389"/>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0"/>
          <w:p>
            <w:pPr>
              <w:spacing w:after="20"/>
              <w:ind w:left="20"/>
              <w:jc w:val="both"/>
            </w:pPr>
            <w:r>
              <w:rPr>
                <w:rFonts w:ascii="Times New Roman"/>
                <w:b w:val="false"/>
                <w:i w:val="false"/>
                <w:color w:val="000000"/>
                <w:sz w:val="20"/>
              </w:rPr>
              <w:t>
ccdo:‌EDoc‌Header‌Type (M.CDT.90001)</w:t>
            </w:r>
          </w:p>
          <w:bookmarkEnd w:id="3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1"/>
          <w:p>
            <w:pPr>
              <w:spacing w:after="20"/>
              <w:ind w:left="20"/>
              <w:jc w:val="both"/>
            </w:pPr>
            <w:r>
              <w:rPr>
                <w:rFonts w:ascii="Times New Roman"/>
                <w:b w:val="false"/>
                <w:i w:val="false"/>
                <w:color w:val="000000"/>
                <w:sz w:val="20"/>
              </w:rPr>
              <w:t>
1.1. Код сообщения общего процесса</w:t>
            </w:r>
          </w:p>
          <w:bookmarkEnd w:id="391"/>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2"/>
          <w:p>
            <w:pPr>
              <w:spacing w:after="20"/>
              <w:ind w:left="20"/>
              <w:jc w:val="both"/>
            </w:pPr>
            <w:r>
              <w:rPr>
                <w:rFonts w:ascii="Times New Roman"/>
                <w:b w:val="false"/>
                <w:i w:val="false"/>
                <w:color w:val="000000"/>
                <w:sz w:val="20"/>
              </w:rPr>
              <w:t>
csdo:‌Inf‌Envelope‌Code‌Type (M.SDT.90004)</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3"/>
          <w:p>
            <w:pPr>
              <w:spacing w:after="20"/>
              <w:ind w:left="20"/>
              <w:jc w:val="both"/>
            </w:pPr>
            <w:r>
              <w:rPr>
                <w:rFonts w:ascii="Times New Roman"/>
                <w:b w:val="false"/>
                <w:i w:val="false"/>
                <w:color w:val="000000"/>
                <w:sz w:val="20"/>
              </w:rPr>
              <w:t>
1.2. Код электронного документа (сведений)</w:t>
            </w:r>
          </w:p>
          <w:bookmarkEnd w:id="393"/>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4"/>
          <w:p>
            <w:pPr>
              <w:spacing w:after="20"/>
              <w:ind w:left="20"/>
              <w:jc w:val="both"/>
            </w:pPr>
            <w:r>
              <w:rPr>
                <w:rFonts w:ascii="Times New Roman"/>
                <w:b w:val="false"/>
                <w:i w:val="false"/>
                <w:color w:val="000000"/>
                <w:sz w:val="20"/>
              </w:rPr>
              <w:t>
csdo:‌EDoc‌Code‌Type (M.SDT.90001)</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5"/>
          <w:p>
            <w:pPr>
              <w:spacing w:after="20"/>
              <w:ind w:left="20"/>
              <w:jc w:val="both"/>
            </w:pPr>
            <w:r>
              <w:rPr>
                <w:rFonts w:ascii="Times New Roman"/>
                <w:b w:val="false"/>
                <w:i w:val="false"/>
                <w:color w:val="000000"/>
                <w:sz w:val="20"/>
              </w:rPr>
              <w:t>
1.3. Идентификатор электронного документа (сведений)</w:t>
            </w:r>
          </w:p>
          <w:bookmarkEnd w:id="395"/>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6"/>
          <w:p>
            <w:pPr>
              <w:spacing w:after="20"/>
              <w:ind w:left="20"/>
              <w:jc w:val="both"/>
            </w:pPr>
            <w:r>
              <w:rPr>
                <w:rFonts w:ascii="Times New Roman"/>
                <w:b w:val="false"/>
                <w:i w:val="false"/>
                <w:color w:val="000000"/>
                <w:sz w:val="20"/>
              </w:rPr>
              <w:t>
csdo:‌Universally‌Unique‌Id‌Type (M.SDT.90003)</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7"/>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97"/>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8"/>
          <w:p>
            <w:pPr>
              <w:spacing w:after="20"/>
              <w:ind w:left="20"/>
              <w:jc w:val="both"/>
            </w:pPr>
            <w:r>
              <w:rPr>
                <w:rFonts w:ascii="Times New Roman"/>
                <w:b w:val="false"/>
                <w:i w:val="false"/>
                <w:color w:val="000000"/>
                <w:sz w:val="20"/>
              </w:rPr>
              <w:t>
csdo:‌Universally‌Unique‌Id‌Type (M.SDT.90003)</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9"/>
          <w:p>
            <w:pPr>
              <w:spacing w:after="20"/>
              <w:ind w:left="20"/>
              <w:jc w:val="both"/>
            </w:pPr>
            <w:r>
              <w:rPr>
                <w:rFonts w:ascii="Times New Roman"/>
                <w:b w:val="false"/>
                <w:i w:val="false"/>
                <w:color w:val="000000"/>
                <w:sz w:val="20"/>
              </w:rPr>
              <w:t>
1.5. Дата и время электронного документа (сведений)</w:t>
            </w:r>
          </w:p>
          <w:bookmarkEnd w:id="399"/>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0"/>
          <w:p>
            <w:pPr>
              <w:spacing w:after="20"/>
              <w:ind w:left="20"/>
              <w:jc w:val="both"/>
            </w:pPr>
            <w:r>
              <w:rPr>
                <w:rFonts w:ascii="Times New Roman"/>
                <w:b w:val="false"/>
                <w:i w:val="false"/>
                <w:color w:val="000000"/>
                <w:sz w:val="20"/>
              </w:rPr>
              <w:t>
bdt:‌Date‌Time‌Type (M.BDT.00006)</w:t>
            </w:r>
          </w:p>
          <w:bookmarkEnd w:id="400"/>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1"/>
          <w:p>
            <w:pPr>
              <w:spacing w:after="20"/>
              <w:ind w:left="20"/>
              <w:jc w:val="both"/>
            </w:pPr>
            <w:r>
              <w:rPr>
                <w:rFonts w:ascii="Times New Roman"/>
                <w:b w:val="false"/>
                <w:i w:val="false"/>
                <w:color w:val="000000"/>
                <w:sz w:val="20"/>
              </w:rPr>
              <w:t>
1.6. Код языка</w:t>
            </w:r>
          </w:p>
          <w:bookmarkEnd w:id="401"/>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2"/>
          <w:p>
            <w:pPr>
              <w:spacing w:after="20"/>
              <w:ind w:left="20"/>
              <w:jc w:val="both"/>
            </w:pPr>
            <w:r>
              <w:rPr>
                <w:rFonts w:ascii="Times New Roman"/>
                <w:b w:val="false"/>
                <w:i w:val="false"/>
                <w:color w:val="000000"/>
                <w:sz w:val="20"/>
              </w:rPr>
              <w:t>
csdo:‌Language‌Code‌Type (M.SDT.00051)</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3"/>
          <w:p>
            <w:pPr>
              <w:spacing w:after="20"/>
              <w:ind w:left="20"/>
              <w:jc w:val="both"/>
            </w:pPr>
            <w:r>
              <w:rPr>
                <w:rFonts w:ascii="Times New Roman"/>
                <w:b w:val="false"/>
                <w:i w:val="false"/>
                <w:color w:val="000000"/>
                <w:sz w:val="20"/>
              </w:rPr>
              <w:t>
2. Дата и время</w:t>
            </w:r>
          </w:p>
          <w:bookmarkEnd w:id="403"/>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4"/>
          <w:p>
            <w:pPr>
              <w:spacing w:after="20"/>
              <w:ind w:left="20"/>
              <w:jc w:val="both"/>
            </w:pPr>
            <w:r>
              <w:rPr>
                <w:rFonts w:ascii="Times New Roman"/>
                <w:b w:val="false"/>
                <w:i w:val="false"/>
                <w:color w:val="000000"/>
                <w:sz w:val="20"/>
              </w:rPr>
              <w:t>
bdt:‌Date‌Time‌Type (M.BDT.00006)</w:t>
            </w:r>
          </w:p>
          <w:bookmarkEnd w:id="404"/>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05"/>
          <w:p>
            <w:pPr>
              <w:spacing w:after="20"/>
              <w:ind w:left="20"/>
              <w:jc w:val="both"/>
            </w:pPr>
            <w:r>
              <w:rPr>
                <w:rFonts w:ascii="Times New Roman"/>
                <w:b w:val="false"/>
                <w:i w:val="false"/>
                <w:color w:val="000000"/>
                <w:sz w:val="20"/>
              </w:rPr>
              <w:t>
3. Код результата обработки</w:t>
            </w:r>
          </w:p>
          <w:bookmarkEnd w:id="405"/>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06"/>
          <w:p>
            <w:pPr>
              <w:spacing w:after="20"/>
              <w:ind w:left="20"/>
              <w:jc w:val="both"/>
            </w:pPr>
            <w:r>
              <w:rPr>
                <w:rFonts w:ascii="Times New Roman"/>
                <w:b w:val="false"/>
                <w:i w:val="false"/>
                <w:color w:val="000000"/>
                <w:sz w:val="20"/>
              </w:rPr>
              <w:t>
csdo:‌Processing‌Result‌Code‌V2‌Type (M.SDT.90006)</w:t>
            </w:r>
          </w:p>
          <w:bookmarkEnd w:id="406"/>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 xml:space="preserve">с классификатором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7"/>
          <w:p>
            <w:pPr>
              <w:spacing w:after="20"/>
              <w:ind w:left="20"/>
              <w:jc w:val="both"/>
            </w:pPr>
            <w:r>
              <w:rPr>
                <w:rFonts w:ascii="Times New Roman"/>
                <w:b w:val="false"/>
                <w:i w:val="false"/>
                <w:color w:val="000000"/>
                <w:sz w:val="20"/>
              </w:rPr>
              <w:t>
4. Описание</w:t>
            </w:r>
          </w:p>
          <w:bookmarkEnd w:id="407"/>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8"/>
          <w:p>
            <w:pPr>
              <w:spacing w:after="20"/>
              <w:ind w:left="20"/>
              <w:jc w:val="both"/>
            </w:pPr>
            <w:r>
              <w:rPr>
                <w:rFonts w:ascii="Times New Roman"/>
                <w:b w:val="false"/>
                <w:i w:val="false"/>
                <w:color w:val="000000"/>
                <w:sz w:val="20"/>
              </w:rPr>
              <w:t>
csdo:‌Text4000‌Type (M.SDT.00088)</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46" w:id="409"/>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48" w:id="410"/>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549" w:id="411"/>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1"/>
    <w:bookmarkStart w:name="z550" w:id="412"/>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52" w:id="413"/>
    <w:p>
      <w:pPr>
        <w:spacing w:after="0"/>
        <w:ind w:left="0"/>
        <w:jc w:val="left"/>
      </w:pPr>
      <w:r>
        <w:rPr>
          <w:rFonts w:ascii="Times New Roman"/>
          <w:b/>
          <w:i w:val="false"/>
          <w:color w:val="000000"/>
        </w:rPr>
        <w:t xml:space="preserve"> Импортируемые пространства имен</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53" w:id="41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4"/>
    <w:bookmarkStart w:name="z554" w:id="415"/>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56" w:id="416"/>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17"/>
          <w:p>
            <w:pPr>
              <w:spacing w:after="20"/>
              <w:ind w:left="20"/>
              <w:jc w:val="both"/>
            </w:pPr>
            <w:r>
              <w:rPr>
                <w:rFonts w:ascii="Times New Roman"/>
                <w:b w:val="false"/>
                <w:i w:val="false"/>
                <w:color w:val="000000"/>
                <w:sz w:val="20"/>
              </w:rPr>
              <w:t>
1. Заголовок электронного документа (сведений)</w:t>
            </w:r>
          </w:p>
          <w:bookmarkEnd w:id="417"/>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18"/>
          <w:p>
            <w:pPr>
              <w:spacing w:after="20"/>
              <w:ind w:left="20"/>
              <w:jc w:val="both"/>
            </w:pPr>
            <w:r>
              <w:rPr>
                <w:rFonts w:ascii="Times New Roman"/>
                <w:b w:val="false"/>
                <w:i w:val="false"/>
                <w:color w:val="000000"/>
                <w:sz w:val="20"/>
              </w:rPr>
              <w:t>
ccdo:‌EDoc‌Header‌Type (M.CDT.90001)</w:t>
            </w:r>
          </w:p>
          <w:bookmarkEnd w:id="4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19"/>
          <w:p>
            <w:pPr>
              <w:spacing w:after="20"/>
              <w:ind w:left="20"/>
              <w:jc w:val="both"/>
            </w:pPr>
            <w:r>
              <w:rPr>
                <w:rFonts w:ascii="Times New Roman"/>
                <w:b w:val="false"/>
                <w:i w:val="false"/>
                <w:color w:val="000000"/>
                <w:sz w:val="20"/>
              </w:rPr>
              <w:t>
1.1. Код сообщения общего процесса</w:t>
            </w:r>
          </w:p>
          <w:bookmarkEnd w:id="419"/>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20"/>
          <w:p>
            <w:pPr>
              <w:spacing w:after="20"/>
              <w:ind w:left="20"/>
              <w:jc w:val="both"/>
            </w:pPr>
            <w:r>
              <w:rPr>
                <w:rFonts w:ascii="Times New Roman"/>
                <w:b w:val="false"/>
                <w:i w:val="false"/>
                <w:color w:val="000000"/>
                <w:sz w:val="20"/>
              </w:rPr>
              <w:t>
csdo:‌Inf‌Envelope‌Code‌Type (M.SDT.90004)</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1"/>
          <w:p>
            <w:pPr>
              <w:spacing w:after="20"/>
              <w:ind w:left="20"/>
              <w:jc w:val="both"/>
            </w:pPr>
            <w:r>
              <w:rPr>
                <w:rFonts w:ascii="Times New Roman"/>
                <w:b w:val="false"/>
                <w:i w:val="false"/>
                <w:color w:val="000000"/>
                <w:sz w:val="20"/>
              </w:rPr>
              <w:t>
1.2. Код электронного документа (сведений)</w:t>
            </w:r>
          </w:p>
          <w:bookmarkEnd w:id="421"/>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2"/>
          <w:p>
            <w:pPr>
              <w:spacing w:after="20"/>
              <w:ind w:left="20"/>
              <w:jc w:val="both"/>
            </w:pPr>
            <w:r>
              <w:rPr>
                <w:rFonts w:ascii="Times New Roman"/>
                <w:b w:val="false"/>
                <w:i w:val="false"/>
                <w:color w:val="000000"/>
                <w:sz w:val="20"/>
              </w:rPr>
              <w:t>
csdo:‌EDoc‌Code‌Type (M.SDT.90001)</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3"/>
          <w:p>
            <w:pPr>
              <w:spacing w:after="20"/>
              <w:ind w:left="20"/>
              <w:jc w:val="both"/>
            </w:pPr>
            <w:r>
              <w:rPr>
                <w:rFonts w:ascii="Times New Roman"/>
                <w:b w:val="false"/>
                <w:i w:val="false"/>
                <w:color w:val="000000"/>
                <w:sz w:val="20"/>
              </w:rPr>
              <w:t>
1.3. Идентификатор электронного документа (сведений)</w:t>
            </w:r>
          </w:p>
          <w:bookmarkEnd w:id="423"/>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24"/>
          <w:p>
            <w:pPr>
              <w:spacing w:after="20"/>
              <w:ind w:left="20"/>
              <w:jc w:val="both"/>
            </w:pPr>
            <w:r>
              <w:rPr>
                <w:rFonts w:ascii="Times New Roman"/>
                <w:b w:val="false"/>
                <w:i w:val="false"/>
                <w:color w:val="000000"/>
                <w:sz w:val="20"/>
              </w:rPr>
              <w:t>
csdo:‌Universally‌Unique‌Id‌Type (M.SDT.90003)</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25"/>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25"/>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6"/>
          <w:p>
            <w:pPr>
              <w:spacing w:after="20"/>
              <w:ind w:left="20"/>
              <w:jc w:val="both"/>
            </w:pPr>
            <w:r>
              <w:rPr>
                <w:rFonts w:ascii="Times New Roman"/>
                <w:b w:val="false"/>
                <w:i w:val="false"/>
                <w:color w:val="000000"/>
                <w:sz w:val="20"/>
              </w:rPr>
              <w:t>
csdo:‌Universally‌Unique‌Id‌Type (M.SDT.90003)</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7"/>
          <w:p>
            <w:pPr>
              <w:spacing w:after="20"/>
              <w:ind w:left="20"/>
              <w:jc w:val="both"/>
            </w:pPr>
            <w:r>
              <w:rPr>
                <w:rFonts w:ascii="Times New Roman"/>
                <w:b w:val="false"/>
                <w:i w:val="false"/>
                <w:color w:val="000000"/>
                <w:sz w:val="20"/>
              </w:rPr>
              <w:t>
1.5. Дата и время электронного документа (сведений)</w:t>
            </w:r>
          </w:p>
          <w:bookmarkEnd w:id="427"/>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8"/>
          <w:p>
            <w:pPr>
              <w:spacing w:after="20"/>
              <w:ind w:left="20"/>
              <w:jc w:val="both"/>
            </w:pPr>
            <w:r>
              <w:rPr>
                <w:rFonts w:ascii="Times New Roman"/>
                <w:b w:val="false"/>
                <w:i w:val="false"/>
                <w:color w:val="000000"/>
                <w:sz w:val="20"/>
              </w:rPr>
              <w:t>
bdt:‌Date‌Time‌Type (M.BDT.00006)</w:t>
            </w:r>
          </w:p>
          <w:bookmarkEnd w:id="428"/>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29"/>
          <w:p>
            <w:pPr>
              <w:spacing w:after="20"/>
              <w:ind w:left="20"/>
              <w:jc w:val="both"/>
            </w:pPr>
            <w:r>
              <w:rPr>
                <w:rFonts w:ascii="Times New Roman"/>
                <w:b w:val="false"/>
                <w:i w:val="false"/>
                <w:color w:val="000000"/>
                <w:sz w:val="20"/>
              </w:rPr>
              <w:t>
1.6. Код языка</w:t>
            </w:r>
          </w:p>
          <w:bookmarkEnd w:id="429"/>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0"/>
          <w:p>
            <w:pPr>
              <w:spacing w:after="20"/>
              <w:ind w:left="20"/>
              <w:jc w:val="both"/>
            </w:pPr>
            <w:r>
              <w:rPr>
                <w:rFonts w:ascii="Times New Roman"/>
                <w:b w:val="false"/>
                <w:i w:val="false"/>
                <w:color w:val="000000"/>
                <w:sz w:val="20"/>
              </w:rPr>
              <w:t>
csdo:‌Language‌Code‌Type (M.SDT.00051)</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31"/>
          <w:p>
            <w:pPr>
              <w:spacing w:after="20"/>
              <w:ind w:left="20"/>
              <w:jc w:val="both"/>
            </w:pPr>
            <w:r>
              <w:rPr>
                <w:rFonts w:ascii="Times New Roman"/>
                <w:b w:val="false"/>
                <w:i w:val="false"/>
                <w:color w:val="000000"/>
                <w:sz w:val="20"/>
              </w:rPr>
              <w:t>
2. Дата и время обновления</w:t>
            </w:r>
          </w:p>
          <w:bookmarkEnd w:id="431"/>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2"/>
          <w:p>
            <w:pPr>
              <w:spacing w:after="20"/>
              <w:ind w:left="20"/>
              <w:jc w:val="both"/>
            </w:pPr>
            <w:r>
              <w:rPr>
                <w:rFonts w:ascii="Times New Roman"/>
                <w:b w:val="false"/>
                <w:i w:val="false"/>
                <w:color w:val="000000"/>
                <w:sz w:val="20"/>
              </w:rPr>
              <w:t>
bdt:‌Date‌Time‌Type (M.BDT.00006)</w:t>
            </w:r>
          </w:p>
          <w:bookmarkEnd w:id="432"/>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3"/>
          <w:p>
            <w:pPr>
              <w:spacing w:after="20"/>
              <w:ind w:left="20"/>
              <w:jc w:val="both"/>
            </w:pPr>
            <w:r>
              <w:rPr>
                <w:rFonts w:ascii="Times New Roman"/>
                <w:b w:val="false"/>
                <w:i w:val="false"/>
                <w:color w:val="000000"/>
                <w:sz w:val="20"/>
              </w:rPr>
              <w:t>
3. Код страны</w:t>
            </w:r>
          </w:p>
          <w:bookmarkEnd w:id="433"/>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представившей сведения </w:t>
            </w:r>
          </w:p>
          <w:p>
            <w:pPr>
              <w:spacing w:after="20"/>
              <w:ind w:left="20"/>
              <w:jc w:val="both"/>
            </w:pPr>
            <w:r>
              <w:rPr>
                <w:rFonts w:ascii="Times New Roman"/>
                <w:b w:val="false"/>
                <w:i w:val="false"/>
                <w:color w:val="000000"/>
                <w:sz w:val="20"/>
              </w:rPr>
              <w:t>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4"/>
          <w:p>
            <w:pPr>
              <w:spacing w:after="20"/>
              <w:ind w:left="20"/>
              <w:jc w:val="both"/>
            </w:pPr>
            <w:r>
              <w:rPr>
                <w:rFonts w:ascii="Times New Roman"/>
                <w:b w:val="false"/>
                <w:i w:val="false"/>
                <w:color w:val="000000"/>
                <w:sz w:val="20"/>
              </w:rPr>
              <w:t>
csdo:‌Unified‌Country‌Code‌Type (M.SDT.00112)</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p>
          <w:p>
            <w:pPr>
              <w:spacing w:after="20"/>
              <w:ind w:left="20"/>
              <w:jc w:val="both"/>
            </w:pPr>
            <w:r>
              <w:rPr>
                <w:rFonts w:ascii="Times New Roman"/>
                <w:b w:val="false"/>
                <w:i w:val="false"/>
                <w:color w:val="000000"/>
                <w:sz w:val="20"/>
              </w:rPr>
              <w:t>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35"/>
          <w:p>
            <w:pPr>
              <w:spacing w:after="20"/>
              <w:ind w:left="20"/>
              <w:jc w:val="both"/>
            </w:pPr>
            <w:r>
              <w:rPr>
                <w:rFonts w:ascii="Times New Roman"/>
                <w:b w:val="false"/>
                <w:i w:val="false"/>
                <w:color w:val="000000"/>
                <w:sz w:val="20"/>
              </w:rPr>
              <w:t>
а) идентификатор справочника (классификатора)</w:t>
            </w:r>
          </w:p>
          <w:bookmarkEnd w:id="435"/>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36"/>
          <w:p>
            <w:pPr>
              <w:spacing w:after="20"/>
              <w:ind w:left="20"/>
              <w:jc w:val="both"/>
            </w:pPr>
            <w:r>
              <w:rPr>
                <w:rFonts w:ascii="Times New Roman"/>
                <w:b w:val="false"/>
                <w:i w:val="false"/>
                <w:color w:val="000000"/>
                <w:sz w:val="20"/>
              </w:rPr>
              <w:t>
csdo:‌Reference‌Data‌Id‌Type (M.SDT.00091)</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85" w:id="437"/>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437"/>
    <w:bookmarkStart w:name="z586" w:id="438"/>
    <w:p>
      <w:pPr>
        <w:spacing w:after="0"/>
        <w:ind w:left="0"/>
        <w:jc w:val="both"/>
      </w:pPr>
      <w:r>
        <w:rPr>
          <w:rFonts w:ascii="Times New Roman"/>
          <w:b w:val="false"/>
          <w:i w:val="false"/>
          <w:color w:val="000000"/>
          <w:sz w:val="28"/>
        </w:rPr>
        <w:t>
      16. Описание структуры электронного документа (сведений) "Общий реестр владельцев свободных складов" (R.CA.CC.07.001) приведено в таблице 8.</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88" w:id="439"/>
    <w:p>
      <w:pPr>
        <w:spacing w:after="0"/>
        <w:ind w:left="0"/>
        <w:jc w:val="left"/>
      </w:pPr>
      <w:r>
        <w:rPr>
          <w:rFonts w:ascii="Times New Roman"/>
          <w:b/>
          <w:i w:val="false"/>
          <w:color w:val="000000"/>
        </w:rPr>
        <w:t xml:space="preserve"> Описание структуры электронного документа (сведений) "Общий реестр владельцев свободных складов" (R.CA.CC.07.001)</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владельцев свободных складов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urn:EEC:R:CA:CC:07:RegisterFreeWarehouse:v1.3.0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RegisterFreeWarehouse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EEC_R_CA_CC_07_RegisterFreeWarehouse_v1.3.0.xsd</w:t>
            </w:r>
          </w:p>
        </w:tc>
      </w:tr>
    </w:tbl>
    <w:bookmarkStart w:name="z589" w:id="440"/>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91" w:id="441"/>
    <w:p>
      <w:pPr>
        <w:spacing w:after="0"/>
        <w:ind w:left="0"/>
        <w:jc w:val="left"/>
      </w:pPr>
      <w:r>
        <w:rPr>
          <w:rFonts w:ascii="Times New Roman"/>
          <w:b/>
          <w:i w:val="false"/>
          <w:color w:val="000000"/>
        </w:rPr>
        <w:t xml:space="preserve"> Импортируемые пространства имен</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92" w:id="442"/>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42"/>
    <w:bookmarkStart w:name="z593" w:id="443"/>
    <w:p>
      <w:pPr>
        <w:spacing w:after="0"/>
        <w:ind w:left="0"/>
        <w:jc w:val="both"/>
      </w:pPr>
      <w:r>
        <w:rPr>
          <w:rFonts w:ascii="Times New Roman"/>
          <w:b w:val="false"/>
          <w:i w:val="false"/>
          <w:color w:val="000000"/>
          <w:sz w:val="28"/>
        </w:rPr>
        <w:t>
      18. Реквизитный состав структуры электронного документа (сведений) "Общий реестр владельцев свободных складов" (R.CA.CC.07.001) приведен в таблице 10.</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95" w:id="444"/>
    <w:p>
      <w:pPr>
        <w:spacing w:after="0"/>
        <w:ind w:left="0"/>
        <w:jc w:val="left"/>
      </w:pPr>
      <w:r>
        <w:rPr>
          <w:rFonts w:ascii="Times New Roman"/>
          <w:b/>
          <w:i w:val="false"/>
          <w:color w:val="000000"/>
        </w:rPr>
        <w:t xml:space="preserve"> Реквизитный состав структуры электронного документа (сведений) "Общий реестр владельцев свободных складов" (R.CA.CC.07.001)</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45"/>
          <w:p>
            <w:pPr>
              <w:spacing w:after="20"/>
              <w:ind w:left="20"/>
              <w:jc w:val="both"/>
            </w:pPr>
            <w:r>
              <w:rPr>
                <w:rFonts w:ascii="Times New Roman"/>
                <w:b w:val="false"/>
                <w:i w:val="false"/>
                <w:color w:val="000000"/>
                <w:sz w:val="20"/>
              </w:rPr>
              <w:t>
1. Заголовок электронного документа (сведений)</w:t>
            </w:r>
          </w:p>
          <w:bookmarkEnd w:id="445"/>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46"/>
          <w:p>
            <w:pPr>
              <w:spacing w:after="20"/>
              <w:ind w:left="20"/>
              <w:jc w:val="both"/>
            </w:pPr>
            <w:r>
              <w:rPr>
                <w:rFonts w:ascii="Times New Roman"/>
                <w:b w:val="false"/>
                <w:i w:val="false"/>
                <w:color w:val="000000"/>
                <w:sz w:val="20"/>
              </w:rPr>
              <w:t>
ccdo:‌EDoc‌Header‌Type (M.CDT.90001)</w:t>
            </w:r>
          </w:p>
          <w:bookmarkEnd w:id="4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47"/>
          <w:p>
            <w:pPr>
              <w:spacing w:after="20"/>
              <w:ind w:left="20"/>
              <w:jc w:val="both"/>
            </w:pPr>
            <w:r>
              <w:rPr>
                <w:rFonts w:ascii="Times New Roman"/>
                <w:b w:val="false"/>
                <w:i w:val="false"/>
                <w:color w:val="000000"/>
                <w:sz w:val="20"/>
              </w:rPr>
              <w:t>
1.1. Код сообщения общего процесса</w:t>
            </w:r>
          </w:p>
          <w:bookmarkEnd w:id="447"/>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48"/>
          <w:p>
            <w:pPr>
              <w:spacing w:after="20"/>
              <w:ind w:left="20"/>
              <w:jc w:val="both"/>
            </w:pPr>
            <w:r>
              <w:rPr>
                <w:rFonts w:ascii="Times New Roman"/>
                <w:b w:val="false"/>
                <w:i w:val="false"/>
                <w:color w:val="000000"/>
                <w:sz w:val="20"/>
              </w:rPr>
              <w:t>
csdo:‌Inf‌Envelope‌Code‌Type (M.SDT.90004)</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49"/>
          <w:p>
            <w:pPr>
              <w:spacing w:after="20"/>
              <w:ind w:left="20"/>
              <w:jc w:val="both"/>
            </w:pPr>
            <w:r>
              <w:rPr>
                <w:rFonts w:ascii="Times New Roman"/>
                <w:b w:val="false"/>
                <w:i w:val="false"/>
                <w:color w:val="000000"/>
                <w:sz w:val="20"/>
              </w:rPr>
              <w:t>
1.2. Код электронного документа (сведений)</w:t>
            </w:r>
          </w:p>
          <w:bookmarkEnd w:id="449"/>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50"/>
          <w:p>
            <w:pPr>
              <w:spacing w:after="20"/>
              <w:ind w:left="20"/>
              <w:jc w:val="both"/>
            </w:pPr>
            <w:r>
              <w:rPr>
                <w:rFonts w:ascii="Times New Roman"/>
                <w:b w:val="false"/>
                <w:i w:val="false"/>
                <w:color w:val="000000"/>
                <w:sz w:val="20"/>
              </w:rPr>
              <w:t>
csdo:‌EDoc‌Code‌Type (M.SDT.90001)</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1"/>
          <w:p>
            <w:pPr>
              <w:spacing w:after="20"/>
              <w:ind w:left="20"/>
              <w:jc w:val="both"/>
            </w:pPr>
            <w:r>
              <w:rPr>
                <w:rFonts w:ascii="Times New Roman"/>
                <w:b w:val="false"/>
                <w:i w:val="false"/>
                <w:color w:val="000000"/>
                <w:sz w:val="20"/>
              </w:rPr>
              <w:t>
1.3. Идентификатор электронного документа (сведений)</w:t>
            </w:r>
          </w:p>
          <w:bookmarkEnd w:id="451"/>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2"/>
          <w:p>
            <w:pPr>
              <w:spacing w:after="20"/>
              <w:ind w:left="20"/>
              <w:jc w:val="both"/>
            </w:pPr>
            <w:r>
              <w:rPr>
                <w:rFonts w:ascii="Times New Roman"/>
                <w:b w:val="false"/>
                <w:i w:val="false"/>
                <w:color w:val="000000"/>
                <w:sz w:val="20"/>
              </w:rPr>
              <w:t>
csdo:‌Universally‌Unique‌Id‌Type (M.SDT.90003)</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3"/>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53"/>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54"/>
          <w:p>
            <w:pPr>
              <w:spacing w:after="20"/>
              <w:ind w:left="20"/>
              <w:jc w:val="both"/>
            </w:pPr>
            <w:r>
              <w:rPr>
                <w:rFonts w:ascii="Times New Roman"/>
                <w:b w:val="false"/>
                <w:i w:val="false"/>
                <w:color w:val="000000"/>
                <w:sz w:val="20"/>
              </w:rPr>
              <w:t>
csdo:‌Universally‌Unique‌Id‌Type (M.SDT.90003)</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55"/>
          <w:p>
            <w:pPr>
              <w:spacing w:after="20"/>
              <w:ind w:left="20"/>
              <w:jc w:val="both"/>
            </w:pPr>
            <w:r>
              <w:rPr>
                <w:rFonts w:ascii="Times New Roman"/>
                <w:b w:val="false"/>
                <w:i w:val="false"/>
                <w:color w:val="000000"/>
                <w:sz w:val="20"/>
              </w:rPr>
              <w:t>
1.5. Дата и время электронного документа (сведений)</w:t>
            </w:r>
          </w:p>
          <w:bookmarkEnd w:id="455"/>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56"/>
          <w:p>
            <w:pPr>
              <w:spacing w:after="20"/>
              <w:ind w:left="20"/>
              <w:jc w:val="both"/>
            </w:pPr>
            <w:r>
              <w:rPr>
                <w:rFonts w:ascii="Times New Roman"/>
                <w:b w:val="false"/>
                <w:i w:val="false"/>
                <w:color w:val="000000"/>
                <w:sz w:val="20"/>
              </w:rPr>
              <w:t>
bdt:‌Date‌Time‌Type (M.BDT.00006)</w:t>
            </w:r>
          </w:p>
          <w:bookmarkEnd w:id="456"/>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57"/>
          <w:p>
            <w:pPr>
              <w:spacing w:after="20"/>
              <w:ind w:left="20"/>
              <w:jc w:val="both"/>
            </w:pPr>
            <w:r>
              <w:rPr>
                <w:rFonts w:ascii="Times New Roman"/>
                <w:b w:val="false"/>
                <w:i w:val="false"/>
                <w:color w:val="000000"/>
                <w:sz w:val="20"/>
              </w:rPr>
              <w:t>
1.6. Код языка</w:t>
            </w:r>
          </w:p>
          <w:bookmarkEnd w:id="457"/>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58"/>
          <w:p>
            <w:pPr>
              <w:spacing w:after="20"/>
              <w:ind w:left="20"/>
              <w:jc w:val="both"/>
            </w:pPr>
            <w:r>
              <w:rPr>
                <w:rFonts w:ascii="Times New Roman"/>
                <w:b w:val="false"/>
                <w:i w:val="false"/>
                <w:color w:val="000000"/>
                <w:sz w:val="20"/>
              </w:rPr>
              <w:t>
csdo:‌Language‌Code‌Type (M.SDT.00051)</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59"/>
          <w:p>
            <w:pPr>
              <w:spacing w:after="20"/>
              <w:ind w:left="20"/>
              <w:jc w:val="both"/>
            </w:pPr>
            <w:r>
              <w:rPr>
                <w:rFonts w:ascii="Times New Roman"/>
                <w:b w:val="false"/>
                <w:i w:val="false"/>
                <w:color w:val="000000"/>
                <w:sz w:val="20"/>
              </w:rPr>
              <w:t>
2. Учетная единица реестра владельцев свободных складов</w:t>
            </w:r>
          </w:p>
          <w:bookmarkEnd w:id="459"/>
          <w:p>
            <w:pPr>
              <w:spacing w:after="20"/>
              <w:ind w:left="20"/>
              <w:jc w:val="both"/>
            </w:pPr>
            <w:r>
              <w:rPr>
                <w:rFonts w:ascii="Times New Roman"/>
                <w:b w:val="false"/>
                <w:i w:val="false"/>
                <w:color w:val="000000"/>
                <w:sz w:val="20"/>
              </w:rPr>
              <w:t>
(cacdo:‌Register‌Free‌Warehouse‌Details)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учетной единице реестра владельцев свободных складов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60"/>
          <w:p>
            <w:pPr>
              <w:spacing w:after="20"/>
              <w:ind w:left="20"/>
              <w:jc w:val="both"/>
            </w:pPr>
            <w:r>
              <w:rPr>
                <w:rFonts w:ascii="Times New Roman"/>
                <w:b w:val="false"/>
                <w:i w:val="false"/>
                <w:color w:val="000000"/>
                <w:sz w:val="20"/>
              </w:rPr>
              <w:t>
cacdo:‌Register‌Free‌Warehouse‌Details‌Type (M.CA.CDT.00070)</w:t>
            </w:r>
          </w:p>
          <w:bookmarkEnd w:id="4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61"/>
          <w:p>
            <w:pPr>
              <w:spacing w:after="20"/>
              <w:ind w:left="20"/>
              <w:jc w:val="both"/>
            </w:pPr>
            <w:r>
              <w:rPr>
                <w:rFonts w:ascii="Times New Roman"/>
                <w:b w:val="false"/>
                <w:i w:val="false"/>
                <w:color w:val="000000"/>
                <w:sz w:val="20"/>
              </w:rPr>
              <w:t>
2.1. Код страны, предоставившей информацию</w:t>
            </w:r>
          </w:p>
          <w:bookmarkEnd w:id="461"/>
          <w:p>
            <w:pPr>
              <w:spacing w:after="20"/>
              <w:ind w:left="20"/>
              <w:jc w:val="both"/>
            </w:pPr>
            <w:r>
              <w:rPr>
                <w:rFonts w:ascii="Times New Roman"/>
                <w:b w:val="false"/>
                <w:i w:val="false"/>
                <w:color w:val="000000"/>
                <w:sz w:val="20"/>
              </w:rPr>
              <w:t>
(casdo:‌Register‌Country‌Code)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62"/>
          <w:p>
            <w:pPr>
              <w:spacing w:after="20"/>
              <w:ind w:left="20"/>
              <w:jc w:val="both"/>
            </w:pPr>
            <w:r>
              <w:rPr>
                <w:rFonts w:ascii="Times New Roman"/>
                <w:b w:val="false"/>
                <w:i w:val="false"/>
                <w:color w:val="000000"/>
                <w:sz w:val="20"/>
              </w:rPr>
              <w:t>
csdo:‌Country‌Code‌Type (M.SDT.00001)</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3"/>
          <w:p>
            <w:pPr>
              <w:spacing w:after="20"/>
              <w:ind w:left="20"/>
              <w:jc w:val="both"/>
            </w:pPr>
            <w:r>
              <w:rPr>
                <w:rFonts w:ascii="Times New Roman"/>
                <w:b w:val="false"/>
                <w:i w:val="false"/>
                <w:color w:val="000000"/>
                <w:sz w:val="20"/>
              </w:rPr>
              <w:t>
2.2. Сведения о включении лица в реестр</w:t>
            </w:r>
          </w:p>
          <w:bookmarkEnd w:id="463"/>
          <w:p>
            <w:pPr>
              <w:spacing w:after="20"/>
              <w:ind w:left="20"/>
              <w:jc w:val="both"/>
            </w:pPr>
            <w:r>
              <w:rPr>
                <w:rFonts w:ascii="Times New Roman"/>
                <w:b w:val="false"/>
                <w:i w:val="false"/>
                <w:color w:val="000000"/>
                <w:sz w:val="20"/>
              </w:rPr>
              <w:t>
(cacdo:‌Register‌Document‌Details)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юридического лица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4"/>
          <w:p>
            <w:pPr>
              <w:spacing w:after="20"/>
              <w:ind w:left="20"/>
              <w:jc w:val="both"/>
            </w:pPr>
            <w:r>
              <w:rPr>
                <w:rFonts w:ascii="Times New Roman"/>
                <w:b w:val="false"/>
                <w:i w:val="false"/>
                <w:color w:val="000000"/>
                <w:sz w:val="20"/>
              </w:rPr>
              <w:t>
cacdo:‌Register‌Document‌Details‌Type (M.CA.CDT.00072)</w:t>
            </w:r>
          </w:p>
          <w:bookmarkEnd w:id="4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65"/>
          <w:p>
            <w:pPr>
              <w:spacing w:after="20"/>
              <w:ind w:left="20"/>
              <w:jc w:val="both"/>
            </w:pPr>
            <w:r>
              <w:rPr>
                <w:rFonts w:ascii="Times New Roman"/>
                <w:b w:val="false"/>
                <w:i w:val="false"/>
                <w:color w:val="000000"/>
                <w:sz w:val="20"/>
              </w:rPr>
              <w:t>
2.2.1. Регистрационный номер лица при включении в реестр</w:t>
            </w:r>
          </w:p>
          <w:bookmarkEnd w:id="465"/>
          <w:p>
            <w:pPr>
              <w:spacing w:after="20"/>
              <w:ind w:left="20"/>
              <w:jc w:val="both"/>
            </w:pPr>
            <w:r>
              <w:rPr>
                <w:rFonts w:ascii="Times New Roman"/>
                <w:b w:val="false"/>
                <w:i w:val="false"/>
                <w:color w:val="000000"/>
                <w:sz w:val="20"/>
              </w:rPr>
              <w:t>
(casdo:‌Registration‌Number‌Id)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лица, присвоенный ему при включении в реестр, или регистрационный номер документа о включении лица </w:t>
            </w:r>
          </w:p>
          <w:p>
            <w:pPr>
              <w:spacing w:after="20"/>
              <w:ind w:left="20"/>
              <w:jc w:val="both"/>
            </w:pPr>
            <w:r>
              <w:rPr>
                <w:rFonts w:ascii="Times New Roman"/>
                <w:b w:val="false"/>
                <w:i w:val="false"/>
                <w:color w:val="000000"/>
                <w:sz w:val="20"/>
              </w:rPr>
              <w:t>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66"/>
          <w:p>
            <w:pPr>
              <w:spacing w:after="20"/>
              <w:ind w:left="20"/>
              <w:jc w:val="both"/>
            </w:pPr>
            <w:r>
              <w:rPr>
                <w:rFonts w:ascii="Times New Roman"/>
                <w:b w:val="false"/>
                <w:i w:val="false"/>
                <w:color w:val="000000"/>
                <w:sz w:val="20"/>
              </w:rPr>
              <w:t>
csdo:‌Id25‌Type (M.SDT.00178)</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7"/>
          <w:p>
            <w:pPr>
              <w:spacing w:after="20"/>
              <w:ind w:left="20"/>
              <w:jc w:val="both"/>
            </w:pPr>
            <w:r>
              <w:rPr>
                <w:rFonts w:ascii="Times New Roman"/>
                <w:b w:val="false"/>
                <w:i w:val="false"/>
                <w:color w:val="000000"/>
                <w:sz w:val="20"/>
              </w:rPr>
              <w:t>
2.2.2. Дата</w:t>
            </w:r>
          </w:p>
          <w:bookmarkEnd w:id="467"/>
          <w:p>
            <w:pPr>
              <w:spacing w:after="20"/>
              <w:ind w:left="20"/>
              <w:jc w:val="both"/>
            </w:pPr>
            <w:r>
              <w:rPr>
                <w:rFonts w:ascii="Times New Roman"/>
                <w:b w:val="false"/>
                <w:i w:val="false"/>
                <w:color w:val="000000"/>
                <w:sz w:val="20"/>
              </w:rPr>
              <w:t>
(csdo:‌Event‌Date)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юридического лица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68"/>
          <w:p>
            <w:pPr>
              <w:spacing w:after="20"/>
              <w:ind w:left="20"/>
              <w:jc w:val="both"/>
            </w:pPr>
            <w:r>
              <w:rPr>
                <w:rFonts w:ascii="Times New Roman"/>
                <w:b w:val="false"/>
                <w:i w:val="false"/>
                <w:color w:val="000000"/>
                <w:sz w:val="20"/>
              </w:rPr>
              <w:t>
bdt:‌Date‌Type (M.BDT.00005)</w:t>
            </w:r>
          </w:p>
          <w:bookmarkEnd w:id="468"/>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69"/>
          <w:p>
            <w:pPr>
              <w:spacing w:after="20"/>
              <w:ind w:left="20"/>
              <w:jc w:val="both"/>
            </w:pPr>
            <w:r>
              <w:rPr>
                <w:rFonts w:ascii="Times New Roman"/>
                <w:b w:val="false"/>
                <w:i w:val="false"/>
                <w:color w:val="000000"/>
                <w:sz w:val="20"/>
              </w:rPr>
              <w:t>
2.2.3. Код типа регистрационного документа о включении юридического лица в реестр</w:t>
            </w:r>
          </w:p>
          <w:bookmarkEnd w:id="469"/>
          <w:p>
            <w:pPr>
              <w:spacing w:after="20"/>
              <w:ind w:left="20"/>
              <w:jc w:val="both"/>
            </w:pPr>
            <w:r>
              <w:rPr>
                <w:rFonts w:ascii="Times New Roman"/>
                <w:b w:val="false"/>
                <w:i w:val="false"/>
                <w:color w:val="000000"/>
                <w:sz w:val="20"/>
              </w:rPr>
              <w:t>
(casdo:‌Register‌Document‌Code)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типа документа, подтверждающего включение юридического лица </w:t>
            </w:r>
          </w:p>
          <w:p>
            <w:pPr>
              <w:spacing w:after="20"/>
              <w:ind w:left="20"/>
              <w:jc w:val="both"/>
            </w:pPr>
            <w:r>
              <w:rPr>
                <w:rFonts w:ascii="Times New Roman"/>
                <w:b w:val="false"/>
                <w:i w:val="false"/>
                <w:color w:val="000000"/>
                <w:sz w:val="20"/>
              </w:rPr>
              <w:t>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70"/>
          <w:p>
            <w:pPr>
              <w:spacing w:after="20"/>
              <w:ind w:left="20"/>
              <w:jc w:val="both"/>
            </w:pPr>
            <w:r>
              <w:rPr>
                <w:rFonts w:ascii="Times New Roman"/>
                <w:b w:val="false"/>
                <w:i w:val="false"/>
                <w:color w:val="000000"/>
                <w:sz w:val="20"/>
              </w:rPr>
              <w:t>
csdo:‌Code1‌Type (M.SDT.00169)</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71"/>
          <w:p>
            <w:pPr>
              <w:spacing w:after="20"/>
              <w:ind w:left="20"/>
              <w:jc w:val="both"/>
            </w:pPr>
            <w:r>
              <w:rPr>
                <w:rFonts w:ascii="Times New Roman"/>
                <w:b w:val="false"/>
                <w:i w:val="false"/>
                <w:color w:val="000000"/>
                <w:sz w:val="20"/>
              </w:rPr>
              <w:t>
2.2.4. Код признака перерегистрации документа</w:t>
            </w:r>
          </w:p>
          <w:bookmarkEnd w:id="471"/>
          <w:p>
            <w:pPr>
              <w:spacing w:after="20"/>
              <w:ind w:left="20"/>
              <w:jc w:val="both"/>
            </w:pPr>
            <w:r>
              <w:rPr>
                <w:rFonts w:ascii="Times New Roman"/>
                <w:b w:val="false"/>
                <w:i w:val="false"/>
                <w:color w:val="000000"/>
                <w:sz w:val="20"/>
              </w:rPr>
              <w:t>
(casdo:‌Reregistration‌Code)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72"/>
          <w:p>
            <w:pPr>
              <w:spacing w:after="20"/>
              <w:ind w:left="20"/>
              <w:jc w:val="both"/>
            </w:pPr>
            <w:r>
              <w:rPr>
                <w:rFonts w:ascii="Times New Roman"/>
                <w:b w:val="false"/>
                <w:i w:val="false"/>
                <w:color w:val="000000"/>
                <w:sz w:val="20"/>
              </w:rPr>
              <w:t>
casdo:‌Reregistration‌Code‌Type (M.CA.SDT.00125)</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\d{1}|\d{2}|\d{3}|[А-ЯҢ]{1}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73"/>
          <w:p>
            <w:pPr>
              <w:spacing w:after="20"/>
              <w:ind w:left="20"/>
              <w:jc w:val="both"/>
            </w:pPr>
            <w:r>
              <w:rPr>
                <w:rFonts w:ascii="Times New Roman"/>
                <w:b w:val="false"/>
                <w:i w:val="false"/>
                <w:color w:val="000000"/>
                <w:sz w:val="20"/>
              </w:rPr>
              <w:t>
2.3. Код таможенного органа</w:t>
            </w:r>
          </w:p>
          <w:bookmarkEnd w:id="473"/>
          <w:p>
            <w:pPr>
              <w:spacing w:after="20"/>
              <w:ind w:left="20"/>
              <w:jc w:val="both"/>
            </w:pPr>
            <w:r>
              <w:rPr>
                <w:rFonts w:ascii="Times New Roman"/>
                <w:b w:val="false"/>
                <w:i w:val="false"/>
                <w:color w:val="000000"/>
                <w:sz w:val="20"/>
              </w:rPr>
              <w:t>
(csdo:‌Customs‌Office‌Code)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74"/>
          <w:p>
            <w:pPr>
              <w:spacing w:after="20"/>
              <w:ind w:left="20"/>
              <w:jc w:val="both"/>
            </w:pPr>
            <w:r>
              <w:rPr>
                <w:rFonts w:ascii="Times New Roman"/>
                <w:b w:val="false"/>
                <w:i w:val="false"/>
                <w:color w:val="000000"/>
                <w:sz w:val="20"/>
              </w:rPr>
              <w:t>
csdo:‌Customs‌Office‌Code‌Type (M.SDT.00184)</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75"/>
          <w:p>
            <w:pPr>
              <w:spacing w:after="20"/>
              <w:ind w:left="20"/>
              <w:jc w:val="both"/>
            </w:pPr>
            <w:r>
              <w:rPr>
                <w:rFonts w:ascii="Times New Roman"/>
                <w:b w:val="false"/>
                <w:i w:val="false"/>
                <w:color w:val="000000"/>
                <w:sz w:val="20"/>
              </w:rPr>
              <w:t>
2.4. Реквизиты лица, включенного в реестр</w:t>
            </w:r>
          </w:p>
          <w:bookmarkEnd w:id="475"/>
          <w:p>
            <w:pPr>
              <w:spacing w:after="20"/>
              <w:ind w:left="20"/>
              <w:jc w:val="both"/>
            </w:pPr>
            <w:r>
              <w:rPr>
                <w:rFonts w:ascii="Times New Roman"/>
                <w:b w:val="false"/>
                <w:i w:val="false"/>
                <w:color w:val="000000"/>
                <w:sz w:val="20"/>
              </w:rPr>
              <w:t>
(cacdo:‌Register‌Organization‌Details)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лица, включенного в реестр лиц, осуществляющих деятельность в сфере таможенного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76"/>
          <w:p>
            <w:pPr>
              <w:spacing w:after="20"/>
              <w:ind w:left="20"/>
              <w:jc w:val="both"/>
            </w:pPr>
            <w:r>
              <w:rPr>
                <w:rFonts w:ascii="Times New Roman"/>
                <w:b w:val="false"/>
                <w:i w:val="false"/>
                <w:color w:val="000000"/>
                <w:sz w:val="20"/>
              </w:rPr>
              <w:t>
cacdo:‌Register‌Organization‌Details‌Type (M.CA.CDT.00073)</w:t>
            </w:r>
          </w:p>
          <w:bookmarkEnd w:id="4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77"/>
          <w:p>
            <w:pPr>
              <w:spacing w:after="20"/>
              <w:ind w:left="20"/>
              <w:jc w:val="both"/>
            </w:pPr>
            <w:r>
              <w:rPr>
                <w:rFonts w:ascii="Times New Roman"/>
                <w:b w:val="false"/>
                <w:i w:val="false"/>
                <w:color w:val="000000"/>
                <w:sz w:val="20"/>
              </w:rPr>
              <w:t>
2.4.1. Реквизиты организации</w:t>
            </w:r>
          </w:p>
          <w:bookmarkEnd w:id="477"/>
          <w:p>
            <w:pPr>
              <w:spacing w:after="20"/>
              <w:ind w:left="20"/>
              <w:jc w:val="both"/>
            </w:pPr>
            <w:r>
              <w:rPr>
                <w:rFonts w:ascii="Times New Roman"/>
                <w:b w:val="false"/>
                <w:i w:val="false"/>
                <w:color w:val="000000"/>
                <w:sz w:val="20"/>
              </w:rPr>
              <w:t>
(ccdo:‌Organization‌Details)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78"/>
          <w:p>
            <w:pPr>
              <w:spacing w:after="20"/>
              <w:ind w:left="20"/>
              <w:jc w:val="both"/>
            </w:pPr>
            <w:r>
              <w:rPr>
                <w:rFonts w:ascii="Times New Roman"/>
                <w:b w:val="false"/>
                <w:i w:val="false"/>
                <w:color w:val="000000"/>
                <w:sz w:val="20"/>
              </w:rPr>
              <w:t>
ccdo:‌Organization‌Details‌Type (M.CDT.00015)</w:t>
            </w:r>
          </w:p>
          <w:bookmarkEnd w:id="4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79"/>
          <w:p>
            <w:pPr>
              <w:spacing w:after="20"/>
              <w:ind w:left="20"/>
              <w:jc w:val="both"/>
            </w:pPr>
            <w:r>
              <w:rPr>
                <w:rFonts w:ascii="Times New Roman"/>
                <w:b w:val="false"/>
                <w:i w:val="false"/>
                <w:color w:val="000000"/>
                <w:sz w:val="20"/>
              </w:rPr>
              <w:t>
*.1. Код страны</w:t>
            </w:r>
          </w:p>
          <w:bookmarkEnd w:id="479"/>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80"/>
          <w:p>
            <w:pPr>
              <w:spacing w:after="20"/>
              <w:ind w:left="20"/>
              <w:jc w:val="both"/>
            </w:pPr>
            <w:r>
              <w:rPr>
                <w:rFonts w:ascii="Times New Roman"/>
                <w:b w:val="false"/>
                <w:i w:val="false"/>
                <w:color w:val="000000"/>
                <w:sz w:val="20"/>
              </w:rPr>
              <w:t>
csdo:‌Country‌Code‌Type (M.SDT.00001)</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81"/>
          <w:p>
            <w:pPr>
              <w:spacing w:after="20"/>
              <w:ind w:left="20"/>
              <w:jc w:val="both"/>
            </w:pPr>
            <w:r>
              <w:rPr>
                <w:rFonts w:ascii="Times New Roman"/>
                <w:b w:val="false"/>
                <w:i w:val="false"/>
                <w:color w:val="000000"/>
                <w:sz w:val="20"/>
              </w:rPr>
              <w:t>
*.2. Наименование организации</w:t>
            </w:r>
          </w:p>
          <w:bookmarkEnd w:id="481"/>
          <w:p>
            <w:pPr>
              <w:spacing w:after="20"/>
              <w:ind w:left="20"/>
              <w:jc w:val="both"/>
            </w:pPr>
            <w:r>
              <w:rPr>
                <w:rFonts w:ascii="Times New Roman"/>
                <w:b w:val="false"/>
                <w:i w:val="false"/>
                <w:color w:val="000000"/>
                <w:sz w:val="20"/>
              </w:rPr>
              <w:t>
(csdo:‌Organization‌Name)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82"/>
          <w:p>
            <w:pPr>
              <w:spacing w:after="20"/>
              <w:ind w:left="20"/>
              <w:jc w:val="both"/>
            </w:pPr>
            <w:r>
              <w:rPr>
                <w:rFonts w:ascii="Times New Roman"/>
                <w:b w:val="false"/>
                <w:i w:val="false"/>
                <w:color w:val="000000"/>
                <w:sz w:val="20"/>
              </w:rPr>
              <w:t>
csdo:‌Name300‌Type (M.SDT.00056)</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83"/>
          <w:p>
            <w:pPr>
              <w:spacing w:after="20"/>
              <w:ind w:left="20"/>
              <w:jc w:val="both"/>
            </w:pPr>
            <w:r>
              <w:rPr>
                <w:rFonts w:ascii="Times New Roman"/>
                <w:b w:val="false"/>
                <w:i w:val="false"/>
                <w:color w:val="000000"/>
                <w:sz w:val="20"/>
              </w:rPr>
              <w:t>
*.3. Краткое наименование организации</w:t>
            </w:r>
          </w:p>
          <w:bookmarkEnd w:id="483"/>
          <w:p>
            <w:pPr>
              <w:spacing w:after="20"/>
              <w:ind w:left="20"/>
              <w:jc w:val="both"/>
            </w:pPr>
            <w:r>
              <w:rPr>
                <w:rFonts w:ascii="Times New Roman"/>
                <w:b w:val="false"/>
                <w:i w:val="false"/>
                <w:color w:val="000000"/>
                <w:sz w:val="20"/>
              </w:rPr>
              <w:t>
(csdo:‌Organization‌Brief‌Name)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84"/>
          <w:p>
            <w:pPr>
              <w:spacing w:after="20"/>
              <w:ind w:left="20"/>
              <w:jc w:val="both"/>
            </w:pPr>
            <w:r>
              <w:rPr>
                <w:rFonts w:ascii="Times New Roman"/>
                <w:b w:val="false"/>
                <w:i w:val="false"/>
                <w:color w:val="000000"/>
                <w:sz w:val="20"/>
              </w:rPr>
              <w:t>
csdo:‌Name120‌Type (M.SDT.00055)</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85"/>
          <w:p>
            <w:pPr>
              <w:spacing w:after="20"/>
              <w:ind w:left="20"/>
              <w:jc w:val="both"/>
            </w:pPr>
            <w:r>
              <w:rPr>
                <w:rFonts w:ascii="Times New Roman"/>
                <w:b w:val="false"/>
                <w:i w:val="false"/>
                <w:color w:val="000000"/>
                <w:sz w:val="20"/>
              </w:rPr>
              <w:t>
*.4. Наименование организационно-правовой формы</w:t>
            </w:r>
          </w:p>
          <w:bookmarkEnd w:id="485"/>
          <w:p>
            <w:pPr>
              <w:spacing w:after="20"/>
              <w:ind w:left="20"/>
              <w:jc w:val="both"/>
            </w:pPr>
            <w:r>
              <w:rPr>
                <w:rFonts w:ascii="Times New Roman"/>
                <w:b w:val="false"/>
                <w:i w:val="false"/>
                <w:color w:val="000000"/>
                <w:sz w:val="20"/>
              </w:rPr>
              <w:t>
(csdo:‌Business‌Entity‌Type‌Name)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86"/>
          <w:p>
            <w:pPr>
              <w:spacing w:after="20"/>
              <w:ind w:left="20"/>
              <w:jc w:val="both"/>
            </w:pPr>
            <w:r>
              <w:rPr>
                <w:rFonts w:ascii="Times New Roman"/>
                <w:b w:val="false"/>
                <w:i w:val="false"/>
                <w:color w:val="000000"/>
                <w:sz w:val="20"/>
              </w:rPr>
              <w:t>
csdo:‌Name300‌Type (M.SDT.00056)</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87"/>
          <w:p>
            <w:pPr>
              <w:spacing w:after="20"/>
              <w:ind w:left="20"/>
              <w:jc w:val="both"/>
            </w:pPr>
            <w:r>
              <w:rPr>
                <w:rFonts w:ascii="Times New Roman"/>
                <w:b w:val="false"/>
                <w:i w:val="false"/>
                <w:color w:val="000000"/>
                <w:sz w:val="20"/>
              </w:rPr>
              <w:t>
*.5. Идентификатор организации</w:t>
            </w:r>
          </w:p>
          <w:bookmarkEnd w:id="487"/>
          <w:p>
            <w:pPr>
              <w:spacing w:after="20"/>
              <w:ind w:left="20"/>
              <w:jc w:val="both"/>
            </w:pPr>
            <w:r>
              <w:rPr>
                <w:rFonts w:ascii="Times New Roman"/>
                <w:b w:val="false"/>
                <w:i w:val="false"/>
                <w:color w:val="000000"/>
                <w:sz w:val="20"/>
              </w:rPr>
              <w:t>
(csdo:‌Organization‌Id)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88"/>
          <w:p>
            <w:pPr>
              <w:spacing w:after="20"/>
              <w:ind w:left="20"/>
              <w:jc w:val="both"/>
            </w:pPr>
            <w:r>
              <w:rPr>
                <w:rFonts w:ascii="Times New Roman"/>
                <w:b w:val="false"/>
                <w:i w:val="false"/>
                <w:color w:val="000000"/>
                <w:sz w:val="20"/>
              </w:rPr>
              <w:t>
csdo:‌Organization‌Id‌Type (M.SDT.00024)</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89"/>
          <w:p>
            <w:pPr>
              <w:spacing w:after="20"/>
              <w:ind w:left="20"/>
              <w:jc w:val="both"/>
            </w:pPr>
            <w:r>
              <w:rPr>
                <w:rFonts w:ascii="Times New Roman"/>
                <w:b w:val="false"/>
                <w:i w:val="false"/>
                <w:color w:val="000000"/>
                <w:sz w:val="20"/>
              </w:rPr>
              <w:t>
*.6. Код организации</w:t>
            </w:r>
          </w:p>
          <w:bookmarkEnd w:id="489"/>
          <w:p>
            <w:pPr>
              <w:spacing w:after="20"/>
              <w:ind w:left="20"/>
              <w:jc w:val="both"/>
            </w:pPr>
            <w:r>
              <w:rPr>
                <w:rFonts w:ascii="Times New Roman"/>
                <w:b w:val="false"/>
                <w:i w:val="false"/>
                <w:color w:val="000000"/>
                <w:sz w:val="20"/>
              </w:rPr>
              <w:t>
(csdo:‌Organization‌Code)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0"/>
          <w:p>
            <w:pPr>
              <w:spacing w:after="20"/>
              <w:ind w:left="20"/>
              <w:jc w:val="both"/>
            </w:pPr>
            <w:r>
              <w:rPr>
                <w:rFonts w:ascii="Times New Roman"/>
                <w:b w:val="false"/>
                <w:i w:val="false"/>
                <w:color w:val="000000"/>
                <w:sz w:val="20"/>
              </w:rPr>
              <w:t>
csdo:‌Organization‌Code‌Type (M.SDT.00032)</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91"/>
          <w:p>
            <w:pPr>
              <w:spacing w:after="20"/>
              <w:ind w:left="20"/>
              <w:jc w:val="both"/>
            </w:pPr>
            <w:r>
              <w:rPr>
                <w:rFonts w:ascii="Times New Roman"/>
                <w:b w:val="false"/>
                <w:i w:val="false"/>
                <w:color w:val="000000"/>
                <w:sz w:val="20"/>
              </w:rPr>
              <w:t>
*.7. Код языка</w:t>
            </w:r>
          </w:p>
          <w:bookmarkEnd w:id="491"/>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текстовых реквизитов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92"/>
          <w:p>
            <w:pPr>
              <w:spacing w:after="20"/>
              <w:ind w:left="20"/>
              <w:jc w:val="both"/>
            </w:pPr>
            <w:r>
              <w:rPr>
                <w:rFonts w:ascii="Times New Roman"/>
                <w:b w:val="false"/>
                <w:i w:val="false"/>
                <w:color w:val="000000"/>
                <w:sz w:val="20"/>
              </w:rPr>
              <w:t>
csdo:‌Language‌Code‌Type (M.SDT.00051)</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93"/>
          <w:p>
            <w:pPr>
              <w:spacing w:after="20"/>
              <w:ind w:left="20"/>
              <w:jc w:val="both"/>
            </w:pPr>
            <w:r>
              <w:rPr>
                <w:rFonts w:ascii="Times New Roman"/>
                <w:b w:val="false"/>
                <w:i w:val="false"/>
                <w:color w:val="000000"/>
                <w:sz w:val="20"/>
              </w:rPr>
              <w:t>
2.4.2. Налогоплательщик</w:t>
            </w:r>
          </w:p>
          <w:bookmarkEnd w:id="493"/>
          <w:p>
            <w:pPr>
              <w:spacing w:after="20"/>
              <w:ind w:left="20"/>
              <w:jc w:val="both"/>
            </w:pPr>
            <w:r>
              <w:rPr>
                <w:rFonts w:ascii="Times New Roman"/>
                <w:b w:val="false"/>
                <w:i w:val="false"/>
                <w:color w:val="000000"/>
                <w:sz w:val="20"/>
              </w:rPr>
              <w:t>
(ccdo:‌Taxpayer‌Details)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94"/>
          <w:p>
            <w:pPr>
              <w:spacing w:after="20"/>
              <w:ind w:left="20"/>
              <w:jc w:val="both"/>
            </w:pPr>
            <w:r>
              <w:rPr>
                <w:rFonts w:ascii="Times New Roman"/>
                <w:b w:val="false"/>
                <w:i w:val="false"/>
                <w:color w:val="000000"/>
                <w:sz w:val="20"/>
              </w:rPr>
              <w:t>
ccdo:‌Taxpayer‌Details‌Type (M.CDT.00019)</w:t>
            </w:r>
          </w:p>
          <w:bookmarkEnd w:id="4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95"/>
          <w:p>
            <w:pPr>
              <w:spacing w:after="20"/>
              <w:ind w:left="20"/>
              <w:jc w:val="both"/>
            </w:pPr>
            <w:r>
              <w:rPr>
                <w:rFonts w:ascii="Times New Roman"/>
                <w:b w:val="false"/>
                <w:i w:val="false"/>
                <w:color w:val="000000"/>
                <w:sz w:val="20"/>
              </w:rPr>
              <w:t>
*.1. Идентификатор налогоплательщика</w:t>
            </w:r>
          </w:p>
          <w:bookmarkEnd w:id="495"/>
          <w:p>
            <w:pPr>
              <w:spacing w:after="20"/>
              <w:ind w:left="20"/>
              <w:jc w:val="both"/>
            </w:pPr>
            <w:r>
              <w:rPr>
                <w:rFonts w:ascii="Times New Roman"/>
                <w:b w:val="false"/>
                <w:i w:val="false"/>
                <w:color w:val="000000"/>
                <w:sz w:val="20"/>
              </w:rPr>
              <w:t>
(csdo:‌Taxpayer‌Id)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96"/>
          <w:p>
            <w:pPr>
              <w:spacing w:after="20"/>
              <w:ind w:left="20"/>
              <w:jc w:val="both"/>
            </w:pPr>
            <w:r>
              <w:rPr>
                <w:rFonts w:ascii="Times New Roman"/>
                <w:b w:val="false"/>
                <w:i w:val="false"/>
                <w:color w:val="000000"/>
                <w:sz w:val="20"/>
              </w:rPr>
              <w:t>
csdo:‌Taxpayer‌Id‌Type (M.SDT.00025)</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97"/>
          <w:p>
            <w:pPr>
              <w:spacing w:after="20"/>
              <w:ind w:left="20"/>
              <w:jc w:val="both"/>
            </w:pPr>
            <w:r>
              <w:rPr>
                <w:rFonts w:ascii="Times New Roman"/>
                <w:b w:val="false"/>
                <w:i w:val="false"/>
                <w:color w:val="000000"/>
                <w:sz w:val="20"/>
              </w:rPr>
              <w:t>
*.2. Код причины постановки на учет</w:t>
            </w:r>
          </w:p>
          <w:bookmarkEnd w:id="497"/>
          <w:p>
            <w:pPr>
              <w:spacing w:after="20"/>
              <w:ind w:left="20"/>
              <w:jc w:val="both"/>
            </w:pPr>
            <w:r>
              <w:rPr>
                <w:rFonts w:ascii="Times New Roman"/>
                <w:b w:val="false"/>
                <w:i w:val="false"/>
                <w:color w:val="000000"/>
                <w:sz w:val="20"/>
              </w:rPr>
              <w:t>
(csdo:‌Tax‌Registration‌Reason‌Code)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 в Российской Федерации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98"/>
          <w:p>
            <w:pPr>
              <w:spacing w:after="20"/>
              <w:ind w:left="20"/>
              <w:jc w:val="both"/>
            </w:pPr>
            <w:r>
              <w:rPr>
                <w:rFonts w:ascii="Times New Roman"/>
                <w:b w:val="false"/>
                <w:i w:val="false"/>
                <w:color w:val="000000"/>
                <w:sz w:val="20"/>
              </w:rPr>
              <w:t>
csdo:‌Tax‌Registration‌Reason‌Code‌Type (M.SDT.00030)</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99"/>
          <w:p>
            <w:pPr>
              <w:spacing w:after="20"/>
              <w:ind w:left="20"/>
              <w:jc w:val="both"/>
            </w:pPr>
            <w:r>
              <w:rPr>
                <w:rFonts w:ascii="Times New Roman"/>
                <w:b w:val="false"/>
                <w:i w:val="false"/>
                <w:color w:val="000000"/>
                <w:sz w:val="20"/>
              </w:rPr>
              <w:t>
2.4.3. Адрес</w:t>
            </w:r>
          </w:p>
          <w:bookmarkEnd w:id="499"/>
          <w:p>
            <w:pPr>
              <w:spacing w:after="20"/>
              <w:ind w:left="20"/>
              <w:jc w:val="both"/>
            </w:pPr>
            <w:r>
              <w:rPr>
                <w:rFonts w:ascii="Times New Roman"/>
                <w:b w:val="false"/>
                <w:i w:val="false"/>
                <w:color w:val="000000"/>
                <w:sz w:val="20"/>
              </w:rPr>
              <w:t>
(ccdo:‌Address‌Details)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00"/>
          <w:p>
            <w:pPr>
              <w:spacing w:after="20"/>
              <w:ind w:left="20"/>
              <w:jc w:val="both"/>
            </w:pPr>
            <w:r>
              <w:rPr>
                <w:rFonts w:ascii="Times New Roman"/>
                <w:b w:val="false"/>
                <w:i w:val="false"/>
                <w:color w:val="000000"/>
                <w:sz w:val="20"/>
              </w:rPr>
              <w:t>
ccdo:‌Address‌Details‌Type (M.CDT.00001)</w:t>
            </w:r>
          </w:p>
          <w:bookmarkEnd w:id="5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01"/>
          <w:p>
            <w:pPr>
              <w:spacing w:after="20"/>
              <w:ind w:left="20"/>
              <w:jc w:val="both"/>
            </w:pPr>
            <w:r>
              <w:rPr>
                <w:rFonts w:ascii="Times New Roman"/>
                <w:b w:val="false"/>
                <w:i w:val="false"/>
                <w:color w:val="000000"/>
                <w:sz w:val="20"/>
              </w:rPr>
              <w:t>
*.1. Код страны</w:t>
            </w:r>
          </w:p>
          <w:bookmarkEnd w:id="501"/>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02"/>
          <w:p>
            <w:pPr>
              <w:spacing w:after="20"/>
              <w:ind w:left="20"/>
              <w:jc w:val="both"/>
            </w:pPr>
            <w:r>
              <w:rPr>
                <w:rFonts w:ascii="Times New Roman"/>
                <w:b w:val="false"/>
                <w:i w:val="false"/>
                <w:color w:val="000000"/>
                <w:sz w:val="20"/>
              </w:rPr>
              <w:t>
csdo:‌Country‌Code‌Type (M.SDT.00001)</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03"/>
          <w:p>
            <w:pPr>
              <w:spacing w:after="20"/>
              <w:ind w:left="20"/>
              <w:jc w:val="both"/>
            </w:pPr>
            <w:r>
              <w:rPr>
                <w:rFonts w:ascii="Times New Roman"/>
                <w:b w:val="false"/>
                <w:i w:val="false"/>
                <w:color w:val="000000"/>
                <w:sz w:val="20"/>
              </w:rPr>
              <w:t>
*.2. Код территории</w:t>
            </w:r>
          </w:p>
          <w:bookmarkEnd w:id="503"/>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04"/>
          <w:p>
            <w:pPr>
              <w:spacing w:after="20"/>
              <w:ind w:left="20"/>
              <w:jc w:val="both"/>
            </w:pPr>
            <w:r>
              <w:rPr>
                <w:rFonts w:ascii="Times New Roman"/>
                <w:b w:val="false"/>
                <w:i w:val="false"/>
                <w:color w:val="000000"/>
                <w:sz w:val="20"/>
              </w:rPr>
              <w:t>
csdo:‌Territory‌Code‌Type (M.SDT.00031)</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05"/>
          <w:p>
            <w:pPr>
              <w:spacing w:after="20"/>
              <w:ind w:left="20"/>
              <w:jc w:val="both"/>
            </w:pPr>
            <w:r>
              <w:rPr>
                <w:rFonts w:ascii="Times New Roman"/>
                <w:b w:val="false"/>
                <w:i w:val="false"/>
                <w:color w:val="000000"/>
                <w:sz w:val="20"/>
              </w:rPr>
              <w:t>
*.3. Почтовый индекс</w:t>
            </w:r>
          </w:p>
          <w:bookmarkEnd w:id="505"/>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6"/>
          <w:p>
            <w:pPr>
              <w:spacing w:after="20"/>
              <w:ind w:left="20"/>
              <w:jc w:val="both"/>
            </w:pPr>
            <w:r>
              <w:rPr>
                <w:rFonts w:ascii="Times New Roman"/>
                <w:b w:val="false"/>
                <w:i w:val="false"/>
                <w:color w:val="000000"/>
                <w:sz w:val="20"/>
              </w:rPr>
              <w:t>
csdo:‌Post‌Code‌Type (M.SDT.00006)</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07"/>
          <w:p>
            <w:pPr>
              <w:spacing w:after="20"/>
              <w:ind w:left="20"/>
              <w:jc w:val="both"/>
            </w:pPr>
            <w:r>
              <w:rPr>
                <w:rFonts w:ascii="Times New Roman"/>
                <w:b w:val="false"/>
                <w:i w:val="false"/>
                <w:color w:val="000000"/>
                <w:sz w:val="20"/>
              </w:rPr>
              <w:t>
*.4. Регион</w:t>
            </w:r>
          </w:p>
          <w:bookmarkEnd w:id="507"/>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08"/>
          <w:p>
            <w:pPr>
              <w:spacing w:after="20"/>
              <w:ind w:left="20"/>
              <w:jc w:val="both"/>
            </w:pPr>
            <w:r>
              <w:rPr>
                <w:rFonts w:ascii="Times New Roman"/>
                <w:b w:val="false"/>
                <w:i w:val="false"/>
                <w:color w:val="000000"/>
                <w:sz w:val="20"/>
              </w:rPr>
              <w:t>
csdo:‌Name120‌Type (M.SDT.00055)</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09"/>
          <w:p>
            <w:pPr>
              <w:spacing w:after="20"/>
              <w:ind w:left="20"/>
              <w:jc w:val="both"/>
            </w:pPr>
            <w:r>
              <w:rPr>
                <w:rFonts w:ascii="Times New Roman"/>
                <w:b w:val="false"/>
                <w:i w:val="false"/>
                <w:color w:val="000000"/>
                <w:sz w:val="20"/>
              </w:rPr>
              <w:t>
*.5. Район</w:t>
            </w:r>
          </w:p>
          <w:bookmarkEnd w:id="509"/>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10"/>
          <w:p>
            <w:pPr>
              <w:spacing w:after="20"/>
              <w:ind w:left="20"/>
              <w:jc w:val="both"/>
            </w:pPr>
            <w:r>
              <w:rPr>
                <w:rFonts w:ascii="Times New Roman"/>
                <w:b w:val="false"/>
                <w:i w:val="false"/>
                <w:color w:val="000000"/>
                <w:sz w:val="20"/>
              </w:rPr>
              <w:t>
csdo:‌Name120‌Type (M.SDT.00055)</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11"/>
          <w:p>
            <w:pPr>
              <w:spacing w:after="20"/>
              <w:ind w:left="20"/>
              <w:jc w:val="both"/>
            </w:pPr>
            <w:r>
              <w:rPr>
                <w:rFonts w:ascii="Times New Roman"/>
                <w:b w:val="false"/>
                <w:i w:val="false"/>
                <w:color w:val="000000"/>
                <w:sz w:val="20"/>
              </w:rPr>
              <w:t>
*.6. Город</w:t>
            </w:r>
          </w:p>
          <w:bookmarkEnd w:id="511"/>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12"/>
          <w:p>
            <w:pPr>
              <w:spacing w:after="20"/>
              <w:ind w:left="20"/>
              <w:jc w:val="both"/>
            </w:pPr>
            <w:r>
              <w:rPr>
                <w:rFonts w:ascii="Times New Roman"/>
                <w:b w:val="false"/>
                <w:i w:val="false"/>
                <w:color w:val="000000"/>
                <w:sz w:val="20"/>
              </w:rPr>
              <w:t>
csdo:‌Name120‌Type (M.SDT.00055)</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13"/>
          <w:p>
            <w:pPr>
              <w:spacing w:after="20"/>
              <w:ind w:left="20"/>
              <w:jc w:val="both"/>
            </w:pPr>
            <w:r>
              <w:rPr>
                <w:rFonts w:ascii="Times New Roman"/>
                <w:b w:val="false"/>
                <w:i w:val="false"/>
                <w:color w:val="000000"/>
                <w:sz w:val="20"/>
              </w:rPr>
              <w:t>
*.7. Населенный пункт</w:t>
            </w:r>
          </w:p>
          <w:bookmarkEnd w:id="513"/>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14"/>
          <w:p>
            <w:pPr>
              <w:spacing w:after="20"/>
              <w:ind w:left="20"/>
              <w:jc w:val="both"/>
            </w:pPr>
            <w:r>
              <w:rPr>
                <w:rFonts w:ascii="Times New Roman"/>
                <w:b w:val="false"/>
                <w:i w:val="false"/>
                <w:color w:val="000000"/>
                <w:sz w:val="20"/>
              </w:rPr>
              <w:t>
csdo:‌Name120‌Type (M.SDT.00055)</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15"/>
          <w:p>
            <w:pPr>
              <w:spacing w:after="20"/>
              <w:ind w:left="20"/>
              <w:jc w:val="both"/>
            </w:pPr>
            <w:r>
              <w:rPr>
                <w:rFonts w:ascii="Times New Roman"/>
                <w:b w:val="false"/>
                <w:i w:val="false"/>
                <w:color w:val="000000"/>
                <w:sz w:val="20"/>
              </w:rPr>
              <w:t>
*.8. Улица</w:t>
            </w:r>
          </w:p>
          <w:bookmarkEnd w:id="515"/>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16"/>
          <w:p>
            <w:pPr>
              <w:spacing w:after="20"/>
              <w:ind w:left="20"/>
              <w:jc w:val="both"/>
            </w:pPr>
            <w:r>
              <w:rPr>
                <w:rFonts w:ascii="Times New Roman"/>
                <w:b w:val="false"/>
                <w:i w:val="false"/>
                <w:color w:val="000000"/>
                <w:sz w:val="20"/>
              </w:rPr>
              <w:t>
csdo:‌Name120‌Type (M.SDT.00055)</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17"/>
          <w:p>
            <w:pPr>
              <w:spacing w:after="20"/>
              <w:ind w:left="20"/>
              <w:jc w:val="both"/>
            </w:pPr>
            <w:r>
              <w:rPr>
                <w:rFonts w:ascii="Times New Roman"/>
                <w:b w:val="false"/>
                <w:i w:val="false"/>
                <w:color w:val="000000"/>
                <w:sz w:val="20"/>
              </w:rPr>
              <w:t>
*.9. Номер дома</w:t>
            </w:r>
          </w:p>
          <w:bookmarkEnd w:id="517"/>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18"/>
          <w:p>
            <w:pPr>
              <w:spacing w:after="20"/>
              <w:ind w:left="20"/>
              <w:jc w:val="both"/>
            </w:pPr>
            <w:r>
              <w:rPr>
                <w:rFonts w:ascii="Times New Roman"/>
                <w:b w:val="false"/>
                <w:i w:val="false"/>
                <w:color w:val="000000"/>
                <w:sz w:val="20"/>
              </w:rPr>
              <w:t>
csdo:‌Id50‌Type (M.SDT.00093)</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19"/>
          <w:p>
            <w:pPr>
              <w:spacing w:after="20"/>
              <w:ind w:left="20"/>
              <w:jc w:val="both"/>
            </w:pPr>
            <w:r>
              <w:rPr>
                <w:rFonts w:ascii="Times New Roman"/>
                <w:b w:val="false"/>
                <w:i w:val="false"/>
                <w:color w:val="000000"/>
                <w:sz w:val="20"/>
              </w:rPr>
              <w:t>
*.10. Номер помещения</w:t>
            </w:r>
          </w:p>
          <w:bookmarkEnd w:id="519"/>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20"/>
          <w:p>
            <w:pPr>
              <w:spacing w:after="20"/>
              <w:ind w:left="20"/>
              <w:jc w:val="both"/>
            </w:pPr>
            <w:r>
              <w:rPr>
                <w:rFonts w:ascii="Times New Roman"/>
                <w:b w:val="false"/>
                <w:i w:val="false"/>
                <w:color w:val="000000"/>
                <w:sz w:val="20"/>
              </w:rPr>
              <w:t>
csdo:‌Id20‌Type (M.SDT.00092)</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21"/>
          <w:p>
            <w:pPr>
              <w:spacing w:after="20"/>
              <w:ind w:left="20"/>
              <w:jc w:val="both"/>
            </w:pPr>
            <w:r>
              <w:rPr>
                <w:rFonts w:ascii="Times New Roman"/>
                <w:b w:val="false"/>
                <w:i w:val="false"/>
                <w:color w:val="000000"/>
                <w:sz w:val="20"/>
              </w:rPr>
              <w:t>
*.11. Адрес в текстовой форме</w:t>
            </w:r>
          </w:p>
          <w:bookmarkEnd w:id="521"/>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22"/>
          <w:p>
            <w:pPr>
              <w:spacing w:after="20"/>
              <w:ind w:left="20"/>
              <w:jc w:val="both"/>
            </w:pPr>
            <w:r>
              <w:rPr>
                <w:rFonts w:ascii="Times New Roman"/>
                <w:b w:val="false"/>
                <w:i w:val="false"/>
                <w:color w:val="000000"/>
                <w:sz w:val="20"/>
              </w:rPr>
              <w:t>
csdo:‌Text1000‌Type (M.SDT.00071)</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23"/>
          <w:p>
            <w:pPr>
              <w:spacing w:after="20"/>
              <w:ind w:left="20"/>
              <w:jc w:val="both"/>
            </w:pPr>
            <w:r>
              <w:rPr>
                <w:rFonts w:ascii="Times New Roman"/>
                <w:b w:val="false"/>
                <w:i w:val="false"/>
                <w:color w:val="000000"/>
                <w:sz w:val="20"/>
              </w:rPr>
              <w:t>
2.4.4. Контактный реквизит</w:t>
            </w:r>
          </w:p>
          <w:bookmarkEnd w:id="523"/>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контактный реквизит </w:t>
            </w:r>
          </w:p>
          <w:p>
            <w:pPr>
              <w:spacing w:after="20"/>
              <w:ind w:left="20"/>
              <w:jc w:val="both"/>
            </w:pPr>
            <w:r>
              <w:rPr>
                <w:rFonts w:ascii="Times New Roman"/>
                <w:b w:val="false"/>
                <w:i w:val="false"/>
                <w:color w:val="000000"/>
                <w:sz w:val="20"/>
              </w:rPr>
              <w:t xml:space="preserve">с указанием способа </w:t>
            </w:r>
          </w:p>
          <w:p>
            <w:pPr>
              <w:spacing w:after="20"/>
              <w:ind w:left="20"/>
              <w:jc w:val="both"/>
            </w:pPr>
            <w:r>
              <w:rPr>
                <w:rFonts w:ascii="Times New Roman"/>
                <w:b w:val="false"/>
                <w:i w:val="false"/>
                <w:color w:val="000000"/>
                <w:sz w:val="20"/>
              </w:rPr>
              <w:t>и идентификатора средства (канала)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24"/>
          <w:p>
            <w:pPr>
              <w:spacing w:after="20"/>
              <w:ind w:left="20"/>
              <w:jc w:val="both"/>
            </w:pPr>
            <w:r>
              <w:rPr>
                <w:rFonts w:ascii="Times New Roman"/>
                <w:b w:val="false"/>
                <w:i w:val="false"/>
                <w:color w:val="000000"/>
                <w:sz w:val="20"/>
              </w:rPr>
              <w:t>
ccdo:‌Communication‌Details‌Type (M.CDT.00003)</w:t>
            </w:r>
          </w:p>
          <w:bookmarkEnd w:id="5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25"/>
          <w:p>
            <w:pPr>
              <w:spacing w:after="20"/>
              <w:ind w:left="20"/>
              <w:jc w:val="both"/>
            </w:pPr>
            <w:r>
              <w:rPr>
                <w:rFonts w:ascii="Times New Roman"/>
                <w:b w:val="false"/>
                <w:i w:val="false"/>
                <w:color w:val="000000"/>
                <w:sz w:val="20"/>
              </w:rPr>
              <w:t>
*.1. Код вида связи</w:t>
            </w:r>
          </w:p>
          <w:bookmarkEnd w:id="525"/>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26"/>
          <w:p>
            <w:pPr>
              <w:spacing w:after="20"/>
              <w:ind w:left="20"/>
              <w:jc w:val="both"/>
            </w:pPr>
            <w:r>
              <w:rPr>
                <w:rFonts w:ascii="Times New Roman"/>
                <w:b w:val="false"/>
                <w:i w:val="false"/>
                <w:color w:val="000000"/>
                <w:sz w:val="20"/>
              </w:rPr>
              <w:t>
csdo:‌Communication‌Channel‌Code‌V2‌Type (M.SDT.00163)</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27"/>
          <w:p>
            <w:pPr>
              <w:spacing w:after="20"/>
              <w:ind w:left="20"/>
              <w:jc w:val="both"/>
            </w:pPr>
            <w:r>
              <w:rPr>
                <w:rFonts w:ascii="Times New Roman"/>
                <w:b w:val="false"/>
                <w:i w:val="false"/>
                <w:color w:val="000000"/>
                <w:sz w:val="20"/>
              </w:rPr>
              <w:t>
*.2. Наименование вида связи</w:t>
            </w:r>
          </w:p>
          <w:bookmarkEnd w:id="527"/>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28"/>
          <w:p>
            <w:pPr>
              <w:spacing w:after="20"/>
              <w:ind w:left="20"/>
              <w:jc w:val="both"/>
            </w:pPr>
            <w:r>
              <w:rPr>
                <w:rFonts w:ascii="Times New Roman"/>
                <w:b w:val="false"/>
                <w:i w:val="false"/>
                <w:color w:val="000000"/>
                <w:sz w:val="20"/>
              </w:rPr>
              <w:t>
csdo:‌Name120‌Type (M.SDT.00055)</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29"/>
          <w:p>
            <w:pPr>
              <w:spacing w:after="20"/>
              <w:ind w:left="20"/>
              <w:jc w:val="both"/>
            </w:pPr>
            <w:r>
              <w:rPr>
                <w:rFonts w:ascii="Times New Roman"/>
                <w:b w:val="false"/>
                <w:i w:val="false"/>
                <w:color w:val="000000"/>
                <w:sz w:val="20"/>
              </w:rPr>
              <w:t>
*.3. Идентификатор канала связи</w:t>
            </w:r>
          </w:p>
          <w:bookmarkEnd w:id="529"/>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30"/>
          <w:p>
            <w:pPr>
              <w:spacing w:after="20"/>
              <w:ind w:left="20"/>
              <w:jc w:val="both"/>
            </w:pPr>
            <w:r>
              <w:rPr>
                <w:rFonts w:ascii="Times New Roman"/>
                <w:b w:val="false"/>
                <w:i w:val="false"/>
                <w:color w:val="000000"/>
                <w:sz w:val="20"/>
              </w:rPr>
              <w:t>
csdo:‌Communication‌Channel‌Id‌Type (M.SDT.00015)</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31"/>
          <w:p>
            <w:pPr>
              <w:spacing w:after="20"/>
              <w:ind w:left="20"/>
              <w:jc w:val="both"/>
            </w:pPr>
            <w:r>
              <w:rPr>
                <w:rFonts w:ascii="Times New Roman"/>
                <w:b w:val="false"/>
                <w:i w:val="false"/>
                <w:color w:val="000000"/>
                <w:sz w:val="20"/>
              </w:rPr>
              <w:t>
2.4.5. Почтовый адрес</w:t>
            </w:r>
          </w:p>
          <w:bookmarkEnd w:id="531"/>
          <w:p>
            <w:pPr>
              <w:spacing w:after="20"/>
              <w:ind w:left="20"/>
              <w:jc w:val="both"/>
            </w:pPr>
            <w:r>
              <w:rPr>
                <w:rFonts w:ascii="Times New Roman"/>
                <w:b w:val="false"/>
                <w:i w:val="false"/>
                <w:color w:val="000000"/>
                <w:sz w:val="20"/>
              </w:rPr>
              <w:t>
(cacdo:‌Postal‌Address‌Details)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почтовом адресе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32"/>
          <w:p>
            <w:pPr>
              <w:spacing w:after="20"/>
              <w:ind w:left="20"/>
              <w:jc w:val="both"/>
            </w:pPr>
            <w:r>
              <w:rPr>
                <w:rFonts w:ascii="Times New Roman"/>
                <w:b w:val="false"/>
                <w:i w:val="false"/>
                <w:color w:val="000000"/>
                <w:sz w:val="20"/>
              </w:rPr>
              <w:t>
ccdo:‌Address‌Details‌Type (M.CDT.00001)</w:t>
            </w:r>
          </w:p>
          <w:bookmarkEnd w:id="5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33"/>
          <w:p>
            <w:pPr>
              <w:spacing w:after="20"/>
              <w:ind w:left="20"/>
              <w:jc w:val="both"/>
            </w:pPr>
            <w:r>
              <w:rPr>
                <w:rFonts w:ascii="Times New Roman"/>
                <w:b w:val="false"/>
                <w:i w:val="false"/>
                <w:color w:val="000000"/>
                <w:sz w:val="20"/>
              </w:rPr>
              <w:t>
*.1. Код страны</w:t>
            </w:r>
          </w:p>
          <w:bookmarkEnd w:id="533"/>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34"/>
          <w:p>
            <w:pPr>
              <w:spacing w:after="20"/>
              <w:ind w:left="20"/>
              <w:jc w:val="both"/>
            </w:pPr>
            <w:r>
              <w:rPr>
                <w:rFonts w:ascii="Times New Roman"/>
                <w:b w:val="false"/>
                <w:i w:val="false"/>
                <w:color w:val="000000"/>
                <w:sz w:val="20"/>
              </w:rPr>
              <w:t>
csdo:‌Country‌Code‌Type (M.SDT.00001)</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35"/>
          <w:p>
            <w:pPr>
              <w:spacing w:after="20"/>
              <w:ind w:left="20"/>
              <w:jc w:val="both"/>
            </w:pPr>
            <w:r>
              <w:rPr>
                <w:rFonts w:ascii="Times New Roman"/>
                <w:b w:val="false"/>
                <w:i w:val="false"/>
                <w:color w:val="000000"/>
                <w:sz w:val="20"/>
              </w:rPr>
              <w:t>
*.2. Код территории</w:t>
            </w:r>
          </w:p>
          <w:bookmarkEnd w:id="535"/>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36"/>
          <w:p>
            <w:pPr>
              <w:spacing w:after="20"/>
              <w:ind w:left="20"/>
              <w:jc w:val="both"/>
            </w:pPr>
            <w:r>
              <w:rPr>
                <w:rFonts w:ascii="Times New Roman"/>
                <w:b w:val="false"/>
                <w:i w:val="false"/>
                <w:color w:val="000000"/>
                <w:sz w:val="20"/>
              </w:rPr>
              <w:t>
csdo:‌Territory‌Code‌Type (M.SDT.00031)</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37"/>
          <w:p>
            <w:pPr>
              <w:spacing w:after="20"/>
              <w:ind w:left="20"/>
              <w:jc w:val="both"/>
            </w:pPr>
            <w:r>
              <w:rPr>
                <w:rFonts w:ascii="Times New Roman"/>
                <w:b w:val="false"/>
                <w:i w:val="false"/>
                <w:color w:val="000000"/>
                <w:sz w:val="20"/>
              </w:rPr>
              <w:t>
*.3. Почтовый индекс</w:t>
            </w:r>
          </w:p>
          <w:bookmarkEnd w:id="537"/>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38"/>
          <w:p>
            <w:pPr>
              <w:spacing w:after="20"/>
              <w:ind w:left="20"/>
              <w:jc w:val="both"/>
            </w:pPr>
            <w:r>
              <w:rPr>
                <w:rFonts w:ascii="Times New Roman"/>
                <w:b w:val="false"/>
                <w:i w:val="false"/>
                <w:color w:val="000000"/>
                <w:sz w:val="20"/>
              </w:rPr>
              <w:t>
csdo:‌Post‌Code‌Type (M.SDT.00006)</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39"/>
          <w:p>
            <w:pPr>
              <w:spacing w:after="20"/>
              <w:ind w:left="20"/>
              <w:jc w:val="both"/>
            </w:pPr>
            <w:r>
              <w:rPr>
                <w:rFonts w:ascii="Times New Roman"/>
                <w:b w:val="false"/>
                <w:i w:val="false"/>
                <w:color w:val="000000"/>
                <w:sz w:val="20"/>
              </w:rPr>
              <w:t>
*.4. Регион</w:t>
            </w:r>
          </w:p>
          <w:bookmarkEnd w:id="539"/>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40"/>
          <w:p>
            <w:pPr>
              <w:spacing w:after="20"/>
              <w:ind w:left="20"/>
              <w:jc w:val="both"/>
            </w:pPr>
            <w:r>
              <w:rPr>
                <w:rFonts w:ascii="Times New Roman"/>
                <w:b w:val="false"/>
                <w:i w:val="false"/>
                <w:color w:val="000000"/>
                <w:sz w:val="20"/>
              </w:rPr>
              <w:t>
csdo:‌Name120‌Type (M.SDT.00055)</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41"/>
          <w:p>
            <w:pPr>
              <w:spacing w:after="20"/>
              <w:ind w:left="20"/>
              <w:jc w:val="both"/>
            </w:pPr>
            <w:r>
              <w:rPr>
                <w:rFonts w:ascii="Times New Roman"/>
                <w:b w:val="false"/>
                <w:i w:val="false"/>
                <w:color w:val="000000"/>
                <w:sz w:val="20"/>
              </w:rPr>
              <w:t>
*.5. Район</w:t>
            </w:r>
          </w:p>
          <w:bookmarkEnd w:id="541"/>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42"/>
          <w:p>
            <w:pPr>
              <w:spacing w:after="20"/>
              <w:ind w:left="20"/>
              <w:jc w:val="both"/>
            </w:pPr>
            <w:r>
              <w:rPr>
                <w:rFonts w:ascii="Times New Roman"/>
                <w:b w:val="false"/>
                <w:i w:val="false"/>
                <w:color w:val="000000"/>
                <w:sz w:val="20"/>
              </w:rPr>
              <w:t>
csdo:‌Name120‌Type (M.SDT.00055)</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43"/>
          <w:p>
            <w:pPr>
              <w:spacing w:after="20"/>
              <w:ind w:left="20"/>
              <w:jc w:val="both"/>
            </w:pPr>
            <w:r>
              <w:rPr>
                <w:rFonts w:ascii="Times New Roman"/>
                <w:b w:val="false"/>
                <w:i w:val="false"/>
                <w:color w:val="000000"/>
                <w:sz w:val="20"/>
              </w:rPr>
              <w:t>
*.6. Город</w:t>
            </w:r>
          </w:p>
          <w:bookmarkEnd w:id="543"/>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44"/>
          <w:p>
            <w:pPr>
              <w:spacing w:after="20"/>
              <w:ind w:left="20"/>
              <w:jc w:val="both"/>
            </w:pPr>
            <w:r>
              <w:rPr>
                <w:rFonts w:ascii="Times New Roman"/>
                <w:b w:val="false"/>
                <w:i w:val="false"/>
                <w:color w:val="000000"/>
                <w:sz w:val="20"/>
              </w:rPr>
              <w:t>
csdo:‌Name120‌Type (M.SDT.00055)</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45"/>
          <w:p>
            <w:pPr>
              <w:spacing w:after="20"/>
              <w:ind w:left="20"/>
              <w:jc w:val="both"/>
            </w:pPr>
            <w:r>
              <w:rPr>
                <w:rFonts w:ascii="Times New Roman"/>
                <w:b w:val="false"/>
                <w:i w:val="false"/>
                <w:color w:val="000000"/>
                <w:sz w:val="20"/>
              </w:rPr>
              <w:t>
*.7. Населенный пункт</w:t>
            </w:r>
          </w:p>
          <w:bookmarkEnd w:id="545"/>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46"/>
          <w:p>
            <w:pPr>
              <w:spacing w:after="20"/>
              <w:ind w:left="20"/>
              <w:jc w:val="both"/>
            </w:pPr>
            <w:r>
              <w:rPr>
                <w:rFonts w:ascii="Times New Roman"/>
                <w:b w:val="false"/>
                <w:i w:val="false"/>
                <w:color w:val="000000"/>
                <w:sz w:val="20"/>
              </w:rPr>
              <w:t>
csdo:‌Name120‌Type (M.SDT.00055)</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47"/>
          <w:p>
            <w:pPr>
              <w:spacing w:after="20"/>
              <w:ind w:left="20"/>
              <w:jc w:val="both"/>
            </w:pPr>
            <w:r>
              <w:rPr>
                <w:rFonts w:ascii="Times New Roman"/>
                <w:b w:val="false"/>
                <w:i w:val="false"/>
                <w:color w:val="000000"/>
                <w:sz w:val="20"/>
              </w:rPr>
              <w:t>
*.8. Улица</w:t>
            </w:r>
          </w:p>
          <w:bookmarkEnd w:id="547"/>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48"/>
          <w:p>
            <w:pPr>
              <w:spacing w:after="20"/>
              <w:ind w:left="20"/>
              <w:jc w:val="both"/>
            </w:pPr>
            <w:r>
              <w:rPr>
                <w:rFonts w:ascii="Times New Roman"/>
                <w:b w:val="false"/>
                <w:i w:val="false"/>
                <w:color w:val="000000"/>
                <w:sz w:val="20"/>
              </w:rPr>
              <w:t>
csdo:‌Name120‌Type (M.SDT.00055)</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49"/>
          <w:p>
            <w:pPr>
              <w:spacing w:after="20"/>
              <w:ind w:left="20"/>
              <w:jc w:val="both"/>
            </w:pPr>
            <w:r>
              <w:rPr>
                <w:rFonts w:ascii="Times New Roman"/>
                <w:b w:val="false"/>
                <w:i w:val="false"/>
                <w:color w:val="000000"/>
                <w:sz w:val="20"/>
              </w:rPr>
              <w:t>
*.9. Номер дома</w:t>
            </w:r>
          </w:p>
          <w:bookmarkEnd w:id="549"/>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50"/>
          <w:p>
            <w:pPr>
              <w:spacing w:after="20"/>
              <w:ind w:left="20"/>
              <w:jc w:val="both"/>
            </w:pPr>
            <w:r>
              <w:rPr>
                <w:rFonts w:ascii="Times New Roman"/>
                <w:b w:val="false"/>
                <w:i w:val="false"/>
                <w:color w:val="000000"/>
                <w:sz w:val="20"/>
              </w:rPr>
              <w:t>
csdo:‌Id50‌Type (M.SDT.00093)</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51"/>
          <w:p>
            <w:pPr>
              <w:spacing w:after="20"/>
              <w:ind w:left="20"/>
              <w:jc w:val="both"/>
            </w:pPr>
            <w:r>
              <w:rPr>
                <w:rFonts w:ascii="Times New Roman"/>
                <w:b w:val="false"/>
                <w:i w:val="false"/>
                <w:color w:val="000000"/>
                <w:sz w:val="20"/>
              </w:rPr>
              <w:t>
*.10. Номер помещения</w:t>
            </w:r>
          </w:p>
          <w:bookmarkEnd w:id="551"/>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52"/>
          <w:p>
            <w:pPr>
              <w:spacing w:after="20"/>
              <w:ind w:left="20"/>
              <w:jc w:val="both"/>
            </w:pPr>
            <w:r>
              <w:rPr>
                <w:rFonts w:ascii="Times New Roman"/>
                <w:b w:val="false"/>
                <w:i w:val="false"/>
                <w:color w:val="000000"/>
                <w:sz w:val="20"/>
              </w:rPr>
              <w:t>
csdo:‌Id20‌Type (M.SDT.00092)</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53"/>
          <w:p>
            <w:pPr>
              <w:spacing w:after="20"/>
              <w:ind w:left="20"/>
              <w:jc w:val="both"/>
            </w:pPr>
            <w:r>
              <w:rPr>
                <w:rFonts w:ascii="Times New Roman"/>
                <w:b w:val="false"/>
                <w:i w:val="false"/>
                <w:color w:val="000000"/>
                <w:sz w:val="20"/>
              </w:rPr>
              <w:t>
*.11. Адрес в текстовой форме</w:t>
            </w:r>
          </w:p>
          <w:bookmarkEnd w:id="553"/>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54"/>
          <w:p>
            <w:pPr>
              <w:spacing w:after="20"/>
              <w:ind w:left="20"/>
              <w:jc w:val="both"/>
            </w:pPr>
            <w:r>
              <w:rPr>
                <w:rFonts w:ascii="Times New Roman"/>
                <w:b w:val="false"/>
                <w:i w:val="false"/>
                <w:color w:val="000000"/>
                <w:sz w:val="20"/>
              </w:rPr>
              <w:t>
csdo:‌Text1000‌Type (M.SDT.00071)</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55"/>
          <w:p>
            <w:pPr>
              <w:spacing w:after="20"/>
              <w:ind w:left="20"/>
              <w:jc w:val="both"/>
            </w:pPr>
            <w:r>
              <w:rPr>
                <w:rFonts w:ascii="Times New Roman"/>
                <w:b w:val="false"/>
                <w:i w:val="false"/>
                <w:color w:val="000000"/>
                <w:sz w:val="20"/>
              </w:rPr>
              <w:t>
2.4.6. Признак филиала организации</w:t>
            </w:r>
          </w:p>
          <w:bookmarkEnd w:id="555"/>
          <w:p>
            <w:pPr>
              <w:spacing w:after="20"/>
              <w:ind w:left="20"/>
              <w:jc w:val="both"/>
            </w:pPr>
            <w:r>
              <w:rPr>
                <w:rFonts w:ascii="Times New Roman"/>
                <w:b w:val="false"/>
                <w:i w:val="false"/>
                <w:color w:val="000000"/>
                <w:sz w:val="20"/>
              </w:rPr>
              <w:t>
(casdo:‌Branch‌Flag‌Code)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56"/>
          <w:p>
            <w:pPr>
              <w:spacing w:after="20"/>
              <w:ind w:left="20"/>
              <w:jc w:val="both"/>
            </w:pPr>
            <w:r>
              <w:rPr>
                <w:rFonts w:ascii="Times New Roman"/>
                <w:b w:val="false"/>
                <w:i w:val="false"/>
                <w:color w:val="000000"/>
                <w:sz w:val="20"/>
              </w:rPr>
              <w:t>
кодовое обозначение признака филиала организации:</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0 – головная организация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57"/>
          <w:p>
            <w:pPr>
              <w:spacing w:after="20"/>
              <w:ind w:left="20"/>
              <w:jc w:val="both"/>
            </w:pPr>
            <w:r>
              <w:rPr>
                <w:rFonts w:ascii="Times New Roman"/>
                <w:b w:val="false"/>
                <w:i w:val="false"/>
                <w:color w:val="000000"/>
                <w:sz w:val="20"/>
              </w:rPr>
              <w:t>
csdo:‌Code1‌Type (M.SDT.00169)</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58"/>
          <w:p>
            <w:pPr>
              <w:spacing w:after="20"/>
              <w:ind w:left="20"/>
              <w:jc w:val="both"/>
            </w:pPr>
            <w:r>
              <w:rPr>
                <w:rFonts w:ascii="Times New Roman"/>
                <w:b w:val="false"/>
                <w:i w:val="false"/>
                <w:color w:val="000000"/>
                <w:sz w:val="20"/>
              </w:rPr>
              <w:t>
2.5. Сведения о свободном складе</w:t>
            </w:r>
          </w:p>
          <w:bookmarkEnd w:id="558"/>
          <w:p>
            <w:pPr>
              <w:spacing w:after="20"/>
              <w:ind w:left="20"/>
              <w:jc w:val="both"/>
            </w:pPr>
            <w:r>
              <w:rPr>
                <w:rFonts w:ascii="Times New Roman"/>
                <w:b w:val="false"/>
                <w:i w:val="false"/>
                <w:color w:val="000000"/>
                <w:sz w:val="20"/>
              </w:rPr>
              <w:t>
(cacdo:‌Free‌Warehouse‌Details)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свободном складе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59"/>
          <w:p>
            <w:pPr>
              <w:spacing w:after="20"/>
              <w:ind w:left="20"/>
              <w:jc w:val="both"/>
            </w:pPr>
            <w:r>
              <w:rPr>
                <w:rFonts w:ascii="Times New Roman"/>
                <w:b w:val="false"/>
                <w:i w:val="false"/>
                <w:color w:val="000000"/>
                <w:sz w:val="20"/>
              </w:rPr>
              <w:t>
cacdo:‌Warehouse‌Details‌Type (M.CA.CDT.00071)</w:t>
            </w:r>
          </w:p>
          <w:bookmarkEnd w:id="5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60"/>
          <w:p>
            <w:pPr>
              <w:spacing w:after="20"/>
              <w:ind w:left="20"/>
              <w:jc w:val="both"/>
            </w:pPr>
            <w:r>
              <w:rPr>
                <w:rFonts w:ascii="Times New Roman"/>
                <w:b w:val="false"/>
                <w:i w:val="false"/>
                <w:color w:val="000000"/>
                <w:sz w:val="20"/>
              </w:rPr>
              <w:t>
2.5.1. Адрес</w:t>
            </w:r>
          </w:p>
          <w:bookmarkEnd w:id="560"/>
          <w:p>
            <w:pPr>
              <w:spacing w:after="20"/>
              <w:ind w:left="20"/>
              <w:jc w:val="both"/>
            </w:pPr>
            <w:r>
              <w:rPr>
                <w:rFonts w:ascii="Times New Roman"/>
                <w:b w:val="false"/>
                <w:i w:val="false"/>
                <w:color w:val="000000"/>
                <w:sz w:val="20"/>
              </w:rPr>
              <w:t>
(ccdo:‌Address‌Details)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склада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61"/>
          <w:p>
            <w:pPr>
              <w:spacing w:after="20"/>
              <w:ind w:left="20"/>
              <w:jc w:val="both"/>
            </w:pPr>
            <w:r>
              <w:rPr>
                <w:rFonts w:ascii="Times New Roman"/>
                <w:b w:val="false"/>
                <w:i w:val="false"/>
                <w:color w:val="000000"/>
                <w:sz w:val="20"/>
              </w:rPr>
              <w:t>
ccdo:‌Address‌Details‌Type (M.CDT.00001)</w:t>
            </w:r>
          </w:p>
          <w:bookmarkEnd w:id="5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62"/>
          <w:p>
            <w:pPr>
              <w:spacing w:after="20"/>
              <w:ind w:left="20"/>
              <w:jc w:val="both"/>
            </w:pPr>
            <w:r>
              <w:rPr>
                <w:rFonts w:ascii="Times New Roman"/>
                <w:b w:val="false"/>
                <w:i w:val="false"/>
                <w:color w:val="000000"/>
                <w:sz w:val="20"/>
              </w:rPr>
              <w:t>
*.1. Код страны</w:t>
            </w:r>
          </w:p>
          <w:bookmarkEnd w:id="562"/>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63"/>
          <w:p>
            <w:pPr>
              <w:spacing w:after="20"/>
              <w:ind w:left="20"/>
              <w:jc w:val="both"/>
            </w:pPr>
            <w:r>
              <w:rPr>
                <w:rFonts w:ascii="Times New Roman"/>
                <w:b w:val="false"/>
                <w:i w:val="false"/>
                <w:color w:val="000000"/>
                <w:sz w:val="20"/>
              </w:rPr>
              <w:t>
csdo:‌Country‌Code‌Type (M.SDT.00001)</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64"/>
          <w:p>
            <w:pPr>
              <w:spacing w:after="20"/>
              <w:ind w:left="20"/>
              <w:jc w:val="both"/>
            </w:pPr>
            <w:r>
              <w:rPr>
                <w:rFonts w:ascii="Times New Roman"/>
                <w:b w:val="false"/>
                <w:i w:val="false"/>
                <w:color w:val="000000"/>
                <w:sz w:val="20"/>
              </w:rPr>
              <w:t>
*.2. Код территории</w:t>
            </w:r>
          </w:p>
          <w:bookmarkEnd w:id="564"/>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65"/>
          <w:p>
            <w:pPr>
              <w:spacing w:after="20"/>
              <w:ind w:left="20"/>
              <w:jc w:val="both"/>
            </w:pPr>
            <w:r>
              <w:rPr>
                <w:rFonts w:ascii="Times New Roman"/>
                <w:b w:val="false"/>
                <w:i w:val="false"/>
                <w:color w:val="000000"/>
                <w:sz w:val="20"/>
              </w:rPr>
              <w:t>
csdo:‌Territory‌Code‌Type (M.SDT.00031)</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66"/>
          <w:p>
            <w:pPr>
              <w:spacing w:after="20"/>
              <w:ind w:left="20"/>
              <w:jc w:val="both"/>
            </w:pPr>
            <w:r>
              <w:rPr>
                <w:rFonts w:ascii="Times New Roman"/>
                <w:b w:val="false"/>
                <w:i w:val="false"/>
                <w:color w:val="000000"/>
                <w:sz w:val="20"/>
              </w:rPr>
              <w:t>
*.3. Почтовый индекс</w:t>
            </w:r>
          </w:p>
          <w:bookmarkEnd w:id="566"/>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67"/>
          <w:p>
            <w:pPr>
              <w:spacing w:after="20"/>
              <w:ind w:left="20"/>
              <w:jc w:val="both"/>
            </w:pPr>
            <w:r>
              <w:rPr>
                <w:rFonts w:ascii="Times New Roman"/>
                <w:b w:val="false"/>
                <w:i w:val="false"/>
                <w:color w:val="000000"/>
                <w:sz w:val="20"/>
              </w:rPr>
              <w:t>
csdo:‌Post‌Code‌Type (M.SDT.00006)</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68"/>
          <w:p>
            <w:pPr>
              <w:spacing w:after="20"/>
              <w:ind w:left="20"/>
              <w:jc w:val="both"/>
            </w:pPr>
            <w:r>
              <w:rPr>
                <w:rFonts w:ascii="Times New Roman"/>
                <w:b w:val="false"/>
                <w:i w:val="false"/>
                <w:color w:val="000000"/>
                <w:sz w:val="20"/>
              </w:rPr>
              <w:t>
*.4. Регион</w:t>
            </w:r>
          </w:p>
          <w:bookmarkEnd w:id="568"/>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69"/>
          <w:p>
            <w:pPr>
              <w:spacing w:after="20"/>
              <w:ind w:left="20"/>
              <w:jc w:val="both"/>
            </w:pPr>
            <w:r>
              <w:rPr>
                <w:rFonts w:ascii="Times New Roman"/>
                <w:b w:val="false"/>
                <w:i w:val="false"/>
                <w:color w:val="000000"/>
                <w:sz w:val="20"/>
              </w:rPr>
              <w:t>
csdo:‌Name120‌Type (M.SDT.00055)</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70"/>
          <w:p>
            <w:pPr>
              <w:spacing w:after="20"/>
              <w:ind w:left="20"/>
              <w:jc w:val="both"/>
            </w:pPr>
            <w:r>
              <w:rPr>
                <w:rFonts w:ascii="Times New Roman"/>
                <w:b w:val="false"/>
                <w:i w:val="false"/>
                <w:color w:val="000000"/>
                <w:sz w:val="20"/>
              </w:rPr>
              <w:t>
*.5. Район</w:t>
            </w:r>
          </w:p>
          <w:bookmarkEnd w:id="570"/>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71"/>
          <w:p>
            <w:pPr>
              <w:spacing w:after="20"/>
              <w:ind w:left="20"/>
              <w:jc w:val="both"/>
            </w:pPr>
            <w:r>
              <w:rPr>
                <w:rFonts w:ascii="Times New Roman"/>
                <w:b w:val="false"/>
                <w:i w:val="false"/>
                <w:color w:val="000000"/>
                <w:sz w:val="20"/>
              </w:rPr>
              <w:t>
csdo:‌Name120‌Type (M.SDT.00055)</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72"/>
          <w:p>
            <w:pPr>
              <w:spacing w:after="20"/>
              <w:ind w:left="20"/>
              <w:jc w:val="both"/>
            </w:pPr>
            <w:r>
              <w:rPr>
                <w:rFonts w:ascii="Times New Roman"/>
                <w:b w:val="false"/>
                <w:i w:val="false"/>
                <w:color w:val="000000"/>
                <w:sz w:val="20"/>
              </w:rPr>
              <w:t>
*.6. Город</w:t>
            </w:r>
          </w:p>
          <w:bookmarkEnd w:id="572"/>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73"/>
          <w:p>
            <w:pPr>
              <w:spacing w:after="20"/>
              <w:ind w:left="20"/>
              <w:jc w:val="both"/>
            </w:pPr>
            <w:r>
              <w:rPr>
                <w:rFonts w:ascii="Times New Roman"/>
                <w:b w:val="false"/>
                <w:i w:val="false"/>
                <w:color w:val="000000"/>
                <w:sz w:val="20"/>
              </w:rPr>
              <w:t>
csdo:‌Name120‌Type (M.SDT.00055)</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74"/>
          <w:p>
            <w:pPr>
              <w:spacing w:after="20"/>
              <w:ind w:left="20"/>
              <w:jc w:val="both"/>
            </w:pPr>
            <w:r>
              <w:rPr>
                <w:rFonts w:ascii="Times New Roman"/>
                <w:b w:val="false"/>
                <w:i w:val="false"/>
                <w:color w:val="000000"/>
                <w:sz w:val="20"/>
              </w:rPr>
              <w:t>
*.7. Населенный пункт</w:t>
            </w:r>
          </w:p>
          <w:bookmarkEnd w:id="574"/>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75"/>
          <w:p>
            <w:pPr>
              <w:spacing w:after="20"/>
              <w:ind w:left="20"/>
              <w:jc w:val="both"/>
            </w:pPr>
            <w:r>
              <w:rPr>
                <w:rFonts w:ascii="Times New Roman"/>
                <w:b w:val="false"/>
                <w:i w:val="false"/>
                <w:color w:val="000000"/>
                <w:sz w:val="20"/>
              </w:rPr>
              <w:t>
csdo:‌Name120‌Type (M.SDT.00055)</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76"/>
          <w:p>
            <w:pPr>
              <w:spacing w:after="20"/>
              <w:ind w:left="20"/>
              <w:jc w:val="both"/>
            </w:pPr>
            <w:r>
              <w:rPr>
                <w:rFonts w:ascii="Times New Roman"/>
                <w:b w:val="false"/>
                <w:i w:val="false"/>
                <w:color w:val="000000"/>
                <w:sz w:val="20"/>
              </w:rPr>
              <w:t>
*.8. Улица</w:t>
            </w:r>
          </w:p>
          <w:bookmarkEnd w:id="576"/>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77"/>
          <w:p>
            <w:pPr>
              <w:spacing w:after="20"/>
              <w:ind w:left="20"/>
              <w:jc w:val="both"/>
            </w:pPr>
            <w:r>
              <w:rPr>
                <w:rFonts w:ascii="Times New Roman"/>
                <w:b w:val="false"/>
                <w:i w:val="false"/>
                <w:color w:val="000000"/>
                <w:sz w:val="20"/>
              </w:rPr>
              <w:t>
csdo:‌Name120‌Type (M.SDT.00055)</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78"/>
          <w:p>
            <w:pPr>
              <w:spacing w:after="20"/>
              <w:ind w:left="20"/>
              <w:jc w:val="both"/>
            </w:pPr>
            <w:r>
              <w:rPr>
                <w:rFonts w:ascii="Times New Roman"/>
                <w:b w:val="false"/>
                <w:i w:val="false"/>
                <w:color w:val="000000"/>
                <w:sz w:val="20"/>
              </w:rPr>
              <w:t>
*.9. Номер дома</w:t>
            </w:r>
          </w:p>
          <w:bookmarkEnd w:id="578"/>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79"/>
          <w:p>
            <w:pPr>
              <w:spacing w:after="20"/>
              <w:ind w:left="20"/>
              <w:jc w:val="both"/>
            </w:pPr>
            <w:r>
              <w:rPr>
                <w:rFonts w:ascii="Times New Roman"/>
                <w:b w:val="false"/>
                <w:i w:val="false"/>
                <w:color w:val="000000"/>
                <w:sz w:val="20"/>
              </w:rPr>
              <w:t>
csdo:‌Id50‌Type (M.SDT.00093)</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80"/>
          <w:p>
            <w:pPr>
              <w:spacing w:after="20"/>
              <w:ind w:left="20"/>
              <w:jc w:val="both"/>
            </w:pPr>
            <w:r>
              <w:rPr>
                <w:rFonts w:ascii="Times New Roman"/>
                <w:b w:val="false"/>
                <w:i w:val="false"/>
                <w:color w:val="000000"/>
                <w:sz w:val="20"/>
              </w:rPr>
              <w:t>
*.10. Номер помещения</w:t>
            </w:r>
          </w:p>
          <w:bookmarkEnd w:id="580"/>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81"/>
          <w:p>
            <w:pPr>
              <w:spacing w:after="20"/>
              <w:ind w:left="20"/>
              <w:jc w:val="both"/>
            </w:pPr>
            <w:r>
              <w:rPr>
                <w:rFonts w:ascii="Times New Roman"/>
                <w:b w:val="false"/>
                <w:i w:val="false"/>
                <w:color w:val="000000"/>
                <w:sz w:val="20"/>
              </w:rPr>
              <w:t>
csdo:‌Id20‌Type (M.SDT.00092)</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82"/>
          <w:p>
            <w:pPr>
              <w:spacing w:after="20"/>
              <w:ind w:left="20"/>
              <w:jc w:val="both"/>
            </w:pPr>
            <w:r>
              <w:rPr>
                <w:rFonts w:ascii="Times New Roman"/>
                <w:b w:val="false"/>
                <w:i w:val="false"/>
                <w:color w:val="000000"/>
                <w:sz w:val="20"/>
              </w:rPr>
              <w:t>
*.11. Адрес в текстовой форме</w:t>
            </w:r>
          </w:p>
          <w:bookmarkEnd w:id="582"/>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83"/>
          <w:p>
            <w:pPr>
              <w:spacing w:after="20"/>
              <w:ind w:left="20"/>
              <w:jc w:val="both"/>
            </w:pPr>
            <w:r>
              <w:rPr>
                <w:rFonts w:ascii="Times New Roman"/>
                <w:b w:val="false"/>
                <w:i w:val="false"/>
                <w:color w:val="000000"/>
                <w:sz w:val="20"/>
              </w:rPr>
              <w:t>
csdo:‌Text1000‌Type (M.SDT.00071)</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84"/>
          <w:p>
            <w:pPr>
              <w:spacing w:after="20"/>
              <w:ind w:left="20"/>
              <w:jc w:val="both"/>
            </w:pPr>
            <w:r>
              <w:rPr>
                <w:rFonts w:ascii="Times New Roman"/>
                <w:b w:val="false"/>
                <w:i w:val="false"/>
                <w:color w:val="000000"/>
                <w:sz w:val="20"/>
              </w:rPr>
              <w:t>
2.5.2. Код назначения склада</w:t>
            </w:r>
          </w:p>
          <w:bookmarkEnd w:id="584"/>
          <w:p>
            <w:pPr>
              <w:spacing w:after="20"/>
              <w:ind w:left="20"/>
              <w:jc w:val="both"/>
            </w:pPr>
            <w:r>
              <w:rPr>
                <w:rFonts w:ascii="Times New Roman"/>
                <w:b w:val="false"/>
                <w:i w:val="false"/>
                <w:color w:val="000000"/>
                <w:sz w:val="20"/>
              </w:rPr>
              <w:t>
(casdo:‌Warehouse‌Kind‌Code)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85"/>
          <w:p>
            <w:pPr>
              <w:spacing w:after="20"/>
              <w:ind w:left="20"/>
              <w:jc w:val="both"/>
            </w:pPr>
            <w:r>
              <w:rPr>
                <w:rFonts w:ascii="Times New Roman"/>
                <w:b w:val="false"/>
                <w:i w:val="false"/>
                <w:color w:val="000000"/>
                <w:sz w:val="20"/>
              </w:rPr>
              <w:t>
кодовое обозначение назначения склада:</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 склад временного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 таможенный склад;</w:t>
            </w:r>
          </w:p>
          <w:p>
            <w:pPr>
              <w:spacing w:after="20"/>
              <w:ind w:left="20"/>
              <w:jc w:val="both"/>
            </w:pPr>
            <w:r>
              <w:rPr>
                <w:rFonts w:ascii="Times New Roman"/>
                <w:b w:val="false"/>
                <w:i w:val="false"/>
                <w:color w:val="000000"/>
                <w:sz w:val="20"/>
              </w:rPr>
              <w:t>
3 – свободный склад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86"/>
          <w:p>
            <w:pPr>
              <w:spacing w:after="20"/>
              <w:ind w:left="20"/>
              <w:jc w:val="both"/>
            </w:pPr>
            <w:r>
              <w:rPr>
                <w:rFonts w:ascii="Times New Roman"/>
                <w:b w:val="false"/>
                <w:i w:val="false"/>
                <w:color w:val="000000"/>
                <w:sz w:val="20"/>
              </w:rPr>
              <w:t>
csdo:‌Code1‌Type (M.SDT.00169)</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87"/>
          <w:p>
            <w:pPr>
              <w:spacing w:after="20"/>
              <w:ind w:left="20"/>
              <w:jc w:val="both"/>
            </w:pPr>
            <w:r>
              <w:rPr>
                <w:rFonts w:ascii="Times New Roman"/>
                <w:b w:val="false"/>
                <w:i w:val="false"/>
                <w:color w:val="000000"/>
                <w:sz w:val="20"/>
              </w:rPr>
              <w:t>
2.5.3. Признак, определяющий тип склада</w:t>
            </w:r>
          </w:p>
          <w:bookmarkEnd w:id="587"/>
          <w:p>
            <w:pPr>
              <w:spacing w:after="20"/>
              <w:ind w:left="20"/>
              <w:jc w:val="both"/>
            </w:pPr>
            <w:r>
              <w:rPr>
                <w:rFonts w:ascii="Times New Roman"/>
                <w:b w:val="false"/>
                <w:i w:val="false"/>
                <w:color w:val="000000"/>
                <w:sz w:val="20"/>
              </w:rPr>
              <w:t>
(casdo:‌Type‌Warehouse‌Indicator)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88"/>
          <w:p>
            <w:pPr>
              <w:spacing w:after="20"/>
              <w:ind w:left="20"/>
              <w:jc w:val="both"/>
            </w:pPr>
            <w:r>
              <w:rPr>
                <w:rFonts w:ascii="Times New Roman"/>
                <w:b w:val="false"/>
                <w:i w:val="false"/>
                <w:color w:val="000000"/>
                <w:sz w:val="20"/>
              </w:rPr>
              <w:t>
признак, определяющий тип склада:</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 закрытый;</w:t>
            </w:r>
          </w:p>
          <w:p>
            <w:pPr>
              <w:spacing w:after="20"/>
              <w:ind w:left="20"/>
              <w:jc w:val="both"/>
            </w:pPr>
            <w:r>
              <w:rPr>
                <w:rFonts w:ascii="Times New Roman"/>
                <w:b w:val="false"/>
                <w:i w:val="false"/>
                <w:color w:val="000000"/>
                <w:sz w:val="20"/>
              </w:rPr>
              <w:t>
0 – открытый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89"/>
          <w:p>
            <w:pPr>
              <w:spacing w:after="20"/>
              <w:ind w:left="20"/>
              <w:jc w:val="both"/>
            </w:pPr>
            <w:r>
              <w:rPr>
                <w:rFonts w:ascii="Times New Roman"/>
                <w:b w:val="false"/>
                <w:i w:val="false"/>
                <w:color w:val="000000"/>
                <w:sz w:val="20"/>
              </w:rPr>
              <w:t>
bdt:‌Indicator‌Type (M.BDT.00013)</w:t>
            </w:r>
          </w:p>
          <w:bookmarkEnd w:id="589"/>
          <w:p>
            <w:pPr>
              <w:spacing w:after="20"/>
              <w:ind w:left="20"/>
              <w:jc w:val="both"/>
            </w:pPr>
            <w:r>
              <w:rPr>
                <w:rFonts w:ascii="Times New Roman"/>
                <w:b w:val="false"/>
                <w:i w:val="false"/>
                <w:color w:val="000000"/>
                <w:sz w:val="20"/>
              </w:rPr>
              <w:t>
Одно из двух значений: "true" (истина) или "false" (ложь)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90"/>
          <w:p>
            <w:pPr>
              <w:spacing w:after="20"/>
              <w:ind w:left="20"/>
              <w:jc w:val="both"/>
            </w:pPr>
            <w:r>
              <w:rPr>
                <w:rFonts w:ascii="Times New Roman"/>
                <w:b w:val="false"/>
                <w:i w:val="false"/>
                <w:color w:val="000000"/>
                <w:sz w:val="20"/>
              </w:rPr>
              <w:t>
2.5.4. Общая площадь (кв. м)</w:t>
            </w:r>
          </w:p>
          <w:bookmarkEnd w:id="590"/>
          <w:p>
            <w:pPr>
              <w:spacing w:after="20"/>
              <w:ind w:left="20"/>
              <w:jc w:val="both"/>
            </w:pPr>
            <w:r>
              <w:rPr>
                <w:rFonts w:ascii="Times New Roman"/>
                <w:b w:val="false"/>
                <w:i w:val="false"/>
                <w:color w:val="000000"/>
                <w:sz w:val="20"/>
              </w:rPr>
              <w:t>
(casdo:‌Total‌Area‌Measure)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91"/>
          <w:p>
            <w:pPr>
              <w:spacing w:after="20"/>
              <w:ind w:left="20"/>
              <w:jc w:val="both"/>
            </w:pPr>
            <w:r>
              <w:rPr>
                <w:rFonts w:ascii="Times New Roman"/>
                <w:b w:val="false"/>
                <w:i w:val="false"/>
                <w:color w:val="000000"/>
                <w:sz w:val="20"/>
              </w:rPr>
              <w:t>
casdo:FractionNumber10.2MeasureType (M.CA.SDT.00530)</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10.</w:t>
            </w:r>
          </w:p>
          <w:p>
            <w:pPr>
              <w:spacing w:after="20"/>
              <w:ind w:left="20"/>
              <w:jc w:val="both"/>
            </w:pPr>
            <w:r>
              <w:rPr>
                <w:rFonts w:ascii="Times New Roman"/>
                <w:b w:val="false"/>
                <w:i w:val="false"/>
                <w:color w:val="000000"/>
                <w:sz w:val="20"/>
              </w:rPr>
              <w:t>
Макс. кол-во дроб. цифр: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92"/>
          <w:p>
            <w:pPr>
              <w:spacing w:after="20"/>
              <w:ind w:left="20"/>
              <w:jc w:val="both"/>
            </w:pPr>
            <w:r>
              <w:rPr>
                <w:rFonts w:ascii="Times New Roman"/>
                <w:b w:val="false"/>
                <w:i w:val="false"/>
                <w:color w:val="000000"/>
                <w:sz w:val="20"/>
              </w:rPr>
              <w:t>
а) единица измерения</w:t>
            </w:r>
          </w:p>
          <w:bookmarkEnd w:id="592"/>
          <w:p>
            <w:pPr>
              <w:spacing w:after="20"/>
              <w:ind w:left="20"/>
              <w:jc w:val="both"/>
            </w:pPr>
            <w:r>
              <w:rPr>
                <w:rFonts w:ascii="Times New Roman"/>
                <w:b w:val="false"/>
                <w:i w:val="false"/>
                <w:color w:val="000000"/>
                <w:sz w:val="20"/>
              </w:rPr>
              <w:t>
(атрибут measurement‌Unit‌Code)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93"/>
          <w:p>
            <w:pPr>
              <w:spacing w:after="20"/>
              <w:ind w:left="20"/>
              <w:jc w:val="both"/>
            </w:pPr>
            <w:r>
              <w:rPr>
                <w:rFonts w:ascii="Times New Roman"/>
                <w:b w:val="false"/>
                <w:i w:val="false"/>
                <w:color w:val="000000"/>
                <w:sz w:val="20"/>
              </w:rPr>
              <w:t>
csdo:‌Measurement‌Unit‌Code‌Type (M.SDT.00074)</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94"/>
          <w:p>
            <w:pPr>
              <w:spacing w:after="20"/>
              <w:ind w:left="20"/>
              <w:jc w:val="both"/>
            </w:pPr>
            <w:r>
              <w:rPr>
                <w:rFonts w:ascii="Times New Roman"/>
                <w:b w:val="false"/>
                <w:i w:val="false"/>
                <w:color w:val="000000"/>
                <w:sz w:val="20"/>
              </w:rPr>
              <w:t>
2.5.5. Объем</w:t>
            </w:r>
          </w:p>
          <w:bookmarkEnd w:id="594"/>
          <w:p>
            <w:pPr>
              <w:spacing w:after="20"/>
              <w:ind w:left="20"/>
              <w:jc w:val="both"/>
            </w:pPr>
            <w:r>
              <w:rPr>
                <w:rFonts w:ascii="Times New Roman"/>
                <w:b w:val="false"/>
                <w:i w:val="false"/>
                <w:color w:val="000000"/>
                <w:sz w:val="20"/>
              </w:rPr>
              <w:t>
(casdo:‌Cubage‌Measure)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помещения (куб.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95"/>
          <w:p>
            <w:pPr>
              <w:spacing w:after="20"/>
              <w:ind w:left="20"/>
              <w:jc w:val="both"/>
            </w:pPr>
            <w:r>
              <w:rPr>
                <w:rFonts w:ascii="Times New Roman"/>
                <w:b w:val="false"/>
                <w:i w:val="false"/>
                <w:color w:val="000000"/>
                <w:sz w:val="20"/>
              </w:rPr>
              <w:t>
csdo:‌Fraction‌Number10‌Measure‌Type (M.SDT.00183)</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10.</w:t>
            </w:r>
          </w:p>
          <w:p>
            <w:pPr>
              <w:spacing w:after="20"/>
              <w:ind w:left="20"/>
              <w:jc w:val="both"/>
            </w:pPr>
            <w:r>
              <w:rPr>
                <w:rFonts w:ascii="Times New Roman"/>
                <w:b w:val="false"/>
                <w:i w:val="false"/>
                <w:color w:val="000000"/>
                <w:sz w:val="20"/>
              </w:rPr>
              <w:t>
Макс. кол-во дроб. цифр: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96"/>
          <w:p>
            <w:pPr>
              <w:spacing w:after="20"/>
              <w:ind w:left="20"/>
              <w:jc w:val="both"/>
            </w:pPr>
            <w:r>
              <w:rPr>
                <w:rFonts w:ascii="Times New Roman"/>
                <w:b w:val="false"/>
                <w:i w:val="false"/>
                <w:color w:val="000000"/>
                <w:sz w:val="20"/>
              </w:rPr>
              <w:t>
а) единица измерения</w:t>
            </w:r>
          </w:p>
          <w:bookmarkEnd w:id="596"/>
          <w:p>
            <w:pPr>
              <w:spacing w:after="20"/>
              <w:ind w:left="20"/>
              <w:jc w:val="both"/>
            </w:pPr>
            <w:r>
              <w:rPr>
                <w:rFonts w:ascii="Times New Roman"/>
                <w:b w:val="false"/>
                <w:i w:val="false"/>
                <w:color w:val="000000"/>
                <w:sz w:val="20"/>
              </w:rPr>
              <w:t>
(атрибут measurement‌Unit‌Code)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97"/>
          <w:p>
            <w:pPr>
              <w:spacing w:after="20"/>
              <w:ind w:left="20"/>
              <w:jc w:val="both"/>
            </w:pPr>
            <w:r>
              <w:rPr>
                <w:rFonts w:ascii="Times New Roman"/>
                <w:b w:val="false"/>
                <w:i w:val="false"/>
                <w:color w:val="000000"/>
                <w:sz w:val="20"/>
              </w:rPr>
              <w:t>
csdo:‌Measurement‌Unit‌Code‌Type (M.SDT.00074)</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98"/>
          <w:p>
            <w:pPr>
              <w:spacing w:after="20"/>
              <w:ind w:left="20"/>
              <w:jc w:val="both"/>
            </w:pPr>
            <w:r>
              <w:rPr>
                <w:rFonts w:ascii="Times New Roman"/>
                <w:b w:val="false"/>
                <w:i w:val="false"/>
                <w:color w:val="000000"/>
                <w:sz w:val="20"/>
              </w:rPr>
              <w:t>
2.5.6. Код вида транспорта</w:t>
            </w:r>
          </w:p>
          <w:bookmarkEnd w:id="598"/>
          <w:p>
            <w:pPr>
              <w:spacing w:after="20"/>
              <w:ind w:left="20"/>
              <w:jc w:val="both"/>
            </w:pPr>
            <w:r>
              <w:rPr>
                <w:rFonts w:ascii="Times New Roman"/>
                <w:b w:val="false"/>
                <w:i w:val="false"/>
                <w:color w:val="000000"/>
                <w:sz w:val="20"/>
              </w:rPr>
              <w:t>
(csdo:‌Transport‌Mode‌Code)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 и транспортировки товаров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99"/>
          <w:p>
            <w:pPr>
              <w:spacing w:after="20"/>
              <w:ind w:left="20"/>
              <w:jc w:val="both"/>
            </w:pPr>
            <w:r>
              <w:rPr>
                <w:rFonts w:ascii="Times New Roman"/>
                <w:b w:val="false"/>
                <w:i w:val="false"/>
                <w:color w:val="000000"/>
                <w:sz w:val="20"/>
              </w:rPr>
              <w:t>
csdo:‌Transport‌Mode‌Code‌Type (M.SDT.00102)</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из классификатора видов транспорта и транспортировки товаров.</w:t>
            </w:r>
          </w:p>
          <w:p>
            <w:pPr>
              <w:spacing w:after="20"/>
              <w:ind w:left="20"/>
              <w:jc w:val="both"/>
            </w:pPr>
            <w:r>
              <w:rPr>
                <w:rFonts w:ascii="Times New Roman"/>
                <w:b w:val="false"/>
                <w:i w:val="false"/>
                <w:color w:val="000000"/>
                <w:sz w:val="20"/>
              </w:rPr>
              <w:t>
Шаблон: \d{2}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00"/>
          <w:p>
            <w:pPr>
              <w:spacing w:after="20"/>
              <w:ind w:left="20"/>
              <w:jc w:val="both"/>
            </w:pPr>
            <w:r>
              <w:rPr>
                <w:rFonts w:ascii="Times New Roman"/>
                <w:b w:val="false"/>
                <w:i w:val="false"/>
                <w:color w:val="000000"/>
                <w:sz w:val="20"/>
              </w:rPr>
              <w:t>
2.5.7. Описание вида деятельности, осуществляемой на территории склада</w:t>
            </w:r>
          </w:p>
          <w:bookmarkEnd w:id="600"/>
          <w:p>
            <w:pPr>
              <w:spacing w:after="20"/>
              <w:ind w:left="20"/>
              <w:jc w:val="both"/>
            </w:pPr>
            <w:r>
              <w:rPr>
                <w:rFonts w:ascii="Times New Roman"/>
                <w:b w:val="false"/>
                <w:i w:val="false"/>
                <w:color w:val="000000"/>
                <w:sz w:val="20"/>
              </w:rPr>
              <w:t>
(casdo:‌Warehouse‌Activity‌Description‌Text)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деятельности, осуществляемой на территории склада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01"/>
          <w:p>
            <w:pPr>
              <w:spacing w:after="20"/>
              <w:ind w:left="20"/>
              <w:jc w:val="both"/>
            </w:pPr>
            <w:r>
              <w:rPr>
                <w:rFonts w:ascii="Times New Roman"/>
                <w:b w:val="false"/>
                <w:i w:val="false"/>
                <w:color w:val="000000"/>
                <w:sz w:val="20"/>
              </w:rPr>
              <w:t>
csdo:‌Text250‌Type (M.SDT.00072)</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02"/>
          <w:p>
            <w:pPr>
              <w:spacing w:after="20"/>
              <w:ind w:left="20"/>
              <w:jc w:val="both"/>
            </w:pPr>
            <w:r>
              <w:rPr>
                <w:rFonts w:ascii="Times New Roman"/>
                <w:b w:val="false"/>
                <w:i w:val="false"/>
                <w:color w:val="000000"/>
                <w:sz w:val="20"/>
              </w:rPr>
              <w:t>
2.5.8. Иные сведения</w:t>
            </w:r>
          </w:p>
          <w:bookmarkEnd w:id="602"/>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03"/>
          <w:p>
            <w:pPr>
              <w:spacing w:after="20"/>
              <w:ind w:left="20"/>
              <w:jc w:val="both"/>
            </w:pPr>
            <w:r>
              <w:rPr>
                <w:rFonts w:ascii="Times New Roman"/>
                <w:b w:val="false"/>
                <w:i w:val="false"/>
                <w:color w:val="000000"/>
                <w:sz w:val="20"/>
              </w:rPr>
              <w:t>
csdo:‌Text4000‌Type (M.SDT.00088)</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04"/>
          <w:p>
            <w:pPr>
              <w:spacing w:after="20"/>
              <w:ind w:left="20"/>
              <w:jc w:val="both"/>
            </w:pPr>
            <w:r>
              <w:rPr>
                <w:rFonts w:ascii="Times New Roman"/>
                <w:b w:val="false"/>
                <w:i w:val="false"/>
                <w:color w:val="000000"/>
                <w:sz w:val="20"/>
              </w:rPr>
              <w:t>
2.6. Дата начала срока осуществления деятельности</w:t>
            </w:r>
          </w:p>
          <w:bookmarkEnd w:id="604"/>
          <w:p>
            <w:pPr>
              <w:spacing w:after="20"/>
              <w:ind w:left="20"/>
              <w:jc w:val="both"/>
            </w:pPr>
            <w:r>
              <w:rPr>
                <w:rFonts w:ascii="Times New Roman"/>
                <w:b w:val="false"/>
                <w:i w:val="false"/>
                <w:color w:val="000000"/>
                <w:sz w:val="20"/>
              </w:rPr>
              <w:t>
(casdo:‌Start‌Activity‌Date)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срока осуществления деятельности </w:t>
            </w:r>
          </w:p>
          <w:p>
            <w:pPr>
              <w:spacing w:after="20"/>
              <w:ind w:left="20"/>
              <w:jc w:val="both"/>
            </w:pPr>
            <w:r>
              <w:rPr>
                <w:rFonts w:ascii="Times New Roman"/>
                <w:b w:val="false"/>
                <w:i w:val="false"/>
                <w:color w:val="000000"/>
                <w:sz w:val="20"/>
              </w:rPr>
              <w:t>(1-й день действия, в том числе после временного прекращения (приостановления))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5"/>
          <w:p>
            <w:pPr>
              <w:spacing w:after="20"/>
              <w:ind w:left="20"/>
              <w:jc w:val="both"/>
            </w:pPr>
            <w:r>
              <w:rPr>
                <w:rFonts w:ascii="Times New Roman"/>
                <w:b w:val="false"/>
                <w:i w:val="false"/>
                <w:color w:val="000000"/>
                <w:sz w:val="20"/>
              </w:rPr>
              <w:t>
bdt:‌Date‌Type (M.BDT.00005)</w:t>
            </w:r>
          </w:p>
          <w:bookmarkEnd w:id="605"/>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06"/>
          <w:p>
            <w:pPr>
              <w:spacing w:after="20"/>
              <w:ind w:left="20"/>
              <w:jc w:val="both"/>
            </w:pPr>
            <w:r>
              <w:rPr>
                <w:rFonts w:ascii="Times New Roman"/>
                <w:b w:val="false"/>
                <w:i w:val="false"/>
                <w:color w:val="000000"/>
                <w:sz w:val="20"/>
              </w:rPr>
              <w:t>
2.7. Дата окончания срока осуществления деятельности</w:t>
            </w:r>
          </w:p>
          <w:bookmarkEnd w:id="606"/>
          <w:p>
            <w:pPr>
              <w:spacing w:after="20"/>
              <w:ind w:left="20"/>
              <w:jc w:val="both"/>
            </w:pPr>
            <w:r>
              <w:rPr>
                <w:rFonts w:ascii="Times New Roman"/>
                <w:b w:val="false"/>
                <w:i w:val="false"/>
                <w:color w:val="000000"/>
                <w:sz w:val="20"/>
              </w:rPr>
              <w:t>
(casdo:‌End‌Activity‌Date)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осуществления деятельности (последний день действия, в том числе по причине временного прекращения)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07"/>
          <w:p>
            <w:pPr>
              <w:spacing w:after="20"/>
              <w:ind w:left="20"/>
              <w:jc w:val="both"/>
            </w:pPr>
            <w:r>
              <w:rPr>
                <w:rFonts w:ascii="Times New Roman"/>
                <w:b w:val="false"/>
                <w:i w:val="false"/>
                <w:color w:val="000000"/>
                <w:sz w:val="20"/>
              </w:rPr>
              <w:t>
bdt:‌Date‌Type (M.BDT.00005)</w:t>
            </w:r>
          </w:p>
          <w:bookmarkEnd w:id="607"/>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08"/>
          <w:p>
            <w:pPr>
              <w:spacing w:after="20"/>
              <w:ind w:left="20"/>
              <w:jc w:val="both"/>
            </w:pPr>
            <w:r>
              <w:rPr>
                <w:rFonts w:ascii="Times New Roman"/>
                <w:b w:val="false"/>
                <w:i w:val="false"/>
                <w:color w:val="000000"/>
                <w:sz w:val="20"/>
              </w:rPr>
              <w:t>
2.8. Технологические характеристики записи общего ресурса</w:t>
            </w:r>
          </w:p>
          <w:bookmarkEnd w:id="608"/>
          <w:p>
            <w:pPr>
              <w:spacing w:after="20"/>
              <w:ind w:left="20"/>
              <w:jc w:val="both"/>
            </w:pPr>
            <w:r>
              <w:rPr>
                <w:rFonts w:ascii="Times New Roman"/>
                <w:b w:val="false"/>
                <w:i w:val="false"/>
                <w:color w:val="000000"/>
                <w:sz w:val="20"/>
              </w:rPr>
              <w:t>
(ccdo:‌Resource‌Item‌Status‌Details)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09"/>
          <w:p>
            <w:pPr>
              <w:spacing w:after="20"/>
              <w:ind w:left="20"/>
              <w:jc w:val="both"/>
            </w:pPr>
            <w:r>
              <w:rPr>
                <w:rFonts w:ascii="Times New Roman"/>
                <w:b w:val="false"/>
                <w:i w:val="false"/>
                <w:color w:val="000000"/>
                <w:sz w:val="20"/>
              </w:rPr>
              <w:t>
ccdo:‌Resource‌Item‌Status‌Details‌Type (M.CDT.00033)</w:t>
            </w:r>
          </w:p>
          <w:bookmarkEnd w:id="6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10"/>
          <w:p>
            <w:pPr>
              <w:spacing w:after="20"/>
              <w:ind w:left="20"/>
              <w:jc w:val="both"/>
            </w:pPr>
            <w:r>
              <w:rPr>
                <w:rFonts w:ascii="Times New Roman"/>
                <w:b w:val="false"/>
                <w:i w:val="false"/>
                <w:color w:val="000000"/>
                <w:sz w:val="20"/>
              </w:rPr>
              <w:t>
2.8.1. Период действия</w:t>
            </w:r>
          </w:p>
          <w:bookmarkEnd w:id="610"/>
          <w:p>
            <w:pPr>
              <w:spacing w:after="20"/>
              <w:ind w:left="20"/>
              <w:jc w:val="both"/>
            </w:pPr>
            <w:r>
              <w:rPr>
                <w:rFonts w:ascii="Times New Roman"/>
                <w:b w:val="false"/>
                <w:i w:val="false"/>
                <w:color w:val="000000"/>
                <w:sz w:val="20"/>
              </w:rPr>
              <w:t>
(ccdo:‌Validity‌Period‌Details)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11"/>
          <w:p>
            <w:pPr>
              <w:spacing w:after="20"/>
              <w:ind w:left="20"/>
              <w:jc w:val="both"/>
            </w:pPr>
            <w:r>
              <w:rPr>
                <w:rFonts w:ascii="Times New Roman"/>
                <w:b w:val="false"/>
                <w:i w:val="false"/>
                <w:color w:val="000000"/>
                <w:sz w:val="20"/>
              </w:rPr>
              <w:t>
ccdo:‌Period‌Details‌Type (M.CDT.00026)</w:t>
            </w:r>
          </w:p>
          <w:bookmarkEnd w:id="6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12"/>
          <w:p>
            <w:pPr>
              <w:spacing w:after="20"/>
              <w:ind w:left="20"/>
              <w:jc w:val="both"/>
            </w:pPr>
            <w:r>
              <w:rPr>
                <w:rFonts w:ascii="Times New Roman"/>
                <w:b w:val="false"/>
                <w:i w:val="false"/>
                <w:color w:val="000000"/>
                <w:sz w:val="20"/>
              </w:rPr>
              <w:t>
*.1. Начальная дата и время</w:t>
            </w:r>
          </w:p>
          <w:bookmarkEnd w:id="612"/>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13"/>
          <w:p>
            <w:pPr>
              <w:spacing w:after="20"/>
              <w:ind w:left="20"/>
              <w:jc w:val="both"/>
            </w:pPr>
            <w:r>
              <w:rPr>
                <w:rFonts w:ascii="Times New Roman"/>
                <w:b w:val="false"/>
                <w:i w:val="false"/>
                <w:color w:val="000000"/>
                <w:sz w:val="20"/>
              </w:rPr>
              <w:t>
bdt:‌Date‌Time‌Type (M.BDT.00006)</w:t>
            </w:r>
          </w:p>
          <w:bookmarkEnd w:id="613"/>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14"/>
          <w:p>
            <w:pPr>
              <w:spacing w:after="20"/>
              <w:ind w:left="20"/>
              <w:jc w:val="both"/>
            </w:pPr>
            <w:r>
              <w:rPr>
                <w:rFonts w:ascii="Times New Roman"/>
                <w:b w:val="false"/>
                <w:i w:val="false"/>
                <w:color w:val="000000"/>
                <w:sz w:val="20"/>
              </w:rPr>
              <w:t>
*.2. Конечная дата и время</w:t>
            </w:r>
          </w:p>
          <w:bookmarkEnd w:id="614"/>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15"/>
          <w:p>
            <w:pPr>
              <w:spacing w:after="20"/>
              <w:ind w:left="20"/>
              <w:jc w:val="both"/>
            </w:pPr>
            <w:r>
              <w:rPr>
                <w:rFonts w:ascii="Times New Roman"/>
                <w:b w:val="false"/>
                <w:i w:val="false"/>
                <w:color w:val="000000"/>
                <w:sz w:val="20"/>
              </w:rPr>
              <w:t>
bdt:‌Date‌Time‌Type (M.BDT.00006)</w:t>
            </w:r>
          </w:p>
          <w:bookmarkEnd w:id="615"/>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16"/>
          <w:p>
            <w:pPr>
              <w:spacing w:after="20"/>
              <w:ind w:left="20"/>
              <w:jc w:val="both"/>
            </w:pPr>
            <w:r>
              <w:rPr>
                <w:rFonts w:ascii="Times New Roman"/>
                <w:b w:val="false"/>
                <w:i w:val="false"/>
                <w:color w:val="000000"/>
                <w:sz w:val="20"/>
              </w:rPr>
              <w:t>
2.8.2. Дата и время обновления</w:t>
            </w:r>
          </w:p>
          <w:bookmarkEnd w:id="616"/>
          <w:p>
            <w:pPr>
              <w:spacing w:after="20"/>
              <w:ind w:left="20"/>
              <w:jc w:val="both"/>
            </w:pPr>
            <w:r>
              <w:rPr>
                <w:rFonts w:ascii="Times New Roman"/>
                <w:b w:val="false"/>
                <w:i w:val="false"/>
                <w:color w:val="000000"/>
                <w:sz w:val="20"/>
              </w:rPr>
              <w:t>
(csdo:‌Update‌Date‌Time)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17"/>
          <w:p>
            <w:pPr>
              <w:spacing w:after="20"/>
              <w:ind w:left="20"/>
              <w:jc w:val="both"/>
            </w:pPr>
            <w:r>
              <w:rPr>
                <w:rFonts w:ascii="Times New Roman"/>
                <w:b w:val="false"/>
                <w:i w:val="false"/>
                <w:color w:val="000000"/>
                <w:sz w:val="20"/>
              </w:rPr>
              <w:t>
bdt:‌Date‌Time‌Type (M.BDT.00006)</w:t>
            </w:r>
          </w:p>
          <w:bookmarkEnd w:id="617"/>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февраля 2025 г. № 21</w:t>
            </w:r>
          </w:p>
        </w:tc>
      </w:tr>
    </w:tbl>
    <w:bookmarkStart w:name="z879" w:id="618"/>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общего реестра владельцев свободных складов"</w:t>
      </w:r>
    </w:p>
    <w:bookmarkEnd w:id="618"/>
    <w:bookmarkStart w:name="z880" w:id="619"/>
    <w:p>
      <w:pPr>
        <w:spacing w:after="0"/>
        <w:ind w:left="0"/>
        <w:jc w:val="left"/>
      </w:pPr>
      <w:r>
        <w:rPr>
          <w:rFonts w:ascii="Times New Roman"/>
          <w:b/>
          <w:i w:val="false"/>
          <w:color w:val="000000"/>
        </w:rPr>
        <w:t xml:space="preserve"> I. Общие положения</w:t>
      </w:r>
    </w:p>
    <w:bookmarkEnd w:id="619"/>
    <w:bookmarkStart w:name="z881" w:id="620"/>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889" w:id="621"/>
    <w:p>
      <w:pPr>
        <w:spacing w:after="0"/>
        <w:ind w:left="0"/>
        <w:jc w:val="left"/>
      </w:pPr>
      <w:r>
        <w:rPr>
          <w:rFonts w:ascii="Times New Roman"/>
          <w:b/>
          <w:i w:val="false"/>
          <w:color w:val="000000"/>
        </w:rPr>
        <w:t xml:space="preserve"> II. Область применения</w:t>
      </w:r>
    </w:p>
    <w:bookmarkEnd w:id="621"/>
    <w:bookmarkStart w:name="z890" w:id="622"/>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владельцев свободных складов" (P.CC.07) (далее – общий процесс), а также при переходе на новую версию общего процесса.</w:t>
      </w:r>
    </w:p>
    <w:bookmarkEnd w:id="622"/>
    <w:bookmarkStart w:name="z891" w:id="623"/>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 или при переходе на новую версию общего процесса.</w:t>
      </w:r>
    </w:p>
    <w:bookmarkEnd w:id="623"/>
    <w:bookmarkStart w:name="z892" w:id="624"/>
    <w:p>
      <w:pPr>
        <w:spacing w:after="0"/>
        <w:ind w:left="0"/>
        <w:jc w:val="left"/>
      </w:pPr>
      <w:r>
        <w:rPr>
          <w:rFonts w:ascii="Times New Roman"/>
          <w:b/>
          <w:i w:val="false"/>
          <w:color w:val="000000"/>
        </w:rPr>
        <w:t xml:space="preserve"> III. Основные понятия</w:t>
      </w:r>
    </w:p>
    <w:bookmarkEnd w:id="624"/>
    <w:bookmarkStart w:name="z893" w:id="625"/>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625"/>
    <w:bookmarkStart w:name="z894" w:id="626"/>
    <w:p>
      <w:pPr>
        <w:spacing w:after="0"/>
        <w:ind w:left="0"/>
        <w:jc w:val="both"/>
      </w:pPr>
      <w:r>
        <w:rPr>
          <w:rFonts w:ascii="Times New Roman"/>
          <w:b w:val="false"/>
          <w:i w:val="false"/>
          <w:color w:val="000000"/>
          <w:sz w:val="28"/>
        </w:rPr>
        <w:t>
      "версия общего процесса" – указывается в технологических документах, регламентирующих информационное взаимодействие при реализации общего процесса, определяет его содержание по составу и порядку выполнения процедур, операций и транзакций общего процесса, составу сообщений общего процесса, по используемым структурам электронных документов (сведений), а также по составу и содержанию требований к заполнению их реквизитов;</w:t>
      </w:r>
    </w:p>
    <w:bookmarkEnd w:id="626"/>
    <w:bookmarkStart w:name="z895" w:id="627"/>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27"/>
    <w:bookmarkStart w:name="z896" w:id="628"/>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 утвержденные Решением Коллегии Евразийской экономической комиссии т 25 февраля 2025 г. № 21.</w:t>
      </w:r>
    </w:p>
    <w:bookmarkEnd w:id="628"/>
    <w:bookmarkStart w:name="z897" w:id="629"/>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утвержденных Решением Коллегии Евразийской экономической комиссии от 25 февраля 2025 г. № 21 (далее – Правила информационного взаимодействия).</w:t>
      </w:r>
    </w:p>
    <w:bookmarkEnd w:id="629"/>
    <w:bookmarkStart w:name="z898" w:id="630"/>
    <w:p>
      <w:pPr>
        <w:spacing w:after="0"/>
        <w:ind w:left="0"/>
        <w:jc w:val="left"/>
      </w:pPr>
      <w:r>
        <w:rPr>
          <w:rFonts w:ascii="Times New Roman"/>
          <w:b/>
          <w:i w:val="false"/>
          <w:color w:val="000000"/>
        </w:rPr>
        <w:t xml:space="preserve"> IV. Участники взаимодействия</w:t>
      </w:r>
    </w:p>
    <w:bookmarkEnd w:id="630"/>
    <w:bookmarkStart w:name="z899" w:id="631"/>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901" w:id="632"/>
    <w:p>
      <w:pPr>
        <w:spacing w:after="0"/>
        <w:ind w:left="0"/>
        <w:jc w:val="left"/>
      </w:pPr>
      <w:r>
        <w:rPr>
          <w:rFonts w:ascii="Times New Roman"/>
          <w:b/>
          <w:i w:val="false"/>
          <w:color w:val="000000"/>
        </w:rPr>
        <w:t xml:space="preserve"> Роли участников взаимодействия</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получает </w:t>
            </w:r>
          </w:p>
          <w:p>
            <w:pPr>
              <w:spacing w:after="20"/>
              <w:ind w:left="20"/>
              <w:jc w:val="both"/>
            </w:pPr>
            <w:r>
              <w:rPr>
                <w:rFonts w:ascii="Times New Roman"/>
                <w:b w:val="false"/>
                <w:i w:val="false"/>
                <w:color w:val="000000"/>
                <w:sz w:val="20"/>
              </w:rPr>
              <w:t>и синхронизирует необходимые справочники и классификаторы, осуществляет ведение национального реестра владельцев свободных складов, представляет в Евразийскую экономическую комиссию сведения для формирования общего реестра владельцев свободных складов или переходит на новую версию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(P.CC.03.ACT.001)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присоединяющемуся участнику общего процесса доступ к справочникам и классификаторам, принимаемым (утверждаемым) Евразийской экономической комиссией, а также отвечает за обеспечение процесса формирования, ведения и использования общего реестра владельцев свободных складов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902" w:id="633"/>
    <w:p>
      <w:pPr>
        <w:spacing w:after="0"/>
        <w:ind w:left="0"/>
        <w:jc w:val="left"/>
      </w:pPr>
      <w:r>
        <w:rPr>
          <w:rFonts w:ascii="Times New Roman"/>
          <w:b/>
          <w:i w:val="false"/>
          <w:color w:val="000000"/>
        </w:rPr>
        <w:t xml:space="preserve"> V. Описание процедуры присоединения</w:t>
      </w:r>
    </w:p>
    <w:bookmarkEnd w:id="633"/>
    <w:bookmarkStart w:name="z903" w:id="634"/>
    <w:p>
      <w:pPr>
        <w:spacing w:after="0"/>
        <w:ind w:left="0"/>
        <w:jc w:val="left"/>
      </w:pPr>
      <w:r>
        <w:rPr>
          <w:rFonts w:ascii="Times New Roman"/>
          <w:b/>
          <w:i w:val="false"/>
          <w:color w:val="000000"/>
        </w:rPr>
        <w:t xml:space="preserve"> 1. Общие требования</w:t>
      </w:r>
    </w:p>
    <w:bookmarkEnd w:id="634"/>
    <w:bookmarkStart w:name="z904" w:id="635"/>
    <w:p>
      <w:pPr>
        <w:spacing w:after="0"/>
        <w:ind w:left="0"/>
        <w:jc w:val="both"/>
      </w:pPr>
      <w:r>
        <w:rPr>
          <w:rFonts w:ascii="Times New Roman"/>
          <w:b w:val="false"/>
          <w:i w:val="false"/>
          <w:color w:val="000000"/>
          <w:sz w:val="28"/>
        </w:rPr>
        <w:t>
      6. Процедура присоединения к общему процессу начинается назначением в каждом государстве – члене Союза (далее – государство-член) уполномоченного органа, ответственного за обеспечение информационного взаимодействия в рамках общего процесса, и направлением этой информации в Евразийскую экономическую комиссию (далее – Комиссия).</w:t>
      </w:r>
    </w:p>
    <w:bookmarkEnd w:id="635"/>
    <w:bookmarkStart w:name="z905" w:id="636"/>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636"/>
    <w:bookmarkStart w:name="z906" w:id="637"/>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течение 1 месяца с даты начала выполнения процедуры присоединения);</w:t>
      </w:r>
    </w:p>
    <w:bookmarkEnd w:id="637"/>
    <w:bookmarkStart w:name="z907" w:id="638"/>
    <w:p>
      <w:pPr>
        <w:spacing w:after="0"/>
        <w:ind w:left="0"/>
        <w:jc w:val="both"/>
      </w:pPr>
      <w:r>
        <w:rPr>
          <w:rFonts w:ascii="Times New Roman"/>
          <w:b w:val="false"/>
          <w:i w:val="false"/>
          <w:color w:val="000000"/>
          <w:sz w:val="28"/>
        </w:rPr>
        <w:t>
      б) внесение при необходимости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38"/>
    <w:bookmarkStart w:name="z908" w:id="639"/>
    <w:p>
      <w:pPr>
        <w:spacing w:after="0"/>
        <w:ind w:left="0"/>
        <w:jc w:val="both"/>
      </w:pPr>
      <w:r>
        <w:rPr>
          <w:rFonts w:ascii="Times New Roman"/>
          <w:b w:val="false"/>
          <w:i w:val="false"/>
          <w:color w:val="000000"/>
          <w:sz w:val="28"/>
        </w:rPr>
        <w:t>
      в) разработку (доработку) информационной системы присоединяющегося участника общего процесса (в течение 5 месяцев с даты начала выполнения процедуры присоединения);</w:t>
      </w:r>
    </w:p>
    <w:bookmarkEnd w:id="639"/>
    <w:bookmarkStart w:name="z909" w:id="640"/>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6 месяцев с даты начала выполнения процедуры присоединения);</w:t>
      </w:r>
    </w:p>
    <w:bookmarkEnd w:id="640"/>
    <w:bookmarkStart w:name="z910" w:id="641"/>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bookmarkEnd w:id="641"/>
    <w:bookmarkStart w:name="z911" w:id="642"/>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9 месяцев с даты начала выполнения процедуры присоединения);</w:t>
      </w:r>
    </w:p>
    <w:bookmarkEnd w:id="642"/>
    <w:bookmarkStart w:name="z912" w:id="643"/>
    <w:p>
      <w:pPr>
        <w:spacing w:after="0"/>
        <w:ind w:left="0"/>
        <w:jc w:val="both"/>
      </w:pPr>
      <w:r>
        <w:rPr>
          <w:rFonts w:ascii="Times New Roman"/>
          <w:b w:val="false"/>
          <w:i w:val="false"/>
          <w:color w:val="000000"/>
          <w:sz w:val="28"/>
        </w:rPr>
        <w:t>
      ж) передачу всех актуальных сведений из национального реестра, за исключением сведений о юридических лицах, исключенных из такого реестра, присоединяющимся участником общего процесса администратору для включения в общий реестр владельцев свободных складов (после завершения тестирования информационного взаимодействия между информационными системами присоединяющихся участников общего процесса и администратора);</w:t>
      </w:r>
    </w:p>
    <w:bookmarkEnd w:id="643"/>
    <w:bookmarkStart w:name="z913" w:id="644"/>
    <w:p>
      <w:pPr>
        <w:spacing w:after="0"/>
        <w:ind w:left="0"/>
        <w:jc w:val="both"/>
      </w:pPr>
      <w:r>
        <w:rPr>
          <w:rFonts w:ascii="Times New Roman"/>
          <w:b w:val="false"/>
          <w:i w:val="false"/>
          <w:color w:val="000000"/>
          <w:sz w:val="28"/>
        </w:rPr>
        <w:t>
      з) подтверждение администратором факта получения и обработки сведений из национального реестра.</w:t>
      </w:r>
    </w:p>
    <w:bookmarkEnd w:id="644"/>
    <w:bookmarkStart w:name="z914" w:id="645"/>
    <w:p>
      <w:pPr>
        <w:spacing w:after="0"/>
        <w:ind w:left="0"/>
        <w:jc w:val="both"/>
      </w:pPr>
      <w:r>
        <w:rPr>
          <w:rFonts w:ascii="Times New Roman"/>
          <w:b w:val="false"/>
          <w:i w:val="false"/>
          <w:color w:val="000000"/>
          <w:sz w:val="28"/>
        </w:rPr>
        <w:t xml:space="preserve">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 определенного пунктом 11 </w:t>
      </w:r>
      <w:r>
        <w:rPr>
          <w:rFonts w:ascii="Times New Roman"/>
          <w:b w:val="false"/>
          <w:i w:val="false"/>
          <w:color w:val="000000"/>
          <w:sz w:val="28"/>
        </w:rPr>
        <w:t>Перечня</w:t>
      </w:r>
      <w:r>
        <w:rPr>
          <w:rFonts w:ascii="Times New Roman"/>
          <w:b w:val="false"/>
          <w:i w:val="false"/>
          <w:color w:val="000000"/>
          <w:sz w:val="28"/>
        </w:rPr>
        <w:t xml:space="preserve"> общих процессов в рамках Евразийского экономического союза, утвержденного Решением Коллегии Евразийской экономической комиссии от 14 апреля 2015 года № 29, а также с использованием средств информационного портала Союза.</w:t>
      </w:r>
    </w:p>
    <w:bookmarkEnd w:id="645"/>
    <w:bookmarkStart w:name="z915" w:id="646"/>
    <w:p>
      <w:pPr>
        <w:spacing w:after="0"/>
        <w:ind w:left="0"/>
        <w:jc w:val="both"/>
      </w:pPr>
      <w:r>
        <w:rPr>
          <w:rFonts w:ascii="Times New Roman"/>
          <w:b w:val="false"/>
          <w:i w:val="false"/>
          <w:color w:val="000000"/>
          <w:sz w:val="28"/>
        </w:rPr>
        <w:t>
      9. Присоединяющийся участник общего процесса формирует и передает администратору актуальные сведения национального реестра для первоначального включения в общий реестр владельцев свободных складов.</w:t>
      </w:r>
    </w:p>
    <w:bookmarkEnd w:id="646"/>
    <w:bookmarkStart w:name="z916" w:id="647"/>
    <w:p>
      <w:pPr>
        <w:spacing w:after="0"/>
        <w:ind w:left="0"/>
        <w:jc w:val="both"/>
      </w:pPr>
      <w:r>
        <w:rPr>
          <w:rFonts w:ascii="Times New Roman"/>
          <w:b w:val="false"/>
          <w:i w:val="false"/>
          <w:color w:val="000000"/>
          <w:sz w:val="28"/>
        </w:rPr>
        <w:t>
      10. Сведения национального реестра представляются в виде XML-документа. Структура и реквизитный состав передаваемого XML-документа, содержащего сведения национального реестра, должны соответствовать структуре электронного документа (сведений) "Общий реестр владельцев свободных складов" (R.CA.CC.07.001),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утвержденном Решением Коллегии Евразийской экономической комиссии от 25 февраля 2025 г. № 21 (далее – Описание форматов и структур электронных документов и сведений).</w:t>
      </w:r>
    </w:p>
    <w:bookmarkEnd w:id="647"/>
    <w:bookmarkStart w:name="z917" w:id="648"/>
    <w:p>
      <w:pPr>
        <w:spacing w:after="0"/>
        <w:ind w:left="0"/>
        <w:jc w:val="both"/>
      </w:pPr>
      <w:r>
        <w:rPr>
          <w:rFonts w:ascii="Times New Roman"/>
          <w:b w:val="false"/>
          <w:i w:val="false"/>
          <w:color w:val="000000"/>
          <w:sz w:val="28"/>
        </w:rPr>
        <w:t>
      11. При заполнении отдельных реквизитов XML-документа, содержащего сведения национального реестра,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владельцев свободных складов", утвержденным Решением Коллегии Евразийской экономической комиссии от 25 февраля 2025 г. № 21 (далее – Регламент информационного взаимодействия), в отношении сведений, передаваемых в сообщении "Сведения для включения в общий реестр владельцев свободных складов" (P.CC.07.MSG.001), с учетом следующих особенностей:</w:t>
      </w:r>
    </w:p>
    <w:bookmarkEnd w:id="648"/>
    <w:bookmarkStart w:name="z918" w:id="649"/>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национального реестра, не применяются требования, имеющие коды 1 и 6;</w:t>
      </w:r>
    </w:p>
    <w:bookmarkEnd w:id="649"/>
    <w:bookmarkStart w:name="z919" w:id="650"/>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"R.CA.CC.07.001";</w:t>
      </w:r>
    </w:p>
    <w:bookmarkEnd w:id="650"/>
    <w:bookmarkStart w:name="z920" w:id="651"/>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"P.CC.07.MSG.000";</w:t>
      </w:r>
    </w:p>
    <w:bookmarkEnd w:id="651"/>
    <w:bookmarkStart w:name="z921" w:id="652"/>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End w:id="652"/>
    <w:bookmarkStart w:name="z922" w:id="653"/>
    <w:p>
      <w:pPr>
        <w:spacing w:after="0"/>
        <w:ind w:left="0"/>
        <w:jc w:val="both"/>
      </w:pPr>
      <w:r>
        <w:rPr>
          <w:rFonts w:ascii="Times New Roman"/>
          <w:b w:val="false"/>
          <w:i w:val="false"/>
          <w:color w:val="000000"/>
          <w:sz w:val="28"/>
        </w:rPr>
        <w:t>
      12. Администратор подтверждает получение и успешную обработку сведений национального реестра. В случае отсутствия ошибок администратор вносит указанные сведения в общий реестр владельцев свободных складов.</w:t>
      </w:r>
    </w:p>
    <w:bookmarkEnd w:id="653"/>
    <w:bookmarkStart w:name="z923" w:id="654"/>
    <w:p>
      <w:pPr>
        <w:spacing w:after="0"/>
        <w:ind w:left="0"/>
        <w:jc w:val="both"/>
      </w:pPr>
      <w:r>
        <w:rPr>
          <w:rFonts w:ascii="Times New Roman"/>
          <w:b w:val="false"/>
          <w:i w:val="false"/>
          <w:color w:val="000000"/>
          <w:sz w:val="28"/>
        </w:rPr>
        <w:t>
      13. При получении протокола обработки,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национального реестра, администратору.</w:t>
      </w:r>
    </w:p>
    <w:bookmarkEnd w:id="654"/>
    <w:bookmarkStart w:name="z924" w:id="655"/>
    <w:p>
      <w:pPr>
        <w:spacing w:after="0"/>
        <w:ind w:left="0"/>
        <w:jc w:val="both"/>
      </w:pPr>
      <w:r>
        <w:rPr>
          <w:rFonts w:ascii="Times New Roman"/>
          <w:b w:val="false"/>
          <w:i w:val="false"/>
          <w:color w:val="000000"/>
          <w:sz w:val="28"/>
        </w:rPr>
        <w:t>
      14. Протокол обработки формируется администратором на русском языке и передается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655"/>
    <w:bookmarkStart w:name="z925" w:id="656"/>
    <w:p>
      <w:pPr>
        <w:spacing w:after="0"/>
        <w:ind w:left="0"/>
        <w:jc w:val="both"/>
      </w:pPr>
      <w:r>
        <w:rPr>
          <w:rFonts w:ascii="Times New Roman"/>
          <w:b w:val="false"/>
          <w:i w:val="false"/>
          <w:color w:val="000000"/>
          <w:sz w:val="28"/>
        </w:rPr>
        <w:t>
      15. При условии соблюдения требований и успешном выполнении действий в соответствии с пунктами 6 – 14 настоящего Порядка последующий обмен сведениями между присоединяющимся участником общего процесса и администратором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656"/>
    <w:bookmarkStart w:name="z926" w:id="657"/>
    <w:p>
      <w:pPr>
        <w:spacing w:after="0"/>
        <w:ind w:left="0"/>
        <w:jc w:val="both"/>
      </w:pPr>
      <w:r>
        <w:rPr>
          <w:rFonts w:ascii="Times New Roman"/>
          <w:b w:val="false"/>
          <w:i w:val="false"/>
          <w:color w:val="000000"/>
          <w:sz w:val="28"/>
        </w:rPr>
        <w:t>
      16. Передача XML-документа, содержащего сведения национального реестра, осуществляется по электронной почте на адрес CIS@eecommission.org.</w:t>
      </w:r>
    </w:p>
    <w:bookmarkEnd w:id="657"/>
    <w:bookmarkStart w:name="z927" w:id="658"/>
    <w:p>
      <w:pPr>
        <w:spacing w:after="0"/>
        <w:ind w:left="0"/>
        <w:jc w:val="both"/>
      </w:pPr>
      <w:r>
        <w:rPr>
          <w:rFonts w:ascii="Times New Roman"/>
          <w:b w:val="false"/>
          <w:i w:val="false"/>
          <w:color w:val="000000"/>
          <w:sz w:val="28"/>
        </w:rPr>
        <w:t>
      17. При формировании XML-документа, содержащего сведения национального реестра, и протоколов их обработки используется кодировка UTF-8.</w:t>
      </w:r>
    </w:p>
    <w:bookmarkEnd w:id="658"/>
    <w:bookmarkStart w:name="z928" w:id="659"/>
    <w:p>
      <w:pPr>
        <w:spacing w:after="0"/>
        <w:ind w:left="0"/>
        <w:jc w:val="both"/>
      </w:pPr>
      <w:r>
        <w:rPr>
          <w:rFonts w:ascii="Times New Roman"/>
          <w:b w:val="false"/>
          <w:i w:val="false"/>
          <w:color w:val="000000"/>
          <w:sz w:val="28"/>
        </w:rPr>
        <w:t>
      18. Структура наименования XML-документа, содержащего сведения национального реестра, должна иметь вид RCC07_XXYYYYMMDDhhmm.xml, где:</w:t>
      </w:r>
    </w:p>
    <w:bookmarkEnd w:id="659"/>
    <w:bookmarkStart w:name="z929" w:id="660"/>
    <w:p>
      <w:pPr>
        <w:spacing w:after="0"/>
        <w:ind w:left="0"/>
        <w:jc w:val="both"/>
      </w:pPr>
      <w:r>
        <w:rPr>
          <w:rFonts w:ascii="Times New Roman"/>
          <w:b w:val="false"/>
          <w:i w:val="false"/>
          <w:color w:val="000000"/>
          <w:sz w:val="28"/>
        </w:rPr>
        <w:t>
      а) R – фиксированное значение, обозначающее представление сведений реестра для первоначальной загрузки;</w:t>
      </w:r>
    </w:p>
    <w:bookmarkEnd w:id="660"/>
    <w:bookmarkStart w:name="z930" w:id="661"/>
    <w:p>
      <w:pPr>
        <w:spacing w:after="0"/>
        <w:ind w:left="0"/>
        <w:jc w:val="both"/>
      </w:pPr>
      <w:r>
        <w:rPr>
          <w:rFonts w:ascii="Times New Roman"/>
          <w:b w:val="false"/>
          <w:i w:val="false"/>
          <w:color w:val="000000"/>
          <w:sz w:val="28"/>
        </w:rPr>
        <w:t>
      б) CC07 – фиксированное значение, обозначающее код общего процесса;</w:t>
      </w:r>
    </w:p>
    <w:bookmarkEnd w:id="661"/>
    <w:bookmarkStart w:name="z931" w:id="662"/>
    <w:p>
      <w:pPr>
        <w:spacing w:after="0"/>
        <w:ind w:left="0"/>
        <w:jc w:val="both"/>
      </w:pPr>
      <w:r>
        <w:rPr>
          <w:rFonts w:ascii="Times New Roman"/>
          <w:b w:val="false"/>
          <w:i w:val="false"/>
          <w:color w:val="000000"/>
          <w:sz w:val="28"/>
        </w:rPr>
        <w:t>
      в) XX – буквенный код государства-члена в соответствии с классификатором стран мира, применяемым согласно Решению Комиссии Таможенного союза от 20 сентября 2010 г. № 378 "О классификаторах, используемых для заполнения таможенных деклараций", уполномоченный орган которого представляет сведения;</w:t>
      </w:r>
    </w:p>
    <w:bookmarkEnd w:id="662"/>
    <w:bookmarkStart w:name="z932" w:id="663"/>
    <w:p>
      <w:pPr>
        <w:spacing w:after="0"/>
        <w:ind w:left="0"/>
        <w:jc w:val="both"/>
      </w:pPr>
      <w:r>
        <w:rPr>
          <w:rFonts w:ascii="Times New Roman"/>
          <w:b w:val="false"/>
          <w:i w:val="false"/>
          <w:color w:val="000000"/>
          <w:sz w:val="28"/>
        </w:rPr>
        <w:t>
      г) YYYYMMDD – дата формирования файла (год, месяц, день);</w:t>
      </w:r>
    </w:p>
    <w:bookmarkEnd w:id="663"/>
    <w:bookmarkStart w:name="z933" w:id="664"/>
    <w:p>
      <w:pPr>
        <w:spacing w:after="0"/>
        <w:ind w:left="0"/>
        <w:jc w:val="both"/>
      </w:pPr>
      <w:r>
        <w:rPr>
          <w:rFonts w:ascii="Times New Roman"/>
          <w:b w:val="false"/>
          <w:i w:val="false"/>
          <w:color w:val="000000"/>
          <w:sz w:val="28"/>
        </w:rPr>
        <w:t>
      д) hhmm – время формирования файла (часы, минуты).</w:t>
      </w:r>
    </w:p>
    <w:bookmarkEnd w:id="664"/>
    <w:bookmarkStart w:name="z934" w:id="665"/>
    <w:p>
      <w:pPr>
        <w:spacing w:after="0"/>
        <w:ind w:left="0"/>
        <w:jc w:val="both"/>
      </w:pPr>
      <w:r>
        <w:rPr>
          <w:rFonts w:ascii="Times New Roman"/>
          <w:b w:val="false"/>
          <w:i w:val="false"/>
          <w:color w:val="000000"/>
          <w:sz w:val="28"/>
        </w:rPr>
        <w:t>
      19.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пунктом 18 настоящего Порядка (например, архив RСС07_BY201410061733.zip должен содержать файл RСС07_BY201410061733.xml).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R_CA_CC_07_001_V_x_y_z, где "x_y_z" – номер версии структуры электронного документа), а также наименование реестра – "Реестр владельцев свободных складов".</w:t>
      </w:r>
    </w:p>
    <w:bookmarkEnd w:id="665"/>
    <w:bookmarkStart w:name="z935" w:id="666"/>
    <w:p>
      <w:pPr>
        <w:spacing w:after="0"/>
        <w:ind w:left="0"/>
        <w:jc w:val="both"/>
      </w:pPr>
      <w:r>
        <w:rPr>
          <w:rFonts w:ascii="Times New Roman"/>
          <w:b w:val="false"/>
          <w:i w:val="false"/>
          <w:color w:val="000000"/>
          <w:sz w:val="28"/>
        </w:rPr>
        <w:t>
      20. Протокол обработки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666"/>
    <w:bookmarkStart w:name="z936" w:id="667"/>
    <w:p>
      <w:pPr>
        <w:spacing w:after="0"/>
        <w:ind w:left="0"/>
        <w:jc w:val="left"/>
      </w:pPr>
      <w:r>
        <w:rPr>
          <w:rFonts w:ascii="Times New Roman"/>
          <w:b/>
          <w:i w:val="false"/>
          <w:color w:val="000000"/>
        </w:rPr>
        <w:t xml:space="preserve"> 2. Описание процедуры перехода участника общего процесса на новую версию общего процесса</w:t>
      </w:r>
    </w:p>
    <w:bookmarkEnd w:id="667"/>
    <w:bookmarkStart w:name="z937" w:id="668"/>
    <w:p>
      <w:pPr>
        <w:spacing w:after="0"/>
        <w:ind w:left="0"/>
        <w:jc w:val="both"/>
      </w:pPr>
      <w:r>
        <w:rPr>
          <w:rFonts w:ascii="Times New Roman"/>
          <w:b w:val="false"/>
          <w:i w:val="false"/>
          <w:color w:val="000000"/>
          <w:sz w:val="28"/>
        </w:rPr>
        <w:t>
      21. С даты вступления в силу решения Коллегии Комиссии об утверждении новой редакции технологических документов, регламентирующих информационное взаимодействие при реализации общего процесса, государства-члены при координации Комиссии приступают к выполнению процедуры перехода участника общего процесса на новую версию общего процесса.</w:t>
      </w:r>
    </w:p>
    <w:bookmarkEnd w:id="668"/>
    <w:bookmarkStart w:name="z938" w:id="669"/>
    <w:p>
      <w:pPr>
        <w:spacing w:after="0"/>
        <w:ind w:left="0"/>
        <w:jc w:val="both"/>
      </w:pPr>
      <w:r>
        <w:rPr>
          <w:rFonts w:ascii="Times New Roman"/>
          <w:b w:val="false"/>
          <w:i w:val="false"/>
          <w:color w:val="000000"/>
          <w:sz w:val="28"/>
        </w:rPr>
        <w:t>
      22. Процедура перехода участника общего процесса на новую версию общего процесса предусматривает доработку информационной системы присоединяющегося участника общего процесса и получение при необходимости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 а также проведение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w:t>
      </w:r>
    </w:p>
    <w:bookmarkEnd w:id="669"/>
    <w:bookmarkStart w:name="z939" w:id="670"/>
    <w:p>
      <w:pPr>
        <w:spacing w:after="0"/>
        <w:ind w:left="0"/>
        <w:jc w:val="both"/>
      </w:pPr>
      <w:r>
        <w:rPr>
          <w:rFonts w:ascii="Times New Roman"/>
          <w:b w:val="false"/>
          <w:i w:val="false"/>
          <w:color w:val="000000"/>
          <w:sz w:val="28"/>
        </w:rPr>
        <w:t>
      23. Процедура перехода участника общего процесса на новую версию общего процесса завершается на основании результатов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 регламентирующих информационное взаимодействие при реализации общего процесса.</w:t>
      </w:r>
    </w:p>
    <w:bookmarkEnd w:id="670"/>
    <w:bookmarkStart w:name="z940" w:id="671"/>
    <w:p>
      <w:pPr>
        <w:spacing w:after="0"/>
        <w:ind w:left="0"/>
        <w:jc w:val="both"/>
      </w:pPr>
      <w:r>
        <w:rPr>
          <w:rFonts w:ascii="Times New Roman"/>
          <w:b w:val="false"/>
          <w:i w:val="false"/>
          <w:color w:val="000000"/>
          <w:sz w:val="28"/>
        </w:rPr>
        <w:t>
      24. Состав проверок, проводимых в рамках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 регламентирующих информационное взаимодействие при реализации общего процесса, определяется Комиссией по согласованию с уполномоченными органами государств-членов.</w:t>
      </w:r>
    </w:p>
    <w:bookmarkEnd w:id="671"/>
    <w:bookmarkStart w:name="z941" w:id="672"/>
    <w:p>
      <w:pPr>
        <w:spacing w:after="0"/>
        <w:ind w:left="0"/>
        <w:jc w:val="both"/>
      </w:pPr>
      <w:r>
        <w:rPr>
          <w:rFonts w:ascii="Times New Roman"/>
          <w:b w:val="false"/>
          <w:i w:val="false"/>
          <w:color w:val="000000"/>
          <w:sz w:val="28"/>
        </w:rPr>
        <w:t>
      25. После выполнения процедуры перехода участника общего процесса на новую версию общего процесса, последующий обмен сведениями между ним и Комиссией осуществляется в соответствии с новой редакцией технологических документов, регламентирующих информационное взаимодействие при реализации новой версии общего процесса.</w:t>
      </w:r>
    </w:p>
    <w:bookmarkEnd w:id="6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