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93c4" w14:textId="c1e9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p>
      <w:pPr>
        <w:spacing w:after="0"/>
        <w:ind w:left="0"/>
        <w:jc w:val="both"/>
      </w:pPr>
      <w:r>
        <w:rPr>
          <w:rFonts w:ascii="Times New Roman"/>
          <w:b w:val="false"/>
          <w:i w:val="false"/>
          <w:color w:val="000000"/>
          <w:sz w:val="28"/>
        </w:rPr>
        <w:t>Решение Коллегии Евразийской экономической комиссии от 11 февраля 2025 года № 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общего реестра уполномоченных экономических операторов".</w:t>
      </w:r>
    </w:p>
    <w:bookmarkStart w:name="z10"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марта 2019 г. № 37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bookmarkEnd w:id="2"/>
    <w:bookmarkStart w:name="z11" w:id="3"/>
    <w:p>
      <w:pPr>
        <w:spacing w:after="0"/>
        <w:ind w:left="0"/>
        <w:jc w:val="both"/>
      </w:pPr>
      <w:r>
        <w:rPr>
          <w:rFonts w:ascii="Times New Roman"/>
          <w:b w:val="false"/>
          <w:i w:val="false"/>
          <w:color w:val="000000"/>
          <w:sz w:val="28"/>
        </w:rPr>
        <w:t>
      3. Настоящее Решение вступает в силу с 1 июля 2025 г.</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11 февраля 2025 г. № 13</w:t>
            </w:r>
          </w:p>
        </w:tc>
      </w:tr>
    </w:tbl>
    <w:bookmarkStart w:name="z14" w:id="4"/>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bookmarkEnd w:id="4"/>
    <w:bookmarkStart w:name="z15" w:id="5"/>
    <w:p>
      <w:pPr>
        <w:spacing w:after="0"/>
        <w:ind w:left="0"/>
        <w:jc w:val="left"/>
      </w:pPr>
      <w:r>
        <w:rPr>
          <w:rFonts w:ascii="Times New Roman"/>
          <w:b/>
          <w:i w:val="false"/>
          <w:color w:val="000000"/>
        </w:rPr>
        <w:t xml:space="preserve"> I. Общие положения</w:t>
      </w:r>
    </w:p>
    <w:bookmarkEnd w:id="5"/>
    <w:bookmarkStart w:name="z16" w:id="6"/>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186 "О форме реестра уполномоченных экономических операторов государства – члена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187 "Об общем реестре уполномоченных экономических операторов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июля 2018 г. № 111 "Об утверждении Правил реализации общего процесса "Формирование, ведение и использование общего реестра уполномоченных экономических операторов".</w:t>
      </w:r>
    </w:p>
    <w:bookmarkStart w:name="z26" w:id="7"/>
    <w:p>
      <w:pPr>
        <w:spacing w:after="0"/>
        <w:ind w:left="0"/>
        <w:jc w:val="left"/>
      </w:pPr>
      <w:r>
        <w:rPr>
          <w:rFonts w:ascii="Times New Roman"/>
          <w:b/>
          <w:i w:val="false"/>
          <w:color w:val="000000"/>
        </w:rPr>
        <w:t xml:space="preserve"> II. Область применения</w:t>
      </w:r>
    </w:p>
    <w:bookmarkEnd w:id="7"/>
    <w:bookmarkStart w:name="z27" w:id="8"/>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общего реестра уполномоченных экономических операторов" (далее – общий процесс), включая описание процедур, выполняемых в рамках этого общего процесса.</w:t>
      </w:r>
    </w:p>
    <w:bookmarkEnd w:id="8"/>
    <w:bookmarkStart w:name="z28" w:id="9"/>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9"/>
    <w:bookmarkStart w:name="z29" w:id="10"/>
    <w:p>
      <w:pPr>
        <w:spacing w:after="0"/>
        <w:ind w:left="0"/>
        <w:jc w:val="left"/>
      </w:pPr>
      <w:r>
        <w:rPr>
          <w:rFonts w:ascii="Times New Roman"/>
          <w:b/>
          <w:i w:val="false"/>
          <w:color w:val="000000"/>
        </w:rPr>
        <w:t xml:space="preserve"> III. Основные понятия</w:t>
      </w:r>
    </w:p>
    <w:bookmarkEnd w:id="10"/>
    <w:bookmarkStart w:name="z30" w:id="11"/>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1"/>
    <w:bookmarkStart w:name="z31" w:id="12"/>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2"/>
    <w:bookmarkStart w:name="z32" w:id="13"/>
    <w:p>
      <w:pPr>
        <w:spacing w:after="0"/>
        <w:ind w:left="0"/>
        <w:jc w:val="both"/>
      </w:pPr>
      <w:r>
        <w:rPr>
          <w:rFonts w:ascii="Times New Roman"/>
          <w:b w:val="false"/>
          <w:i w:val="false"/>
          <w:color w:val="000000"/>
          <w:sz w:val="28"/>
        </w:rPr>
        <w:t>
      "исторические данные" – информация, которая хранится в общем реестре уполномоченных экономических операторов с момента его формирования и внесение изменений в которую не предусматривается;</w:t>
      </w:r>
    </w:p>
    <w:bookmarkEnd w:id="13"/>
    <w:bookmarkStart w:name="z33" w:id="14"/>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14"/>
    <w:bookmarkStart w:name="z34" w:id="15"/>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5"/>
    <w:bookmarkStart w:name="z35" w:id="16"/>
    <w:p>
      <w:pPr>
        <w:spacing w:after="0"/>
        <w:ind w:left="0"/>
        <w:jc w:val="left"/>
      </w:pPr>
      <w:r>
        <w:rPr>
          <w:rFonts w:ascii="Times New Roman"/>
          <w:b/>
          <w:i w:val="false"/>
          <w:color w:val="000000"/>
        </w:rPr>
        <w:t xml:space="preserve"> IV. Основные сведения об общем процессе</w:t>
      </w:r>
    </w:p>
    <w:bookmarkEnd w:id="16"/>
    <w:bookmarkStart w:name="z36" w:id="17"/>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общего реестра уполномоченных экономических операторов".</w:t>
      </w:r>
    </w:p>
    <w:bookmarkEnd w:id="17"/>
    <w:bookmarkStart w:name="z37" w:id="18"/>
    <w:p>
      <w:pPr>
        <w:spacing w:after="0"/>
        <w:ind w:left="0"/>
        <w:jc w:val="both"/>
      </w:pPr>
      <w:r>
        <w:rPr>
          <w:rFonts w:ascii="Times New Roman"/>
          <w:b w:val="false"/>
          <w:i w:val="false"/>
          <w:color w:val="000000"/>
          <w:sz w:val="28"/>
        </w:rPr>
        <w:t>
      6. Кодовое обозначение общего процесса: P.CC.12, версия 1.1.0.</w:t>
      </w:r>
    </w:p>
    <w:bookmarkEnd w:id="18"/>
    <w:bookmarkStart w:name="z38" w:id="19"/>
    <w:p>
      <w:pPr>
        <w:spacing w:after="0"/>
        <w:ind w:left="0"/>
        <w:jc w:val="left"/>
      </w:pPr>
      <w:r>
        <w:rPr>
          <w:rFonts w:ascii="Times New Roman"/>
          <w:b/>
          <w:i w:val="false"/>
          <w:color w:val="000000"/>
        </w:rPr>
        <w:t xml:space="preserve"> 1. Цель и задачи общего процесса</w:t>
      </w:r>
    </w:p>
    <w:bookmarkEnd w:id="19"/>
    <w:bookmarkStart w:name="z39" w:id="20"/>
    <w:p>
      <w:pPr>
        <w:spacing w:after="0"/>
        <w:ind w:left="0"/>
        <w:jc w:val="both"/>
      </w:pPr>
      <w:r>
        <w:rPr>
          <w:rFonts w:ascii="Times New Roman"/>
          <w:b w:val="false"/>
          <w:i w:val="false"/>
          <w:color w:val="000000"/>
          <w:sz w:val="28"/>
        </w:rPr>
        <w:t>
      7. Целями общего процесса являются реализация механизмов формирования и ведения общего реестра уполномоченных экономических операторов и представление сведений из него уполномоченным органам государств-членов Евразийского экономического союза (далее – государства-члены), юридическим и физическим лицам, индивидуальным предпринимателям, использующим в своей деятельности сведения из указанного общего реестра.</w:t>
      </w:r>
    </w:p>
    <w:bookmarkEnd w:id="20"/>
    <w:bookmarkStart w:name="z40" w:id="21"/>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21"/>
    <w:bookmarkStart w:name="z41" w:id="22"/>
    <w:p>
      <w:pPr>
        <w:spacing w:after="0"/>
        <w:ind w:left="0"/>
        <w:jc w:val="both"/>
      </w:pPr>
      <w:r>
        <w:rPr>
          <w:rFonts w:ascii="Times New Roman"/>
          <w:b w:val="false"/>
          <w:i w:val="false"/>
          <w:color w:val="000000"/>
          <w:sz w:val="28"/>
        </w:rPr>
        <w:t>
      а) обеспечить представление в Евразийскую экономическую комиссию (далее – Комиссия) уполномоченными органами государств-членов, осуществляющими ведение реестров уполномоченных экономических операторов государств-членов (далее соответственно – уполномоченные органы, реестр государства-члена), сведений, необходимых для формирования общего реестра уполномоченных экономических операторов (в том числе сведений о включении юридических лиц в реестры государств-членов, об исключении их из реестров государств-членов, о приостановлении (возобновлении) деятельности в качестве уполномоченного экономического оператора, об изменении сведений о юридических лицах в реестрах государств-членов, а также об отмене решения уполномоченного органа государства-члена об исключении уполномоченного экономического оператора из реестра государства-члена на основании вступившего в законную силу решения суда);</w:t>
      </w:r>
    </w:p>
    <w:bookmarkEnd w:id="22"/>
    <w:bookmarkStart w:name="z42" w:id="23"/>
    <w:p>
      <w:pPr>
        <w:spacing w:after="0"/>
        <w:ind w:left="0"/>
        <w:jc w:val="both"/>
      </w:pPr>
      <w:r>
        <w:rPr>
          <w:rFonts w:ascii="Times New Roman"/>
          <w:b w:val="false"/>
          <w:i w:val="false"/>
          <w:color w:val="000000"/>
          <w:sz w:val="28"/>
        </w:rPr>
        <w:t>
      б) обеспечить автоматическое формирование общего реестра уполномоченных экономических операторов на основе поступивших в Комиссию сведений с использованием средств интегрированной информационной системы Евразийского экономического союза (далее – интегрированная система);</w:t>
      </w:r>
    </w:p>
    <w:bookmarkEnd w:id="23"/>
    <w:bookmarkStart w:name="z43" w:id="24"/>
    <w:p>
      <w:pPr>
        <w:spacing w:after="0"/>
        <w:ind w:left="0"/>
        <w:jc w:val="both"/>
      </w:pPr>
      <w:r>
        <w:rPr>
          <w:rFonts w:ascii="Times New Roman"/>
          <w:b w:val="false"/>
          <w:i w:val="false"/>
          <w:color w:val="000000"/>
          <w:sz w:val="28"/>
        </w:rPr>
        <w:t>
      в) обеспечить представление сведений (в том числе сведений о внесенных в общий реестр изменениях) из общего реестра уполномоченных экономических операторов уполномоченным органам государств-членов по запросу их информационных систем с использованием средств интегрированной системы;</w:t>
      </w:r>
    </w:p>
    <w:bookmarkEnd w:id="24"/>
    <w:bookmarkStart w:name="z44" w:id="25"/>
    <w:p>
      <w:pPr>
        <w:spacing w:after="0"/>
        <w:ind w:left="0"/>
        <w:jc w:val="both"/>
      </w:pPr>
      <w:r>
        <w:rPr>
          <w:rFonts w:ascii="Times New Roman"/>
          <w:b w:val="false"/>
          <w:i w:val="false"/>
          <w:color w:val="000000"/>
          <w:sz w:val="28"/>
        </w:rPr>
        <w:t>
      г) обеспечить размещение общего реестра уполномоченных экономических операторов на официальном сайте Союза в сети Интернет посредством его публикации на информационном портале Союза (далее – опубликование на информационном портале Союза) и предоставление доступа к сведениям из общего реестра заинтересованным лицам.</w:t>
      </w:r>
    </w:p>
    <w:bookmarkEnd w:id="25"/>
    <w:bookmarkStart w:name="z45" w:id="26"/>
    <w:p>
      <w:pPr>
        <w:spacing w:after="0"/>
        <w:ind w:left="0"/>
        <w:jc w:val="left"/>
      </w:pPr>
      <w:r>
        <w:rPr>
          <w:rFonts w:ascii="Times New Roman"/>
          <w:b/>
          <w:i w:val="false"/>
          <w:color w:val="000000"/>
        </w:rPr>
        <w:t xml:space="preserve"> 2. Участники общего процесса</w:t>
      </w:r>
    </w:p>
    <w:bookmarkEnd w:id="26"/>
    <w:bookmarkStart w:name="z46" w:id="27"/>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8" w:id="28"/>
    <w:p>
      <w:pPr>
        <w:spacing w:after="0"/>
        <w:ind w:left="0"/>
        <w:jc w:val="left"/>
      </w:pPr>
      <w:r>
        <w:rPr>
          <w:rFonts w:ascii="Times New Roman"/>
          <w:b/>
          <w:i w:val="false"/>
          <w:color w:val="000000"/>
        </w:rPr>
        <w:t xml:space="preserve"> Перечень участников общего процесса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структурное подразделение Комиссии, отвечающее </w:t>
            </w:r>
          </w:p>
          <w:p>
            <w:pPr>
              <w:spacing w:after="20"/>
              <w:ind w:left="20"/>
              <w:jc w:val="both"/>
            </w:pPr>
            <w:r>
              <w:rPr>
                <w:rFonts w:ascii="Times New Roman"/>
                <w:b w:val="false"/>
                <w:i w:val="false"/>
                <w:color w:val="000000"/>
                <w:sz w:val="20"/>
              </w:rPr>
              <w:t>за обеспечение формирования, ведения и использования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исполнительной власти государства-члена, уполномоченный на ведение реестра государства-члена </w:t>
            </w:r>
          </w:p>
          <w:p>
            <w:pPr>
              <w:spacing w:after="20"/>
              <w:ind w:left="20"/>
              <w:jc w:val="both"/>
            </w:pPr>
            <w:r>
              <w:rPr>
                <w:rFonts w:ascii="Times New Roman"/>
                <w:b w:val="false"/>
                <w:i w:val="false"/>
                <w:color w:val="000000"/>
                <w:sz w:val="20"/>
              </w:rPr>
              <w:t xml:space="preserve">и представление его </w:t>
            </w:r>
          </w:p>
          <w:p>
            <w:pPr>
              <w:spacing w:after="20"/>
              <w:ind w:left="20"/>
              <w:jc w:val="both"/>
            </w:pPr>
            <w:r>
              <w:rPr>
                <w:rFonts w:ascii="Times New Roman"/>
                <w:b w:val="false"/>
                <w:i w:val="false"/>
                <w:color w:val="000000"/>
                <w:sz w:val="20"/>
              </w:rPr>
              <w:t xml:space="preserve">в Комиссию для формирования общего реестра уполномоченных экономических операторов, </w:t>
            </w:r>
          </w:p>
          <w:p>
            <w:pPr>
              <w:spacing w:after="20"/>
              <w:ind w:left="20"/>
              <w:jc w:val="both"/>
            </w:pPr>
            <w:r>
              <w:rPr>
                <w:rFonts w:ascii="Times New Roman"/>
                <w:b w:val="false"/>
                <w:i w:val="false"/>
                <w:color w:val="000000"/>
                <w:sz w:val="20"/>
              </w:rPr>
              <w:t xml:space="preserve">а также на использование сведений из указанного общего реестра при совершении таможенных операций </w:t>
            </w:r>
          </w:p>
          <w:p>
            <w:pPr>
              <w:spacing w:after="20"/>
              <w:ind w:left="20"/>
              <w:jc w:val="both"/>
            </w:pPr>
            <w:r>
              <w:rPr>
                <w:rFonts w:ascii="Times New Roman"/>
                <w:b w:val="false"/>
                <w:i w:val="false"/>
                <w:color w:val="000000"/>
                <w:sz w:val="20"/>
              </w:rPr>
              <w:t>и осуществлении таможенного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участник внешнеэкономической деятельности, юридическое или физическое лицо, использующие в своей деятельности сведения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tc>
      </w:tr>
    </w:tbl>
    <w:bookmarkStart w:name="z49" w:id="29"/>
    <w:p>
      <w:pPr>
        <w:spacing w:after="0"/>
        <w:ind w:left="0"/>
        <w:jc w:val="left"/>
      </w:pPr>
      <w:r>
        <w:rPr>
          <w:rFonts w:ascii="Times New Roman"/>
          <w:b/>
          <w:i w:val="false"/>
          <w:color w:val="000000"/>
        </w:rPr>
        <w:t xml:space="preserve"> 3. Структура общего процесса</w:t>
      </w:r>
    </w:p>
    <w:bookmarkEnd w:id="29"/>
    <w:bookmarkStart w:name="z50" w:id="30"/>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30"/>
    <w:bookmarkStart w:name="z51" w:id="31"/>
    <w:p>
      <w:pPr>
        <w:spacing w:after="0"/>
        <w:ind w:left="0"/>
        <w:jc w:val="both"/>
      </w:pPr>
      <w:r>
        <w:rPr>
          <w:rFonts w:ascii="Times New Roman"/>
          <w:b w:val="false"/>
          <w:i w:val="false"/>
          <w:color w:val="000000"/>
          <w:sz w:val="28"/>
        </w:rPr>
        <w:t>
      а) процедуры формирования, ведения и информирования об изменении сведений общего реестра уполномоченных экономических операторов;</w:t>
      </w:r>
    </w:p>
    <w:bookmarkEnd w:id="31"/>
    <w:bookmarkStart w:name="z52" w:id="32"/>
    <w:p>
      <w:pPr>
        <w:spacing w:after="0"/>
        <w:ind w:left="0"/>
        <w:jc w:val="both"/>
      </w:pPr>
      <w:r>
        <w:rPr>
          <w:rFonts w:ascii="Times New Roman"/>
          <w:b w:val="false"/>
          <w:i w:val="false"/>
          <w:color w:val="000000"/>
          <w:sz w:val="28"/>
        </w:rPr>
        <w:t>
      б) процедуры представления уполномоченным органам государств-членов сведений, содержащихся в общем реестре уполномоченных экономических операторов;</w:t>
      </w:r>
    </w:p>
    <w:bookmarkEnd w:id="32"/>
    <w:bookmarkStart w:name="z53" w:id="33"/>
    <w:p>
      <w:pPr>
        <w:spacing w:after="0"/>
        <w:ind w:left="0"/>
        <w:jc w:val="both"/>
      </w:pPr>
      <w:r>
        <w:rPr>
          <w:rFonts w:ascii="Times New Roman"/>
          <w:b w:val="false"/>
          <w:i w:val="false"/>
          <w:color w:val="000000"/>
          <w:sz w:val="28"/>
        </w:rPr>
        <w:t>
      в) процедуры представления заинтересованным лицам сведений, содержащихся в общем реестре уполномоченных экономических операторов.</w:t>
      </w:r>
    </w:p>
    <w:bookmarkEnd w:id="33"/>
    <w:bookmarkStart w:name="z54" w:id="34"/>
    <w:p>
      <w:pPr>
        <w:spacing w:after="0"/>
        <w:ind w:left="0"/>
        <w:jc w:val="both"/>
      </w:pPr>
      <w:r>
        <w:rPr>
          <w:rFonts w:ascii="Times New Roman"/>
          <w:b w:val="false"/>
          <w:i w:val="false"/>
          <w:color w:val="000000"/>
          <w:sz w:val="28"/>
        </w:rPr>
        <w:t>
      11. При исполнении процедур общего процесса осуществляется информационное взаимодействие между участниками общего процесса.</w:t>
      </w:r>
    </w:p>
    <w:bookmarkEnd w:id="34"/>
    <w:bookmarkStart w:name="z55" w:id="35"/>
    <w:p>
      <w:pPr>
        <w:spacing w:after="0"/>
        <w:ind w:left="0"/>
        <w:jc w:val="both"/>
      </w:pPr>
      <w:r>
        <w:rPr>
          <w:rFonts w:ascii="Times New Roman"/>
          <w:b w:val="false"/>
          <w:i w:val="false"/>
          <w:color w:val="000000"/>
          <w:sz w:val="28"/>
        </w:rPr>
        <w:t>
      В рамках выполнения процедур общего процесса осуществляется формирование общего реестра уполномоченных экономических операторов на основании сведений об уполномоченных экономических операторах из реестров государств-членов, направляемых уполномоченными органами в Комиссию, а также предоставление сведений Комиссией из общего реестра уполномоченных экономических операторов уполномоченным органам и заинтересованным лицам.</w:t>
      </w:r>
    </w:p>
    <w:bookmarkEnd w:id="35"/>
    <w:bookmarkStart w:name="z56" w:id="36"/>
    <w:p>
      <w:pPr>
        <w:spacing w:after="0"/>
        <w:ind w:left="0"/>
        <w:jc w:val="both"/>
      </w:pPr>
      <w:r>
        <w:rPr>
          <w:rFonts w:ascii="Times New Roman"/>
          <w:b w:val="false"/>
          <w:i w:val="false"/>
          <w:color w:val="000000"/>
          <w:sz w:val="28"/>
        </w:rPr>
        <w:t>
      При формировании и ведении общего реестра уполномоченных экономических операторов выполняются следующие процедуры общего процесса, включенные в группу процедур формирования, ведения и информирования об изменении сведений общего реестра уполномоченных экономических операторов:</w:t>
      </w:r>
    </w:p>
    <w:bookmarkEnd w:id="36"/>
    <w:bookmarkStart w:name="z57" w:id="37"/>
    <w:p>
      <w:pPr>
        <w:spacing w:after="0"/>
        <w:ind w:left="0"/>
        <w:jc w:val="both"/>
      </w:pPr>
      <w:r>
        <w:rPr>
          <w:rFonts w:ascii="Times New Roman"/>
          <w:b w:val="false"/>
          <w:i w:val="false"/>
          <w:color w:val="000000"/>
          <w:sz w:val="28"/>
        </w:rPr>
        <w:t>
      включение сведений в общий реестр уполномоченных экономических операторов;</w:t>
      </w:r>
    </w:p>
    <w:bookmarkEnd w:id="37"/>
    <w:bookmarkStart w:name="z58" w:id="38"/>
    <w:p>
      <w:pPr>
        <w:spacing w:after="0"/>
        <w:ind w:left="0"/>
        <w:jc w:val="both"/>
      </w:pPr>
      <w:r>
        <w:rPr>
          <w:rFonts w:ascii="Times New Roman"/>
          <w:b w:val="false"/>
          <w:i w:val="false"/>
          <w:color w:val="000000"/>
          <w:sz w:val="28"/>
        </w:rPr>
        <w:t>
      изменение сведений, содержащихся в общем реестре уполномоченных экономических операторов;</w:t>
      </w:r>
    </w:p>
    <w:bookmarkEnd w:id="38"/>
    <w:bookmarkStart w:name="z59" w:id="39"/>
    <w:p>
      <w:pPr>
        <w:spacing w:after="0"/>
        <w:ind w:left="0"/>
        <w:jc w:val="both"/>
      </w:pPr>
      <w:r>
        <w:rPr>
          <w:rFonts w:ascii="Times New Roman"/>
          <w:b w:val="false"/>
          <w:i w:val="false"/>
          <w:color w:val="000000"/>
          <w:sz w:val="28"/>
        </w:rPr>
        <w:t>
      исключение сведений из общего реестра уполномоченных экономических операторов;</w:t>
      </w:r>
    </w:p>
    <w:bookmarkEnd w:id="39"/>
    <w:bookmarkStart w:name="z60" w:id="40"/>
    <w:p>
      <w:pPr>
        <w:spacing w:after="0"/>
        <w:ind w:left="0"/>
        <w:jc w:val="both"/>
      </w:pPr>
      <w:r>
        <w:rPr>
          <w:rFonts w:ascii="Times New Roman"/>
          <w:b w:val="false"/>
          <w:i w:val="false"/>
          <w:color w:val="000000"/>
          <w:sz w:val="28"/>
        </w:rPr>
        <w:t>
      отмена решения об исключении юридического лица из общего реестра уполномоченных экономических операторов;</w:t>
      </w:r>
    </w:p>
    <w:bookmarkEnd w:id="40"/>
    <w:bookmarkStart w:name="z61" w:id="41"/>
    <w:p>
      <w:pPr>
        <w:spacing w:after="0"/>
        <w:ind w:left="0"/>
        <w:jc w:val="both"/>
      </w:pPr>
      <w:r>
        <w:rPr>
          <w:rFonts w:ascii="Times New Roman"/>
          <w:b w:val="false"/>
          <w:i w:val="false"/>
          <w:color w:val="000000"/>
          <w:sz w:val="28"/>
        </w:rPr>
        <w:t>
      информирование об изменении сведений в общем реестре уполномоченных экономических операторов.</w:t>
      </w:r>
    </w:p>
    <w:bookmarkEnd w:id="41"/>
    <w:bookmarkStart w:name="z62" w:id="42"/>
    <w:p>
      <w:pPr>
        <w:spacing w:after="0"/>
        <w:ind w:left="0"/>
        <w:jc w:val="both"/>
      </w:pPr>
      <w:r>
        <w:rPr>
          <w:rFonts w:ascii="Times New Roman"/>
          <w:b w:val="false"/>
          <w:i w:val="false"/>
          <w:color w:val="000000"/>
          <w:sz w:val="28"/>
        </w:rPr>
        <w:t>
      При представлении информации уполномоченным органам государств-членов выполняются следующие процедуры общего процесса, включенные в группу процедур представления уполномоченным органам государств-членов сведений, содержащихся в общем реестре уполномоченных экономических операторов:</w:t>
      </w:r>
    </w:p>
    <w:bookmarkEnd w:id="42"/>
    <w:bookmarkStart w:name="z63" w:id="43"/>
    <w:p>
      <w:pPr>
        <w:spacing w:after="0"/>
        <w:ind w:left="0"/>
        <w:jc w:val="both"/>
      </w:pPr>
      <w:r>
        <w:rPr>
          <w:rFonts w:ascii="Times New Roman"/>
          <w:b w:val="false"/>
          <w:i w:val="false"/>
          <w:color w:val="000000"/>
          <w:sz w:val="28"/>
        </w:rPr>
        <w:t>
      получение информации о дате и времени обновления общего реестра уполномоченных экономических операторов;</w:t>
      </w:r>
    </w:p>
    <w:bookmarkEnd w:id="43"/>
    <w:bookmarkStart w:name="z64" w:id="44"/>
    <w:p>
      <w:pPr>
        <w:spacing w:after="0"/>
        <w:ind w:left="0"/>
        <w:jc w:val="both"/>
      </w:pPr>
      <w:r>
        <w:rPr>
          <w:rFonts w:ascii="Times New Roman"/>
          <w:b w:val="false"/>
          <w:i w:val="false"/>
          <w:color w:val="000000"/>
          <w:sz w:val="28"/>
        </w:rPr>
        <w:t>
      получение сведений из общего реестра уполномоченных экономических операторов;</w:t>
      </w:r>
    </w:p>
    <w:bookmarkEnd w:id="44"/>
    <w:bookmarkStart w:name="z65" w:id="45"/>
    <w:p>
      <w:pPr>
        <w:spacing w:after="0"/>
        <w:ind w:left="0"/>
        <w:jc w:val="both"/>
      </w:pPr>
      <w:r>
        <w:rPr>
          <w:rFonts w:ascii="Times New Roman"/>
          <w:b w:val="false"/>
          <w:i w:val="false"/>
          <w:color w:val="000000"/>
          <w:sz w:val="28"/>
        </w:rPr>
        <w:t>
      получение информации об изменениях, внесенных в общий реестр уполномоченных экономических операторов.</w:t>
      </w:r>
    </w:p>
    <w:bookmarkEnd w:id="45"/>
    <w:bookmarkStart w:name="z66" w:id="46"/>
    <w:p>
      <w:pPr>
        <w:spacing w:after="0"/>
        <w:ind w:left="0"/>
        <w:jc w:val="both"/>
      </w:pPr>
      <w:r>
        <w:rPr>
          <w:rFonts w:ascii="Times New Roman"/>
          <w:b w:val="false"/>
          <w:i w:val="false"/>
          <w:color w:val="000000"/>
          <w:sz w:val="28"/>
        </w:rPr>
        <w:t>
      При представлении информации заинтересованным лицам выполняется процедура "Получение сведений из общего реестра уполномоченных экономических операторов через информационный портал Союза", включенная в группу процедур представления заинтересованным лицам сведений, содержащихся в общем реестре уполномоченных экономических операторов.</w:t>
      </w:r>
    </w:p>
    <w:bookmarkEnd w:id="46"/>
    <w:bookmarkStart w:name="z67" w:id="47"/>
    <w:p>
      <w:pPr>
        <w:spacing w:after="0"/>
        <w:ind w:left="0"/>
        <w:jc w:val="both"/>
      </w:pPr>
      <w:r>
        <w:rPr>
          <w:rFonts w:ascii="Times New Roman"/>
          <w:b w:val="false"/>
          <w:i w:val="false"/>
          <w:color w:val="000000"/>
          <w:sz w:val="28"/>
        </w:rPr>
        <w:t>
      Информационное взаимодействие между уполномоченными органами государств-членов и Комиссией, осуществляется с использованием интегрированной системы. Доступ к сведениям из общего реестра уполномоченных экономических операторов для заинтересованных лиц осуществляется через информационный портал Союза.</w:t>
      </w:r>
    </w:p>
    <w:bookmarkEnd w:id="47"/>
    <w:bookmarkStart w:name="z68" w:id="48"/>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8"/>
    <w:bookmarkStart w:name="z69" w:id="49"/>
    <w:p>
      <w:pPr>
        <w:spacing w:after="0"/>
        <w:ind w:left="0"/>
        <w:jc w:val="both"/>
      </w:pPr>
      <w:r>
        <w:rPr>
          <w:rFonts w:ascii="Times New Roman"/>
          <w:b w:val="false"/>
          <w:i w:val="false"/>
          <w:color w:val="000000"/>
          <w:sz w:val="28"/>
        </w:rPr>
        <w:t xml:space="preserve">
      </w:t>
      </w:r>
    </w:p>
    <w:bookmarkEnd w:id="4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70" w:id="5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50"/>
    <w:bookmarkStart w:name="z71" w:id="51"/>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51"/>
    <w:bookmarkStart w:name="z72" w:id="52"/>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52"/>
    <w:bookmarkStart w:name="z73" w:id="53"/>
    <w:p>
      <w:pPr>
        <w:spacing w:after="0"/>
        <w:ind w:left="0"/>
        <w:jc w:val="left"/>
      </w:pPr>
      <w:r>
        <w:rPr>
          <w:rFonts w:ascii="Times New Roman"/>
          <w:b/>
          <w:i w:val="false"/>
          <w:color w:val="000000"/>
        </w:rPr>
        <w:t xml:space="preserve"> 4. Группа процедур формирования, ведения и информирования </w:t>
      </w:r>
      <w:r>
        <w:br/>
      </w:r>
      <w:r>
        <w:rPr>
          <w:rFonts w:ascii="Times New Roman"/>
          <w:b/>
          <w:i w:val="false"/>
          <w:color w:val="000000"/>
        </w:rPr>
        <w:t xml:space="preserve">об изменении сведений общего реестра уполномоченных экономических операторов </w:t>
      </w:r>
    </w:p>
    <w:bookmarkEnd w:id="53"/>
    <w:bookmarkStart w:name="z74" w:id="54"/>
    <w:p>
      <w:pPr>
        <w:spacing w:after="0"/>
        <w:ind w:left="0"/>
        <w:jc w:val="both"/>
      </w:pPr>
      <w:r>
        <w:rPr>
          <w:rFonts w:ascii="Times New Roman"/>
          <w:b w:val="false"/>
          <w:i w:val="false"/>
          <w:color w:val="000000"/>
          <w:sz w:val="28"/>
        </w:rPr>
        <w:t>
      15. Выполнение процедур формирования, ведения и информирования об изменении сведений общего реестра уполномоченных экономических операторов начинается с момента получения уполномоченным органом государства-члена, ответственным за ведение реестра государства-члена, информации об изменении (добавлении, исключении) сведений о юридических лицах, в том числе приостановление (возобновление) деятельности юридического лица, включенного в реестр государства-члена, отмена решения уполномоченного органа государства-члена об исключении юридического лица из реестра государства-члена.</w:t>
      </w:r>
    </w:p>
    <w:bookmarkEnd w:id="54"/>
    <w:bookmarkStart w:name="z75" w:id="55"/>
    <w:p>
      <w:pPr>
        <w:spacing w:after="0"/>
        <w:ind w:left="0"/>
        <w:jc w:val="both"/>
      </w:pPr>
      <w:r>
        <w:rPr>
          <w:rFonts w:ascii="Times New Roman"/>
          <w:b w:val="false"/>
          <w:i w:val="false"/>
          <w:color w:val="000000"/>
          <w:sz w:val="28"/>
        </w:rPr>
        <w:t xml:space="preserve">
      При ведении реестра государства-члена уполномоченным органом государства-члена обеспечивается уникальность номеров свидетельств о включении юридических лиц в реестр государства-члена. </w:t>
      </w:r>
    </w:p>
    <w:bookmarkEnd w:id="55"/>
    <w:bookmarkStart w:name="z76" w:id="56"/>
    <w:p>
      <w:pPr>
        <w:spacing w:after="0"/>
        <w:ind w:left="0"/>
        <w:jc w:val="both"/>
      </w:pPr>
      <w:r>
        <w:rPr>
          <w:rFonts w:ascii="Times New Roman"/>
          <w:b w:val="false"/>
          <w:i w:val="false"/>
          <w:color w:val="000000"/>
          <w:sz w:val="28"/>
        </w:rPr>
        <w:t xml:space="preserve">
      При выполнении процедур формирования и ведения общего реестра уполномоченных экономических операторов в срок, не превышающий 5 рабочих дней с даты внесения изменений в реестр государства-члена, уполномоченный орган государства-члена формирует и представляет в Комиссию сведения об этих изменениях.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утвержденным Решением Коллегии Евразийской экономической комиссии от 11 февраля 2025 г. № 13 (далее - Регламент информационного взаимодействия).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утвержденному Решением Коллегии Евразийской экономической комиссии от 11 февраля 2025 г. № 13 (далее - Описание форматов и структур электронных документов и сведений). </w:t>
      </w:r>
    </w:p>
    <w:bookmarkEnd w:id="56"/>
    <w:bookmarkStart w:name="z77" w:id="57"/>
    <w:p>
      <w:pPr>
        <w:spacing w:after="0"/>
        <w:ind w:left="0"/>
        <w:jc w:val="both"/>
      </w:pPr>
      <w:r>
        <w:rPr>
          <w:rFonts w:ascii="Times New Roman"/>
          <w:b w:val="false"/>
          <w:i w:val="false"/>
          <w:color w:val="000000"/>
          <w:sz w:val="28"/>
        </w:rPr>
        <w:t xml:space="preserve">
      При передаче сведений о включении юридического лица в реестр государства-члена выполняется процедура "Включение сведений в общий реестр уполномоченных экономических операторов" (P.CC.12.PRC.001). </w:t>
      </w:r>
    </w:p>
    <w:bookmarkEnd w:id="57"/>
    <w:bookmarkStart w:name="z78" w:id="58"/>
    <w:p>
      <w:pPr>
        <w:spacing w:after="0"/>
        <w:ind w:left="0"/>
        <w:jc w:val="both"/>
      </w:pPr>
      <w:r>
        <w:rPr>
          <w:rFonts w:ascii="Times New Roman"/>
          <w:b w:val="false"/>
          <w:i w:val="false"/>
          <w:color w:val="000000"/>
          <w:sz w:val="28"/>
        </w:rPr>
        <w:t>
      При передаче сведений об изменениях, внесенных в реестр государства-члена (в том числе в части изменения сведений о статусе действия свидетельства о включении юридического лица в реестр ("приостановлено", "возобновлено и действует")), выполняется процедура "Изменение сведений, содержащихся в общем реестре уполномоченных экономических операторов" (P.CC.12.PRC.002).</w:t>
      </w:r>
    </w:p>
    <w:bookmarkEnd w:id="58"/>
    <w:bookmarkStart w:name="z79" w:id="59"/>
    <w:p>
      <w:pPr>
        <w:spacing w:after="0"/>
        <w:ind w:left="0"/>
        <w:jc w:val="both"/>
      </w:pPr>
      <w:r>
        <w:rPr>
          <w:rFonts w:ascii="Times New Roman"/>
          <w:b w:val="false"/>
          <w:i w:val="false"/>
          <w:color w:val="000000"/>
          <w:sz w:val="28"/>
        </w:rPr>
        <w:t>
      При передаче сведений об исключении юридического лица из реестра государства-члена выполняется процедура "Исключение сведений из общего реестра уполномоченных экономических операторов" (P.CC.12.PRC.003). В случае, если в процессе внесения изменений в реестр государства-члена изменяется регистрационный номер свидетельства, подтверждающего включение сведений о юридическом лице в реестр государства-члена, то представление сведений о юридическом лице осуществляется с использованием 2 процедур: "Исключение сведений из общего реестра уполномоченных экономических операторов" (P.CC.12.PRC.003) и "Включение сведений в общий реестр уполномоченных экономических операторов" (P.CC.12.PRC.001).</w:t>
      </w:r>
    </w:p>
    <w:bookmarkEnd w:id="59"/>
    <w:bookmarkStart w:name="z80" w:id="60"/>
    <w:p>
      <w:pPr>
        <w:spacing w:after="0"/>
        <w:ind w:left="0"/>
        <w:jc w:val="both"/>
      </w:pPr>
      <w:r>
        <w:rPr>
          <w:rFonts w:ascii="Times New Roman"/>
          <w:b w:val="false"/>
          <w:i w:val="false"/>
          <w:color w:val="000000"/>
          <w:sz w:val="28"/>
        </w:rPr>
        <w:t>
      При отмене решения уполномоченного органа государства-члена об исключении юридического лица из реестра государства-члена выполняется процедура "Отмена решения об исключении юридического лица из общего реестра уполномоченных экономических операторов" (P.CC.12.PRC.008).</w:t>
      </w:r>
    </w:p>
    <w:bookmarkEnd w:id="60"/>
    <w:p>
      <w:pPr>
        <w:spacing w:after="0"/>
        <w:ind w:left="0"/>
        <w:jc w:val="both"/>
      </w:pPr>
      <w:bookmarkStart w:name="z81" w:id="61"/>
      <w:r>
        <w:rPr>
          <w:rFonts w:ascii="Times New Roman"/>
          <w:b w:val="false"/>
          <w:i w:val="false"/>
          <w:color w:val="000000"/>
          <w:sz w:val="28"/>
        </w:rPr>
        <w:t xml:space="preserve">
      При изменении сведений общего реестра уполномоченных экономических операторов (включение сведений о юридическом лице, исключение сведений о юридическом лице, отмена решения </w:t>
      </w:r>
    </w:p>
    <w:bookmarkEnd w:id="61"/>
    <w:p>
      <w:pPr>
        <w:spacing w:after="0"/>
        <w:ind w:left="0"/>
        <w:jc w:val="both"/>
      </w:pPr>
      <w:r>
        <w:rPr>
          <w:rFonts w:ascii="Times New Roman"/>
          <w:b w:val="false"/>
          <w:i w:val="false"/>
          <w:color w:val="000000"/>
          <w:sz w:val="28"/>
        </w:rPr>
        <w:t xml:space="preserve">об исключении сведений о юридическом лице, изменение сведений о юридическом лице, в том числе в части статуса действия свидетельства о включении в реестр ("приостановлено", "возобновлено и действует")) выполняется процедура "Информирование об изменении сведений в общем реестре уполномоченных экономических операторов" (P.CC.12.PRC.004). </w:t>
      </w:r>
    </w:p>
    <w:bookmarkStart w:name="z82" w:id="62"/>
    <w:p>
      <w:pPr>
        <w:spacing w:after="0"/>
        <w:ind w:left="0"/>
        <w:jc w:val="both"/>
      </w:pPr>
      <w:r>
        <w:rPr>
          <w:rFonts w:ascii="Times New Roman"/>
          <w:b w:val="false"/>
          <w:i w:val="false"/>
          <w:color w:val="000000"/>
          <w:sz w:val="28"/>
        </w:rPr>
        <w:t>
      16. Приведенное описание группы процедур формирования, ведения и информирования об изменении сведений общего реестра уполномоченных экономических операторов представлено на рисунке 2.</w:t>
      </w:r>
    </w:p>
    <w:bookmarkEnd w:id="6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bookmarkStart w:name="z84" w:id="63"/>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формирования,</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информирования</w:t>
      </w:r>
      <w:r>
        <w:rPr>
          <w:rFonts w:ascii="Times New Roman"/>
          <w:b w:val="false"/>
          <w:i w:val="false"/>
          <w:color w:val="000000"/>
          <w:sz w:val="28"/>
        </w:rPr>
        <w:t xml:space="preserve"> </w:t>
      </w:r>
    </w:p>
    <w:bookmarkEnd w:id="63"/>
    <w:p>
      <w:pPr>
        <w:spacing w:after="0"/>
        <w:ind w:left="0"/>
        <w:jc w:val="both"/>
      </w:pP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p>
    <w:bookmarkStart w:name="z85" w:id="64"/>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ведения и информирования об изменении сведений общего реестра уполномоченных экономических операторов, приведен в таблице 2.</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87" w:id="65"/>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ведения и информирования об изменении сведений общего реестра уполномоченных экономических операторов</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P.CC.12.PRC.001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процессе выполнения процедуры уполномоченным органом государства-члена осуществляются формирование и представление в Комиссию сведений для включения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P.CC.12.PRC.002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для внесения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P.CC.12.PRC.003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сведений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об исключении юридического лица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P.CC.12.PRC.004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об изменении сведений в общем реестре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предназначена для автоматического оповещения Комиссией уполномоченных органов государств-членов </w:t>
            </w:r>
          </w:p>
          <w:p>
            <w:pPr>
              <w:spacing w:after="20"/>
              <w:ind w:left="20"/>
              <w:jc w:val="both"/>
            </w:pPr>
            <w:r>
              <w:rPr>
                <w:rFonts w:ascii="Times New Roman"/>
                <w:b w:val="false"/>
                <w:i w:val="false"/>
                <w:color w:val="000000"/>
                <w:sz w:val="20"/>
              </w:rPr>
              <w:t>об изменении сведений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P.CC.12.PRC.008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отмена решения </w:t>
            </w:r>
          </w:p>
          <w:p>
            <w:pPr>
              <w:spacing w:after="20"/>
              <w:ind w:left="20"/>
              <w:jc w:val="both"/>
            </w:pPr>
            <w:r>
              <w:rPr>
                <w:rFonts w:ascii="Times New Roman"/>
                <w:b w:val="false"/>
                <w:i w:val="false"/>
                <w:color w:val="000000"/>
                <w:sz w:val="20"/>
              </w:rPr>
              <w:t>об исключении юридического лица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выполнения процедуры уполномоченным органом государства-члена осуществляются формирование и представление в Комиссию сведений об отмене решения об исключении юридического лица из общего реестра уполномоченных экономических операторов</w:t>
            </w:r>
          </w:p>
        </w:tc>
      </w:tr>
    </w:tbl>
    <w:bookmarkStart w:name="z88" w:id="66"/>
    <w:p>
      <w:pPr>
        <w:spacing w:after="0"/>
        <w:ind w:left="0"/>
        <w:jc w:val="left"/>
      </w:pPr>
      <w:r>
        <w:rPr>
          <w:rFonts w:ascii="Times New Roman"/>
          <w:b/>
          <w:i w:val="false"/>
          <w:color w:val="000000"/>
        </w:rPr>
        <w:t xml:space="preserve"> 5. Группа процедур представления уполномоченным органам государств-членов сведений, содержащихся в общем реестре уполномоченных экономических операторов </w:t>
      </w:r>
    </w:p>
    <w:bookmarkEnd w:id="66"/>
    <w:bookmarkStart w:name="z89" w:id="67"/>
    <w:p>
      <w:pPr>
        <w:spacing w:after="0"/>
        <w:ind w:left="0"/>
        <w:jc w:val="both"/>
      </w:pPr>
      <w:r>
        <w:rPr>
          <w:rFonts w:ascii="Times New Roman"/>
          <w:b w:val="false"/>
          <w:i w:val="false"/>
          <w:color w:val="000000"/>
          <w:sz w:val="28"/>
        </w:rPr>
        <w:t>
      18. Процедуры представления уполномоченным органам государств-членов сведений, содержащихся в общем реестре уполномоченных экономических операторов, выполняются при получении соответствующего запроса от информационных систем уполномоченных органов.</w:t>
      </w:r>
    </w:p>
    <w:bookmarkEnd w:id="67"/>
    <w:bookmarkStart w:name="z90" w:id="68"/>
    <w:p>
      <w:pPr>
        <w:spacing w:after="0"/>
        <w:ind w:left="0"/>
        <w:jc w:val="both"/>
      </w:pPr>
      <w:r>
        <w:rPr>
          <w:rFonts w:ascii="Times New Roman"/>
          <w:b w:val="false"/>
          <w:i w:val="false"/>
          <w:color w:val="000000"/>
          <w:sz w:val="28"/>
        </w:rPr>
        <w:t>
      В рамках выполнения процедур представления уполномоченным органам государств-членов сведений, содержащихся в общем реестре уполномоченных экономических операторов, обрабатываются следующие виды запросов, поступающих от информационных систем уполномоченных органов государств-членов:</w:t>
      </w:r>
    </w:p>
    <w:bookmarkEnd w:id="68"/>
    <w:bookmarkStart w:name="z91" w:id="69"/>
    <w:p>
      <w:pPr>
        <w:spacing w:after="0"/>
        <w:ind w:left="0"/>
        <w:jc w:val="both"/>
      </w:pPr>
      <w:r>
        <w:rPr>
          <w:rFonts w:ascii="Times New Roman"/>
          <w:b w:val="false"/>
          <w:i w:val="false"/>
          <w:color w:val="000000"/>
          <w:sz w:val="28"/>
        </w:rPr>
        <w:t>
      запрос информации о дате и времени обновления общего реестра уполномоченных экономических операторов;</w:t>
      </w:r>
    </w:p>
    <w:bookmarkEnd w:id="69"/>
    <w:bookmarkStart w:name="z92" w:id="70"/>
    <w:p>
      <w:pPr>
        <w:spacing w:after="0"/>
        <w:ind w:left="0"/>
        <w:jc w:val="both"/>
      </w:pPr>
      <w:r>
        <w:rPr>
          <w:rFonts w:ascii="Times New Roman"/>
          <w:b w:val="false"/>
          <w:i w:val="false"/>
          <w:color w:val="000000"/>
          <w:sz w:val="28"/>
        </w:rPr>
        <w:t>
      запрос сведений из общего реестра уполномоченных экономических операторов;</w:t>
      </w:r>
    </w:p>
    <w:bookmarkEnd w:id="70"/>
    <w:bookmarkStart w:name="z93" w:id="71"/>
    <w:p>
      <w:pPr>
        <w:spacing w:after="0"/>
        <w:ind w:left="0"/>
        <w:jc w:val="both"/>
      </w:pPr>
      <w:r>
        <w:rPr>
          <w:rFonts w:ascii="Times New Roman"/>
          <w:b w:val="false"/>
          <w:i w:val="false"/>
          <w:color w:val="000000"/>
          <w:sz w:val="28"/>
        </w:rPr>
        <w:t>
      запрос информации об изменениях, внесенных в общий реестр уполномоченных экономических операторов.</w:t>
      </w:r>
    </w:p>
    <w:bookmarkEnd w:id="71"/>
    <w:bookmarkStart w:name="z94" w:id="72"/>
    <w:p>
      <w:pPr>
        <w:spacing w:after="0"/>
        <w:ind w:left="0"/>
        <w:jc w:val="both"/>
      </w:pPr>
      <w:r>
        <w:rPr>
          <w:rFonts w:ascii="Times New Roman"/>
          <w:b w:val="false"/>
          <w:i w:val="false"/>
          <w:color w:val="000000"/>
          <w:sz w:val="28"/>
        </w:rPr>
        <w:t>
      Запрос информации о дате и времени обновления общего реестра уполномоченных экономических операторов выполняется уполномоченным органом в целях оценки необходимости синхронизации хранящихся в информационной системе уполномоченного органа, запрашивающего сведения, сведений об уполномоченных экономических операторах, включенных в реестр государства-члена, со сведениями об уполномоченных экономических операторах, содержащимися в общем реестре уполномоченных экономических операторов и хранящимися в Комиссии. При осуществлении запроса выполняется процедура "Получение информации о дате и времени обновления общего реестра уполномоченных экономических операторов" (P.CC.12.PRC.005).</w:t>
      </w:r>
    </w:p>
    <w:bookmarkEnd w:id="72"/>
    <w:bookmarkStart w:name="z95" w:id="73"/>
    <w:p>
      <w:pPr>
        <w:spacing w:after="0"/>
        <w:ind w:left="0"/>
        <w:jc w:val="both"/>
      </w:pPr>
      <w:r>
        <w:rPr>
          <w:rFonts w:ascii="Times New Roman"/>
          <w:b w:val="false"/>
          <w:i w:val="false"/>
          <w:color w:val="000000"/>
          <w:sz w:val="28"/>
        </w:rPr>
        <w:t>
      Запрос сведений из общего реестра уполномоченных экономических операторов выполняется в целях получения уполномоченным органом государства-члена хранящихся в Комиссии сведений обо всех юридических лицах, включенных в общий реестр уполномоченных экономических операторов. Сведения о юридических лицах, содержащиеся в общем реестре уполномоченных экономических операторов, запрашиваются либо в полном объеме (с учетом исторических данных), либо по состоянию на определенную дату. Запрос сведений из общего реестра уполномоченных экономических операторов в полном объеме используется при первоначальной загрузке сведений об уполномоченных экономических операторах в информационную систему уполномоченного органа, например, при инициализации общего процесса, подключении к нему нового участника общего процесса, восстановлении информации после сбоя. При осуществлении запроса выполняется процедура "Получение сведений из общего реестра уполномоченных экономических операторов" (P.CC.12.PRC.006).</w:t>
      </w:r>
    </w:p>
    <w:bookmarkEnd w:id="73"/>
    <w:bookmarkStart w:name="z96" w:id="74"/>
    <w:p>
      <w:pPr>
        <w:spacing w:after="0"/>
        <w:ind w:left="0"/>
        <w:jc w:val="both"/>
      </w:pPr>
      <w:r>
        <w:rPr>
          <w:rFonts w:ascii="Times New Roman"/>
          <w:b w:val="false"/>
          <w:i w:val="false"/>
          <w:color w:val="000000"/>
          <w:sz w:val="28"/>
        </w:rPr>
        <w:t>
      При запросе информации об изменениях, внесенных в общий реестр уполномоченных экономических операторов представляются сведения, которые были добавлены в общий реестр уполномоченных экономических операторов или в которые были внесены изменения, начиная с момента, указанного в запросе, до момента выполнения этого запроса. При осуществлении запроса выполняется процедура "Получение информации об изменениях, внесенных в общий реестр уполномоченных экономических операторов" (P.CC.12.PRC.007).</w:t>
      </w:r>
    </w:p>
    <w:bookmarkEnd w:id="74"/>
    <w:bookmarkStart w:name="z97" w:id="75"/>
    <w:p>
      <w:pPr>
        <w:spacing w:after="0"/>
        <w:ind w:left="0"/>
        <w:jc w:val="both"/>
      </w:pPr>
      <w:r>
        <w:rPr>
          <w:rFonts w:ascii="Times New Roman"/>
          <w:b w:val="false"/>
          <w:i w:val="false"/>
          <w:color w:val="000000"/>
          <w:sz w:val="28"/>
        </w:rPr>
        <w:t>
      19. Приведенное описание группы процедур представления уполномоченным органам государств-членов сведений, содержащихся в общем реестре уполномоченных экономических операторов, представлено на рисунке 3.</w:t>
      </w:r>
    </w:p>
    <w:bookmarkEnd w:id="75"/>
    <w:bookmarkStart w:name="z98" w:id="76"/>
    <w:p>
      <w:pPr>
        <w:spacing w:after="0"/>
        <w:ind w:left="0"/>
        <w:jc w:val="both"/>
      </w:pPr>
      <w:r>
        <w:rPr>
          <w:rFonts w:ascii="Times New Roman"/>
          <w:b w:val="false"/>
          <w:i w:val="false"/>
          <w:color w:val="000000"/>
          <w:sz w:val="28"/>
        </w:rPr>
        <w:t xml:space="preserve">
      </w:t>
      </w:r>
    </w:p>
    <w:bookmarkEnd w:id="7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9" w:id="7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представления</w:t>
      </w:r>
      <w:r>
        <w:rPr>
          <w:rFonts w:ascii="Times New Roman"/>
          <w:b w:val="false"/>
          <w:i w:val="false"/>
          <w:color w:val="000000"/>
          <w:sz w:val="28"/>
        </w:rPr>
        <w:t xml:space="preserve"> </w:t>
      </w:r>
      <w:r>
        <w:rPr>
          <w:rFonts w:ascii="Times New Roman"/>
          <w:b/>
          <w:i w:val="false"/>
          <w:color w:val="000000"/>
          <w:sz w:val="28"/>
        </w:rPr>
        <w:t>уполномоченным</w:t>
      </w:r>
      <w:r>
        <w:rPr>
          <w:rFonts w:ascii="Times New Roman"/>
          <w:b w:val="false"/>
          <w:i w:val="false"/>
          <w:color w:val="000000"/>
          <w:sz w:val="28"/>
        </w:rPr>
        <w:t xml:space="preserve"> </w:t>
      </w:r>
      <w:r>
        <w:rPr>
          <w:rFonts w:ascii="Times New Roman"/>
          <w:b/>
          <w:i w:val="false"/>
          <w:color w:val="000000"/>
          <w:sz w:val="28"/>
        </w:rPr>
        <w:t>органам</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p>
    <w:bookmarkEnd w:id="77"/>
    <w:bookmarkStart w:name="z100" w:id="78"/>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государств-членов сведений, содержащихся в общем реестре уполномоченных экономических операторов, приведен в таблице 3.</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102" w:id="79"/>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уполномоченным органам государств-членов сведений, содержащихся в общем реестре уполномоченных экономических операторов</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P.CC.12.PRC.005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оценки уполномоченным органом государства-члена необходимости синхронизации хранящихся </w:t>
            </w:r>
          </w:p>
          <w:p>
            <w:pPr>
              <w:spacing w:after="20"/>
              <w:ind w:left="20"/>
              <w:jc w:val="both"/>
            </w:pPr>
            <w:r>
              <w:rPr>
                <w:rFonts w:ascii="Times New Roman"/>
                <w:b w:val="false"/>
                <w:i w:val="false"/>
                <w:color w:val="000000"/>
                <w:sz w:val="20"/>
              </w:rPr>
              <w:t xml:space="preserve">в информационной системе уполномоченного органа государства-члена сведений </w:t>
            </w:r>
          </w:p>
          <w:p>
            <w:pPr>
              <w:spacing w:after="20"/>
              <w:ind w:left="20"/>
              <w:jc w:val="both"/>
            </w:pPr>
            <w:r>
              <w:rPr>
                <w:rFonts w:ascii="Times New Roman"/>
                <w:b w:val="false"/>
                <w:i w:val="false"/>
                <w:color w:val="000000"/>
                <w:sz w:val="20"/>
              </w:rPr>
              <w:t xml:space="preserve">об уполномоченных экономических операторах, включенных в общий реестр уполномоченных экономических операторов, </w:t>
            </w:r>
          </w:p>
          <w:p>
            <w:pPr>
              <w:spacing w:after="20"/>
              <w:ind w:left="20"/>
              <w:jc w:val="both"/>
            </w:pPr>
            <w:r>
              <w:rPr>
                <w:rFonts w:ascii="Times New Roman"/>
                <w:b w:val="false"/>
                <w:i w:val="false"/>
                <w:color w:val="000000"/>
                <w:sz w:val="20"/>
              </w:rPr>
              <w:t xml:space="preserve">со сведениями, содержащимися в общем реестре уполномоченных экономических операторов </w:t>
            </w:r>
          </w:p>
          <w:p>
            <w:pPr>
              <w:spacing w:after="20"/>
              <w:ind w:left="20"/>
              <w:jc w:val="both"/>
            </w:pPr>
            <w:r>
              <w:rPr>
                <w:rFonts w:ascii="Times New Roman"/>
                <w:b w:val="false"/>
                <w:i w:val="false"/>
                <w:color w:val="000000"/>
                <w:sz w:val="20"/>
              </w:rPr>
              <w:t>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P.CC.12.PRC.006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P.CC.12.PRC.007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информации </w:t>
            </w:r>
          </w:p>
          <w:p>
            <w:pPr>
              <w:spacing w:after="20"/>
              <w:ind w:left="20"/>
              <w:jc w:val="both"/>
            </w:pPr>
            <w:r>
              <w:rPr>
                <w:rFonts w:ascii="Times New Roman"/>
                <w:b w:val="false"/>
                <w:i w:val="false"/>
                <w:color w:val="000000"/>
                <w:sz w:val="20"/>
              </w:rPr>
              <w:t xml:space="preserve">об изменениях, внесенных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синхронизации хранящихся </w:t>
            </w:r>
          </w:p>
          <w:p>
            <w:pPr>
              <w:spacing w:after="20"/>
              <w:ind w:left="20"/>
              <w:jc w:val="both"/>
            </w:pPr>
            <w:r>
              <w:rPr>
                <w:rFonts w:ascii="Times New Roman"/>
                <w:b w:val="false"/>
                <w:i w:val="false"/>
                <w:color w:val="000000"/>
                <w:sz w:val="20"/>
              </w:rPr>
              <w:t xml:space="preserve">в информационной системе уполномоченного органа государства-члена сведений </w:t>
            </w:r>
          </w:p>
          <w:p>
            <w:pPr>
              <w:spacing w:after="20"/>
              <w:ind w:left="20"/>
              <w:jc w:val="both"/>
            </w:pPr>
            <w:r>
              <w:rPr>
                <w:rFonts w:ascii="Times New Roman"/>
                <w:b w:val="false"/>
                <w:i w:val="false"/>
                <w:color w:val="000000"/>
                <w:sz w:val="20"/>
              </w:rPr>
              <w:t xml:space="preserve">об уполномоченных экономических операторах, включенных в общий реестр уполномоченных экономических операторов, </w:t>
            </w:r>
          </w:p>
          <w:p>
            <w:pPr>
              <w:spacing w:after="20"/>
              <w:ind w:left="20"/>
              <w:jc w:val="both"/>
            </w:pPr>
            <w:r>
              <w:rPr>
                <w:rFonts w:ascii="Times New Roman"/>
                <w:b w:val="false"/>
                <w:i w:val="false"/>
                <w:color w:val="000000"/>
                <w:sz w:val="20"/>
              </w:rPr>
              <w:t>со сведениями, содержащимися в общем реестре уполномоченных экономических операторов</w:t>
            </w:r>
          </w:p>
        </w:tc>
      </w:tr>
    </w:tbl>
    <w:bookmarkStart w:name="z103" w:id="80"/>
    <w:p>
      <w:pPr>
        <w:spacing w:after="0"/>
        <w:ind w:left="0"/>
        <w:jc w:val="left"/>
      </w:pPr>
      <w:r>
        <w:rPr>
          <w:rFonts w:ascii="Times New Roman"/>
          <w:b/>
          <w:i w:val="false"/>
          <w:color w:val="000000"/>
        </w:rPr>
        <w:t xml:space="preserve"> 6. Группа процедур представления заинтересованным лицам сведений, содержащихся в общем реестре уполномоченных экономических операторов </w:t>
      </w:r>
    </w:p>
    <w:bookmarkEnd w:id="80"/>
    <w:bookmarkStart w:name="z104" w:id="81"/>
    <w:p>
      <w:pPr>
        <w:spacing w:after="0"/>
        <w:ind w:left="0"/>
        <w:jc w:val="both"/>
      </w:pPr>
      <w:r>
        <w:rPr>
          <w:rFonts w:ascii="Times New Roman"/>
          <w:b w:val="false"/>
          <w:i w:val="false"/>
          <w:color w:val="000000"/>
          <w:sz w:val="28"/>
        </w:rPr>
        <w:t>
      21. Процедура представления заинтересованным лицам сведений, содержащихся в общем реестре уполномоченных экономических операторов, выполняется посредством использования информационного портала Союза.</w:t>
      </w:r>
    </w:p>
    <w:bookmarkEnd w:id="81"/>
    <w:bookmarkStart w:name="z105" w:id="82"/>
    <w:p>
      <w:pPr>
        <w:spacing w:after="0"/>
        <w:ind w:left="0"/>
        <w:jc w:val="both"/>
      </w:pPr>
      <w:r>
        <w:rPr>
          <w:rFonts w:ascii="Times New Roman"/>
          <w:b w:val="false"/>
          <w:i w:val="false"/>
          <w:color w:val="000000"/>
          <w:sz w:val="28"/>
        </w:rPr>
        <w:t>
      При представлении сведений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и (или) выгрузки сведений, содержащихся в общем реестре уполномоченных экономических операторов, осуществляет работу с информацией из общего реестра уполномоченных экономических операторов, представленной в окне браузера.</w:t>
      </w:r>
    </w:p>
    <w:bookmarkEnd w:id="82"/>
    <w:bookmarkStart w:name="z106" w:id="83"/>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p>
    <w:bookmarkEnd w:id="83"/>
    <w:bookmarkStart w:name="z107" w:id="84"/>
    <w:p>
      <w:pPr>
        <w:spacing w:after="0"/>
        <w:ind w:left="0"/>
        <w:jc w:val="both"/>
      </w:pPr>
      <w:r>
        <w:rPr>
          <w:rFonts w:ascii="Times New Roman"/>
          <w:b w:val="false"/>
          <w:i w:val="false"/>
          <w:color w:val="000000"/>
          <w:sz w:val="28"/>
        </w:rPr>
        <w:t>
      22. Общая схема группы процедур представления заинтересованным лицам сведений, содержащихся в общем реестре уполномоченных экономических операторов, представлена на рисунке 4.</w:t>
      </w:r>
    </w:p>
    <w:bookmarkEnd w:id="84"/>
    <w:bookmarkStart w:name="z108" w:id="85"/>
    <w:p>
      <w:pPr>
        <w:spacing w:after="0"/>
        <w:ind w:left="0"/>
        <w:jc w:val="both"/>
      </w:pPr>
      <w:r>
        <w:rPr>
          <w:rFonts w:ascii="Times New Roman"/>
          <w:b w:val="false"/>
          <w:i w:val="false"/>
          <w:color w:val="000000"/>
          <w:sz w:val="28"/>
        </w:rPr>
        <w:t xml:space="preserve">
      </w:t>
      </w:r>
    </w:p>
    <w:bookmarkEnd w:id="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09" w:id="8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Общая</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представления</w:t>
      </w:r>
      <w:r>
        <w:rPr>
          <w:rFonts w:ascii="Times New Roman"/>
          <w:b w:val="false"/>
          <w:i w:val="false"/>
          <w:color w:val="000000"/>
          <w:sz w:val="28"/>
        </w:rPr>
        <w:t xml:space="preserve"> </w:t>
      </w:r>
      <w:r>
        <w:rPr>
          <w:rFonts w:ascii="Times New Roman"/>
          <w:b/>
          <w:i w:val="false"/>
          <w:color w:val="000000"/>
          <w:sz w:val="28"/>
        </w:rPr>
        <w:t>заинтересованным</w:t>
      </w:r>
      <w:r>
        <w:rPr>
          <w:rFonts w:ascii="Times New Roman"/>
          <w:b w:val="false"/>
          <w:i w:val="false"/>
          <w:color w:val="000000"/>
          <w:sz w:val="28"/>
        </w:rPr>
        <w:t xml:space="preserve"> </w:t>
      </w:r>
      <w:r>
        <w:rPr>
          <w:rFonts w:ascii="Times New Roman"/>
          <w:b/>
          <w:i w:val="false"/>
          <w:color w:val="000000"/>
          <w:sz w:val="28"/>
        </w:rPr>
        <w:t>лицам</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p>
    <w:bookmarkEnd w:id="86"/>
    <w:bookmarkStart w:name="z110" w:id="87"/>
    <w:p>
      <w:pPr>
        <w:spacing w:after="0"/>
        <w:ind w:left="0"/>
        <w:jc w:val="both"/>
      </w:pPr>
      <w:r>
        <w:rPr>
          <w:rFonts w:ascii="Times New Roman"/>
          <w:b w:val="false"/>
          <w:i w:val="false"/>
          <w:color w:val="000000"/>
          <w:sz w:val="28"/>
        </w:rPr>
        <w:t>
      23. Перечень процедур общего процесса, входящих в группу процедур представления заинтересованным лицам сведений, содержащихся в общем реестре уполномоченных экономических операторов, приведен в таблице 4.</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112" w:id="88"/>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заинтересованным лицам сведений, содержащихся в общем реестре уполномоченных экономических операторов</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P.CC.12.PRC.007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 через информационный портал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получения сведений, содержащихся в общем реестре уполномоченных экономических операторов, через информационный портал Союза </w:t>
            </w:r>
          </w:p>
          <w:p>
            <w:pPr>
              <w:spacing w:after="20"/>
              <w:ind w:left="20"/>
              <w:jc w:val="both"/>
            </w:pPr>
            <w:r>
              <w:rPr>
                <w:rFonts w:ascii="Times New Roman"/>
                <w:b w:val="false"/>
                <w:i w:val="false"/>
                <w:color w:val="000000"/>
                <w:sz w:val="20"/>
              </w:rPr>
              <w:t xml:space="preserve">с использованием </w:t>
            </w:r>
          </w:p>
          <w:p>
            <w:pPr>
              <w:spacing w:after="20"/>
              <w:ind w:left="20"/>
              <w:jc w:val="both"/>
            </w:pPr>
            <w:r>
              <w:rPr>
                <w:rFonts w:ascii="Times New Roman"/>
                <w:b w:val="false"/>
                <w:i w:val="false"/>
                <w:color w:val="000000"/>
                <w:sz w:val="20"/>
              </w:rPr>
              <w:t>веб-интерфейса этого портала либо сервисов, размещенных на этом портале</w:t>
            </w:r>
          </w:p>
        </w:tc>
      </w:tr>
    </w:tbl>
    <w:bookmarkStart w:name="z113" w:id="89"/>
    <w:p>
      <w:pPr>
        <w:spacing w:after="0"/>
        <w:ind w:left="0"/>
        <w:jc w:val="left"/>
      </w:pPr>
      <w:r>
        <w:rPr>
          <w:rFonts w:ascii="Times New Roman"/>
          <w:b/>
          <w:i w:val="false"/>
          <w:color w:val="000000"/>
        </w:rPr>
        <w:t xml:space="preserve"> V. Информационные объекты общего процесса</w:t>
      </w:r>
    </w:p>
    <w:bookmarkEnd w:id="89"/>
    <w:bookmarkStart w:name="z114" w:id="90"/>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16" w:id="91"/>
    <w:p>
      <w:pPr>
        <w:spacing w:after="0"/>
        <w:ind w:left="0"/>
        <w:jc w:val="left"/>
      </w:pPr>
      <w:r>
        <w:rPr>
          <w:rFonts w:ascii="Times New Roman"/>
          <w:b/>
          <w:i w:val="false"/>
          <w:color w:val="000000"/>
        </w:rPr>
        <w:t xml:space="preserve"> Перечень информационных объектов</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информационный ресурс, содержащий сведения об уполномоченных экономических операторах, формируемый на основе сведений из реестров государств-членов, представляемых уполномоченными органами государств-членов, и публикуемый </w:t>
            </w:r>
          </w:p>
          <w:p>
            <w:pPr>
              <w:spacing w:after="20"/>
              <w:ind w:left="20"/>
              <w:jc w:val="both"/>
            </w:pPr>
            <w:r>
              <w:rPr>
                <w:rFonts w:ascii="Times New Roman"/>
                <w:b w:val="false"/>
                <w:i w:val="false"/>
                <w:color w:val="000000"/>
                <w:sz w:val="20"/>
              </w:rPr>
              <w:t>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общего реестра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общего реестра</w:t>
            </w:r>
          </w:p>
        </w:tc>
      </w:tr>
    </w:tbl>
    <w:bookmarkStart w:name="z117" w:id="92"/>
    <w:p>
      <w:pPr>
        <w:spacing w:after="0"/>
        <w:ind w:left="0"/>
        <w:jc w:val="left"/>
      </w:pPr>
      <w:r>
        <w:rPr>
          <w:rFonts w:ascii="Times New Roman"/>
          <w:b/>
          <w:i w:val="false"/>
          <w:color w:val="000000"/>
        </w:rPr>
        <w:t xml:space="preserve"> VI. Ответственность участников общего процесса</w:t>
      </w:r>
    </w:p>
    <w:bookmarkEnd w:id="92"/>
    <w:bookmarkStart w:name="z118" w:id="93"/>
    <w:p>
      <w:pPr>
        <w:spacing w:after="0"/>
        <w:ind w:left="0"/>
        <w:jc w:val="left"/>
      </w:pPr>
      <w:r>
        <w:rPr>
          <w:rFonts w:ascii="Times New Roman"/>
          <w:b/>
          <w:i w:val="false"/>
          <w:color w:val="000000"/>
        </w:rPr>
        <w:t xml:space="preserve">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 иными международными договорами и актами, составляющими право Союза, а должностных лиц и сотрудников органов государственной власти государств-членов – в соответствии с законодательством государств-членов.</w:t>
      </w:r>
    </w:p>
    <w:bookmarkEnd w:id="93"/>
    <w:bookmarkStart w:name="z119" w:id="94"/>
    <w:p>
      <w:pPr>
        <w:spacing w:after="0"/>
        <w:ind w:left="0"/>
        <w:jc w:val="left"/>
      </w:pPr>
      <w:r>
        <w:rPr>
          <w:rFonts w:ascii="Times New Roman"/>
          <w:b/>
          <w:i w:val="false"/>
          <w:color w:val="000000"/>
        </w:rPr>
        <w:t xml:space="preserve"> VII. Справочники и классификаторы общего процесса</w:t>
      </w:r>
    </w:p>
    <w:bookmarkEnd w:id="94"/>
    <w:bookmarkStart w:name="z120" w:id="95"/>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6 </w:t>
            </w:r>
          </w:p>
        </w:tc>
      </w:tr>
    </w:tbl>
    <w:bookmarkStart w:name="z122" w:id="96"/>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стран и соответствующие им коды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видов средств (каналов) связи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Решением Коллегии Евразийской экономической комиссии от 6 декабря 2022 г. №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видов документов </w:t>
            </w:r>
          </w:p>
          <w:p>
            <w:pPr>
              <w:spacing w:after="20"/>
              <w:ind w:left="20"/>
              <w:jc w:val="both"/>
            </w:pPr>
            <w:r>
              <w:rPr>
                <w:rFonts w:ascii="Times New Roman"/>
                <w:b w:val="false"/>
                <w:i w:val="false"/>
                <w:color w:val="000000"/>
                <w:sz w:val="20"/>
              </w:rPr>
              <w:t>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видов документов, используемых для заполнения таможенных документов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Решением Комиссии Таможенного союза от 20 сентября 2010 г. № 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языков и их коды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со стандартом ISO 639-1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с Решением Коллегии Евразийской экономической комиссии от 10 сентября 2019 г. №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таможенных органов государств-членов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наименований таможенных органов государств-членов </w:t>
            </w:r>
          </w:p>
          <w:p>
            <w:pPr>
              <w:spacing w:after="20"/>
              <w:ind w:left="20"/>
              <w:jc w:val="both"/>
            </w:pPr>
            <w:r>
              <w:rPr>
                <w:rFonts w:ascii="Times New Roman"/>
                <w:b w:val="false"/>
                <w:i w:val="false"/>
                <w:color w:val="000000"/>
                <w:sz w:val="20"/>
              </w:rPr>
              <w:t>и соответствующие им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справочник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w:t>
            </w:r>
          </w:p>
          <w:p>
            <w:pPr>
              <w:spacing w:after="20"/>
              <w:ind w:left="20"/>
              <w:jc w:val="both"/>
            </w:pPr>
            <w:r>
              <w:rPr>
                <w:rFonts w:ascii="Times New Roman"/>
                <w:b w:val="false"/>
                <w:i w:val="false"/>
                <w:color w:val="000000"/>
                <w:sz w:val="20"/>
              </w:rPr>
              <w:t xml:space="preserve">и наименований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 и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перечень кодов, в том числе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международными </w:t>
            </w:r>
          </w:p>
          <w:p>
            <w:pPr>
              <w:spacing w:after="20"/>
              <w:ind w:left="20"/>
              <w:jc w:val="both"/>
            </w:pPr>
            <w:r>
              <w:rPr>
                <w:rFonts w:ascii="Times New Roman"/>
                <w:b w:val="false"/>
                <w:i w:val="false"/>
                <w:color w:val="000000"/>
                <w:sz w:val="20"/>
              </w:rPr>
              <w:t xml:space="preserve">и региональными стандартами, наименований, условных обозначений единиц измерения и счета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Решением Коллегии Комиссии </w:t>
            </w:r>
          </w:p>
          <w:p>
            <w:pPr>
              <w:spacing w:after="20"/>
              <w:ind w:left="20"/>
              <w:jc w:val="both"/>
            </w:pPr>
            <w:r>
              <w:rPr>
                <w:rFonts w:ascii="Times New Roman"/>
                <w:b w:val="false"/>
                <w:i w:val="false"/>
                <w:color w:val="000000"/>
                <w:sz w:val="20"/>
              </w:rPr>
              <w:t>от 27 октября 2020 г. № 145)</w:t>
            </w:r>
          </w:p>
        </w:tc>
      </w:tr>
    </w:tbl>
    <w:bookmarkStart w:name="z123" w:id="97"/>
    <w:p>
      <w:pPr>
        <w:spacing w:after="0"/>
        <w:ind w:left="0"/>
        <w:jc w:val="left"/>
      </w:pPr>
      <w:r>
        <w:rPr>
          <w:rFonts w:ascii="Times New Roman"/>
          <w:b/>
          <w:i w:val="false"/>
          <w:color w:val="000000"/>
        </w:rPr>
        <w:t xml:space="preserve"> VIII. Процедуры общего процесса</w:t>
      </w:r>
    </w:p>
    <w:bookmarkEnd w:id="97"/>
    <w:bookmarkStart w:name="z124" w:id="98"/>
    <w:p>
      <w:pPr>
        <w:spacing w:after="0"/>
        <w:ind w:left="0"/>
        <w:jc w:val="left"/>
      </w:pPr>
      <w:r>
        <w:rPr>
          <w:rFonts w:ascii="Times New Roman"/>
          <w:b/>
          <w:i w:val="false"/>
          <w:color w:val="000000"/>
        </w:rPr>
        <w:t xml:space="preserve"> 1. Процедуры формирования, ведения и информирования об изменении сведений общего реестра уполномоченных экономических операторов</w:t>
      </w:r>
    </w:p>
    <w:bookmarkEnd w:id="98"/>
    <w:bookmarkStart w:name="z125" w:id="99"/>
    <w:p>
      <w:pPr>
        <w:spacing w:after="0"/>
        <w:ind w:left="0"/>
        <w:jc w:val="both"/>
      </w:pPr>
      <w:r>
        <w:rPr>
          <w:rFonts w:ascii="Times New Roman"/>
          <w:b w:val="false"/>
          <w:i w:val="false"/>
          <w:color w:val="000000"/>
          <w:sz w:val="28"/>
        </w:rPr>
        <w:t>
      Процедура "Включение сведений в общий реестр уполномоченных экономических операторов" (P.CC.12.PRC.001)</w:t>
      </w:r>
    </w:p>
    <w:bookmarkEnd w:id="99"/>
    <w:bookmarkStart w:name="z126" w:id="100"/>
    <w:p>
      <w:pPr>
        <w:spacing w:after="0"/>
        <w:ind w:left="0"/>
        <w:jc w:val="both"/>
      </w:pPr>
      <w:r>
        <w:rPr>
          <w:rFonts w:ascii="Times New Roman"/>
          <w:b w:val="false"/>
          <w:i w:val="false"/>
          <w:color w:val="000000"/>
          <w:sz w:val="28"/>
        </w:rPr>
        <w:t>
      27. Схема выполнения процедуры "Включение сведений в общий реестр уполномоченных экономических операторов" (P.CC.12.PRC.001) представлена на рисунке 5.</w:t>
      </w:r>
    </w:p>
    <w:bookmarkEnd w:id="100"/>
    <w:bookmarkStart w:name="z127" w:id="101"/>
    <w:p>
      <w:pPr>
        <w:spacing w:after="0"/>
        <w:ind w:left="0"/>
        <w:jc w:val="both"/>
      </w:pPr>
      <w:r>
        <w:rPr>
          <w:rFonts w:ascii="Times New Roman"/>
          <w:b w:val="false"/>
          <w:i w:val="false"/>
          <w:color w:val="000000"/>
          <w:sz w:val="28"/>
        </w:rPr>
        <w:t xml:space="preserve">
      </w:t>
      </w:r>
    </w:p>
    <w:bookmarkEnd w:id="10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8" w:id="10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.12.</w:t>
      </w:r>
      <w:r>
        <w:rPr>
          <w:rFonts w:ascii="Times New Roman"/>
          <w:b/>
          <w:i w:val="false"/>
          <w:color w:val="000000"/>
          <w:sz w:val="28"/>
        </w:rPr>
        <w:t>PRC</w:t>
      </w:r>
      <w:r>
        <w:rPr>
          <w:rFonts w:ascii="Times New Roman"/>
          <w:b/>
          <w:i w:val="false"/>
          <w:color w:val="000000"/>
          <w:sz w:val="28"/>
        </w:rPr>
        <w:t>.001)</w:t>
      </w:r>
    </w:p>
    <w:bookmarkEnd w:id="102"/>
    <w:bookmarkStart w:name="z129" w:id="103"/>
    <w:p>
      <w:pPr>
        <w:spacing w:after="0"/>
        <w:ind w:left="0"/>
        <w:jc w:val="both"/>
      </w:pPr>
      <w:r>
        <w:rPr>
          <w:rFonts w:ascii="Times New Roman"/>
          <w:b w:val="false"/>
          <w:i w:val="false"/>
          <w:color w:val="000000"/>
          <w:sz w:val="28"/>
        </w:rPr>
        <w:t>
      28. Процедура "Включение сведений в общий реестр уполномоченных экономических операторов" (P.CC.12.PRC.001) выполняется при включении юридического лица в реестр государства-члена.</w:t>
      </w:r>
    </w:p>
    <w:bookmarkEnd w:id="103"/>
    <w:bookmarkStart w:name="z130" w:id="104"/>
    <w:p>
      <w:pPr>
        <w:spacing w:after="0"/>
        <w:ind w:left="0"/>
        <w:jc w:val="both"/>
      </w:pPr>
      <w:r>
        <w:rPr>
          <w:rFonts w:ascii="Times New Roman"/>
          <w:b w:val="false"/>
          <w:i w:val="false"/>
          <w:color w:val="000000"/>
          <w:sz w:val="28"/>
        </w:rPr>
        <w:t>
      29. Первой выполняется операция "Представление сведений для включения в общий реестр уполномоченных экономических операторов" (P.CC.12.OPR.001), по результатам выполнения которой уполномоченным органом государства-члена формируются и представляются в Комиссию сведения о юридическом лице для включения в общий реестр уполномоченных экономических операторов.</w:t>
      </w:r>
    </w:p>
    <w:bookmarkEnd w:id="104"/>
    <w:bookmarkStart w:name="z131" w:id="105"/>
    <w:p>
      <w:pPr>
        <w:spacing w:after="0"/>
        <w:ind w:left="0"/>
        <w:jc w:val="both"/>
      </w:pPr>
      <w:r>
        <w:rPr>
          <w:rFonts w:ascii="Times New Roman"/>
          <w:b w:val="false"/>
          <w:i w:val="false"/>
          <w:color w:val="000000"/>
          <w:sz w:val="28"/>
        </w:rPr>
        <w:t>
      30. При получении Комиссией сведений о юридических лицах, включаемых в общий реестр уполномоченных экономических операторов, выполняется операция "Прием и обработка сведений для включения в общий реестр уполномоченных экономических операторов" (P.CC.12.OPR.002), по результатам выполнения которой сведения о юридическом лице включаются в общий реестр уполномоченных экономических операторов. Уведомление о включении сведений в общий реестр уполномоченных экономических операторов передается в уполномоченный орган государства-члена.</w:t>
      </w:r>
    </w:p>
    <w:bookmarkEnd w:id="105"/>
    <w:bookmarkStart w:name="z132" w:id="106"/>
    <w:p>
      <w:pPr>
        <w:spacing w:after="0"/>
        <w:ind w:left="0"/>
        <w:jc w:val="both"/>
      </w:pPr>
      <w:r>
        <w:rPr>
          <w:rFonts w:ascii="Times New Roman"/>
          <w:b w:val="false"/>
          <w:i w:val="false"/>
          <w:color w:val="000000"/>
          <w:sz w:val="28"/>
        </w:rPr>
        <w:t>
      31. При получении уполномоченным органом государства-члена уведомления о включении сведений в общий реестр уполномоченных экономических операторов выполняется операция "Получение уведомления о включении сведений в общий реестр уполномоченных экономических операторов" (P.CC.12.OPR.003), в ходе выполнения которой осуществляются прием и обработка указанного уведомления.</w:t>
      </w:r>
    </w:p>
    <w:bookmarkEnd w:id="106"/>
    <w:bookmarkStart w:name="z133" w:id="107"/>
    <w:p>
      <w:pPr>
        <w:spacing w:after="0"/>
        <w:ind w:left="0"/>
        <w:jc w:val="both"/>
      </w:pPr>
      <w:r>
        <w:rPr>
          <w:rFonts w:ascii="Times New Roman"/>
          <w:b w:val="false"/>
          <w:i w:val="false"/>
          <w:color w:val="000000"/>
          <w:sz w:val="28"/>
        </w:rPr>
        <w:t>
      32. В случае выполнения операции "Прием и обработка сведений для включения в общий реестр уполномоченных экономических операторов" (P.CC.12.OPR.002) выполняется операция "Опубликование общего реестра уполномоченных экономических операторов" (P.CC.12.OPR.004), по результатам выполнения которой обновленный общий реестр уполномоченных экономических операторов публикуется на информационном портале Союза.</w:t>
      </w:r>
    </w:p>
    <w:bookmarkEnd w:id="107"/>
    <w:bookmarkStart w:name="z134" w:id="108"/>
    <w:p>
      <w:pPr>
        <w:spacing w:after="0"/>
        <w:ind w:left="0"/>
        <w:jc w:val="both"/>
      </w:pPr>
      <w:r>
        <w:rPr>
          <w:rFonts w:ascii="Times New Roman"/>
          <w:b w:val="false"/>
          <w:i w:val="false"/>
          <w:color w:val="000000"/>
          <w:sz w:val="28"/>
        </w:rPr>
        <w:t>
      33. Результатами выполнения процедуры "Включение сведений в общий реестр уполномоченных экономических операторов" (P.CC.12.PRC.001) являются включение сведений о юридическом лице в общий реестр уполномоченных экономических операторови опубликование общего реестра уполномоченных экономических операторов на информационном портале Союза.</w:t>
      </w:r>
    </w:p>
    <w:bookmarkEnd w:id="108"/>
    <w:bookmarkStart w:name="z135" w:id="109"/>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"Включение сведений в общий реестр уполномоченных экономических операторов" (P.CC.12.PRC.001), приведен в таблице 7.</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37" w:id="110"/>
    <w:p>
      <w:pPr>
        <w:spacing w:after="0"/>
        <w:ind w:left="0"/>
        <w:jc w:val="left"/>
      </w:pPr>
      <w:r>
        <w:rPr>
          <w:rFonts w:ascii="Times New Roman"/>
          <w:b/>
          <w:i w:val="false"/>
          <w:color w:val="000000"/>
        </w:rPr>
        <w:t xml:space="preserve"> Перечень операций общего процесса, выполняемых в рамках процедуры "Включение сведений в общий реестр уполномоченных экономических операторов" (P.CC.12.PRC.001)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о включении сведений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39" w:id="111"/>
    <w:p>
      <w:pPr>
        <w:spacing w:after="0"/>
        <w:ind w:left="0"/>
        <w:jc w:val="left"/>
      </w:pPr>
      <w:r>
        <w:rPr>
          <w:rFonts w:ascii="Times New Roman"/>
          <w:b/>
          <w:i w:val="false"/>
          <w:color w:val="000000"/>
        </w:rPr>
        <w:t xml:space="preserve"> Описание операции "Представление сведений для включения в общий реестр уполномоченных экономических операторов" (P.CC.12.OPR.001)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юридического лица </w:t>
            </w:r>
          </w:p>
          <w:p>
            <w:pPr>
              <w:spacing w:after="20"/>
              <w:ind w:left="20"/>
              <w:jc w:val="both"/>
            </w:pPr>
            <w:r>
              <w:rPr>
                <w:rFonts w:ascii="Times New Roman"/>
                <w:b w:val="false"/>
                <w:i w:val="false"/>
                <w:color w:val="000000"/>
                <w:sz w:val="20"/>
              </w:rPr>
              <w:t>в реестр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включения в общий реестр уполномоченных экономических операторов представляются исполнителем в Комиссию </w:t>
            </w:r>
          </w:p>
          <w:p>
            <w:pPr>
              <w:spacing w:after="20"/>
              <w:ind w:left="20"/>
              <w:jc w:val="both"/>
            </w:pPr>
            <w:r>
              <w:rPr>
                <w:rFonts w:ascii="Times New Roman"/>
                <w:b w:val="false"/>
                <w:i w:val="false"/>
                <w:color w:val="000000"/>
                <w:sz w:val="20"/>
              </w:rPr>
              <w:t xml:space="preserve">в срок, не превышающий 5 рабочих дней с даты включения юридического лица в реестр государства-члена,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w:t>
            </w:r>
          </w:p>
          <w:p>
            <w:pPr>
              <w:spacing w:after="20"/>
              <w:ind w:left="20"/>
              <w:jc w:val="both"/>
            </w:pPr>
            <w:r>
              <w:rPr>
                <w:rFonts w:ascii="Times New Roman"/>
                <w:b w:val="false"/>
                <w:i w:val="false"/>
                <w:color w:val="000000"/>
                <w:sz w:val="20"/>
              </w:rPr>
              <w:t>в Комиссию сведения для включения в общий реестр уполномоченных экономических операторов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уполномоченных экономических операторов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41" w:id="112"/>
    <w:p>
      <w:pPr>
        <w:spacing w:after="0"/>
        <w:ind w:left="0"/>
        <w:jc w:val="left"/>
      </w:pPr>
      <w:r>
        <w:rPr>
          <w:rFonts w:ascii="Times New Roman"/>
          <w:b/>
          <w:i w:val="false"/>
          <w:color w:val="000000"/>
        </w:rPr>
        <w:t xml:space="preserve"> Описание операции "Прием и обработка сведений для включения в общий реестр уполномоченных экономических операторов" (P.CC.12.OPR.002)</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включения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Комиссией сведений для включения в общий реестр уполномоченных экономических операторов (операция "Представление сведений для включения в общий реестр уполномоченных экономических операторов" (P.CC.12.OPR.001))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включение сведений </w:t>
            </w:r>
          </w:p>
          <w:p>
            <w:pPr>
              <w:spacing w:after="20"/>
              <w:ind w:left="20"/>
              <w:jc w:val="both"/>
            </w:pPr>
            <w:r>
              <w:rPr>
                <w:rFonts w:ascii="Times New Roman"/>
                <w:b w:val="false"/>
                <w:i w:val="false"/>
                <w:color w:val="000000"/>
                <w:sz w:val="20"/>
              </w:rPr>
              <w:t xml:space="preserve">в общий реестр уполномоченных экономических операторов, формирует </w:t>
            </w:r>
          </w:p>
          <w:p>
            <w:pPr>
              <w:spacing w:after="20"/>
              <w:ind w:left="20"/>
              <w:jc w:val="both"/>
            </w:pPr>
            <w:r>
              <w:rPr>
                <w:rFonts w:ascii="Times New Roman"/>
                <w:b w:val="false"/>
                <w:i w:val="false"/>
                <w:color w:val="000000"/>
                <w:sz w:val="20"/>
              </w:rPr>
              <w:t>и направляет в уполномоченный орган государства-члена уведомление о включении сведений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юридических лицах, включаемых в общий реестр, обработаны, уведомление о включении сведений в общий реестр уполномоченных экономических операторов направлено </w:t>
            </w:r>
          </w:p>
          <w:p>
            <w:pPr>
              <w:spacing w:after="20"/>
              <w:ind w:left="20"/>
              <w:jc w:val="both"/>
            </w:pPr>
            <w:r>
              <w:rPr>
                <w:rFonts w:ascii="Times New Roman"/>
                <w:b w:val="false"/>
                <w:i w:val="false"/>
                <w:color w:val="000000"/>
                <w:sz w:val="20"/>
              </w:rPr>
              <w:t>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43" w:id="113"/>
    <w:p>
      <w:pPr>
        <w:spacing w:after="0"/>
        <w:ind w:left="0"/>
        <w:jc w:val="left"/>
      </w:pPr>
      <w:r>
        <w:rPr>
          <w:rFonts w:ascii="Times New Roman"/>
          <w:b/>
          <w:i w:val="false"/>
          <w:color w:val="000000"/>
        </w:rPr>
        <w:t xml:space="preserve"> Описание операции "Получение уведомления о включении сведений в общий реестр уполномоченных экономических операторов" (P.CC.12.OPR.003)</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 включении сведений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включении сведений в общий реестр уполномоченных экономических операторов (операция "Прием и обработка сведений для включения в общий реестр уполномоченных экономических операторов"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о включении сведений в общий реестр уполномоченных экономических операторов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включении сведений в общий реестр уполномоченных экономических операторов получено и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45" w:id="114"/>
    <w:p>
      <w:pPr>
        <w:spacing w:after="0"/>
        <w:ind w:left="0"/>
        <w:jc w:val="left"/>
      </w:pPr>
      <w:r>
        <w:rPr>
          <w:rFonts w:ascii="Times New Roman"/>
          <w:b/>
          <w:i w:val="false"/>
          <w:color w:val="000000"/>
        </w:rPr>
        <w:t xml:space="preserve"> Описание операции "Опубликование общего реестра уполномоченных экономических операторов" (P.CC.12.OPR.004)</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включении сведений </w:t>
            </w:r>
          </w:p>
          <w:p>
            <w:pPr>
              <w:spacing w:after="20"/>
              <w:ind w:left="20"/>
              <w:jc w:val="both"/>
            </w:pPr>
            <w:r>
              <w:rPr>
                <w:rFonts w:ascii="Times New Roman"/>
                <w:b w:val="false"/>
                <w:i w:val="false"/>
                <w:color w:val="000000"/>
                <w:sz w:val="20"/>
              </w:rPr>
              <w:t>о юридических лицах в общий реестр уполномоченных экономических операторов (операция "Прием и обработка сведений для включения в общий реестр уполномоченных экономических операторов"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выполняется не позднее 1 рабочего дня с даты получения сведений для включения </w:t>
            </w:r>
          </w:p>
          <w:p>
            <w:pPr>
              <w:spacing w:after="20"/>
              <w:ind w:left="20"/>
              <w:jc w:val="both"/>
            </w:pPr>
            <w:r>
              <w:rPr>
                <w:rFonts w:ascii="Times New Roman"/>
                <w:b w:val="false"/>
                <w:i w:val="false"/>
                <w:color w:val="000000"/>
                <w:sz w:val="20"/>
              </w:rPr>
              <w:t>в общий реестр уполномоченных экономических операторов от уполномоченного органа государства-члена и их обработки в рамках операции "Прием и обработка сведений для включения в общий реестр уполномоченных экономических операторов"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опубликование общего реестра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содержащий включенные сведения о юридических лицах, опубликован на информационном портале Союза</w:t>
            </w:r>
          </w:p>
        </w:tc>
      </w:tr>
    </w:tbl>
    <w:bookmarkStart w:name="z146" w:id="115"/>
    <w:p>
      <w:pPr>
        <w:spacing w:after="0"/>
        <w:ind w:left="0"/>
        <w:jc w:val="both"/>
      </w:pPr>
      <w:r>
        <w:rPr>
          <w:rFonts w:ascii="Times New Roman"/>
          <w:b w:val="false"/>
          <w:i w:val="false"/>
          <w:color w:val="000000"/>
          <w:sz w:val="28"/>
        </w:rPr>
        <w:t>
      Процедура "Изменение сведений, содержащихся в общем реестре уполномоченных экономических операторов" (P.CC.12.PRC.002)</w:t>
      </w:r>
    </w:p>
    <w:bookmarkEnd w:id="115"/>
    <w:bookmarkStart w:name="z147" w:id="116"/>
    <w:p>
      <w:pPr>
        <w:spacing w:after="0"/>
        <w:ind w:left="0"/>
        <w:jc w:val="both"/>
      </w:pPr>
      <w:r>
        <w:rPr>
          <w:rFonts w:ascii="Times New Roman"/>
          <w:b w:val="false"/>
          <w:i w:val="false"/>
          <w:color w:val="000000"/>
          <w:sz w:val="28"/>
        </w:rPr>
        <w:t>
      35. Схема выполнения процедуры "Изменение сведений, содержащихся в общем реестре уполномоченных экономических операторов" (P.CC.12.PRC.002) представлена на рисунке 6.</w:t>
      </w:r>
    </w:p>
    <w:bookmarkEnd w:id="116"/>
    <w:bookmarkStart w:name="z148" w:id="117"/>
    <w:p>
      <w:pPr>
        <w:spacing w:after="0"/>
        <w:ind w:left="0"/>
        <w:jc w:val="both"/>
      </w:pPr>
      <w:r>
        <w:rPr>
          <w:rFonts w:ascii="Times New Roman"/>
          <w:b w:val="false"/>
          <w:i w:val="false"/>
          <w:color w:val="000000"/>
          <w:sz w:val="28"/>
        </w:rPr>
        <w:t xml:space="preserve">
      </w:t>
      </w:r>
    </w:p>
    <w:bookmarkEnd w:id="1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49" w:id="11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.12.</w:t>
      </w:r>
      <w:r>
        <w:rPr>
          <w:rFonts w:ascii="Times New Roman"/>
          <w:b/>
          <w:i w:val="false"/>
          <w:color w:val="000000"/>
          <w:sz w:val="28"/>
        </w:rPr>
        <w:t>PRC</w:t>
      </w:r>
      <w:r>
        <w:rPr>
          <w:rFonts w:ascii="Times New Roman"/>
          <w:b/>
          <w:i w:val="false"/>
          <w:color w:val="000000"/>
          <w:sz w:val="28"/>
        </w:rPr>
        <w:t>.002)</w:t>
      </w:r>
    </w:p>
    <w:bookmarkEnd w:id="118"/>
    <w:bookmarkStart w:name="z150" w:id="119"/>
    <w:p>
      <w:pPr>
        <w:spacing w:after="0"/>
        <w:ind w:left="0"/>
        <w:jc w:val="both"/>
      </w:pPr>
      <w:r>
        <w:rPr>
          <w:rFonts w:ascii="Times New Roman"/>
          <w:b w:val="false"/>
          <w:i w:val="false"/>
          <w:color w:val="000000"/>
          <w:sz w:val="28"/>
        </w:rPr>
        <w:t>
      36. Процедура "Изменение сведений, содержащихся в общем реестре уполномоченных экономических операторов" (P.CC.12.PRC.002) выполняется при внесении уполномоченным органом государства-члена изменений в реестр государства-члена, в том числе в целях приостановления, возобновления действия свидетельства о включении в реестр уполномоченных экономических операторов.</w:t>
      </w:r>
    </w:p>
    <w:bookmarkEnd w:id="119"/>
    <w:bookmarkStart w:name="z151" w:id="120"/>
    <w:p>
      <w:pPr>
        <w:spacing w:after="0"/>
        <w:ind w:left="0"/>
        <w:jc w:val="both"/>
      </w:pPr>
      <w:r>
        <w:rPr>
          <w:rFonts w:ascii="Times New Roman"/>
          <w:b w:val="false"/>
          <w:i w:val="false"/>
          <w:color w:val="000000"/>
          <w:sz w:val="28"/>
        </w:rPr>
        <w:t>
      37. Первой выполняется операция "Представление сведений для внесения изменений в общий реестр уполномоченных экономических операторов" (P.CC.12.OPR.005), по результатам выполнения которой уполномоченным органом государства-члена формируются и представляются в Комиссию сведения для внесения изменений в общий реестр уполномоченных экономических операторов.</w:t>
      </w:r>
    </w:p>
    <w:bookmarkEnd w:id="120"/>
    <w:bookmarkStart w:name="z152" w:id="121"/>
    <w:p>
      <w:pPr>
        <w:spacing w:after="0"/>
        <w:ind w:left="0"/>
        <w:jc w:val="both"/>
      </w:pPr>
      <w:r>
        <w:rPr>
          <w:rFonts w:ascii="Times New Roman"/>
          <w:b w:val="false"/>
          <w:i w:val="false"/>
          <w:color w:val="000000"/>
          <w:sz w:val="28"/>
        </w:rPr>
        <w:t>
      38. При получении Комиссией сведений для внесения изменений в общий реестр уполномоченных экономических операторов выполняется операция "Прием и обработка сведений для внесения изменений в общий реестр уполномоченных экономических операторов" (P.CC.12.OPR.006), по результатам выполнения которой соответствующие сведения обновляются в общем реестре уполномоченных экономических операторов. Уведомление о внесении изменений в общий реестр уполномоченных экономических операторов передается в уполномоченный орган государства-члена.</w:t>
      </w:r>
    </w:p>
    <w:bookmarkEnd w:id="121"/>
    <w:bookmarkStart w:name="z153" w:id="122"/>
    <w:p>
      <w:pPr>
        <w:spacing w:after="0"/>
        <w:ind w:left="0"/>
        <w:jc w:val="both"/>
      </w:pPr>
      <w:r>
        <w:rPr>
          <w:rFonts w:ascii="Times New Roman"/>
          <w:b w:val="false"/>
          <w:i w:val="false"/>
          <w:color w:val="000000"/>
          <w:sz w:val="28"/>
        </w:rPr>
        <w:t>
      39. При поступлении в уполномоченный орган государства-члена уведомления о внесении изменений в общий реестр уполномоченных экономических операторов выполняется операция "Получение уведомления о внесении изменений в общий реестр уполномоченных экономических операторов" (P.CC.12.OPR.007), в ходе выполнения которой осуществляются прием и обработка указанного уведомления.</w:t>
      </w:r>
    </w:p>
    <w:bookmarkEnd w:id="122"/>
    <w:bookmarkStart w:name="z154" w:id="123"/>
    <w:p>
      <w:pPr>
        <w:spacing w:after="0"/>
        <w:ind w:left="0"/>
        <w:jc w:val="both"/>
      </w:pPr>
      <w:r>
        <w:rPr>
          <w:rFonts w:ascii="Times New Roman"/>
          <w:b w:val="false"/>
          <w:i w:val="false"/>
          <w:color w:val="000000"/>
          <w:sz w:val="28"/>
        </w:rPr>
        <w:t>
      40. В случае выполнения операции "Прием и обработка сведений для внесения изменений в общий реестр уполномоченных экономических операторов" (P.CC.12.OPR.006) выполняется операция "Опубликование измененных сведений общего реестра уполномоченных экономических операторов" (P.CC.12.OPR.008), по результатам выполнения которой измененные сведения общего реестра уполномоченных экономических операторов публикуются на информационном портале Союза.</w:t>
      </w:r>
    </w:p>
    <w:bookmarkEnd w:id="123"/>
    <w:bookmarkStart w:name="z155" w:id="124"/>
    <w:p>
      <w:pPr>
        <w:spacing w:after="0"/>
        <w:ind w:left="0"/>
        <w:jc w:val="both"/>
      </w:pPr>
      <w:r>
        <w:rPr>
          <w:rFonts w:ascii="Times New Roman"/>
          <w:b w:val="false"/>
          <w:i w:val="false"/>
          <w:color w:val="000000"/>
          <w:sz w:val="28"/>
        </w:rPr>
        <w:t>
      41. Результатами выполнения процедуры "Изменение сведений, содержащихся в общем реестре уполномоченных экономических операторов" (P.CC.12.PRC.002) являются обработка в Комиссии сведений из реестра государства-члена, внесение изменений в общий реестр уполномоченных экономических операторов и опубликование измененных сведений на информационном портале Союза.</w:t>
      </w:r>
    </w:p>
    <w:bookmarkEnd w:id="124"/>
    <w:bookmarkStart w:name="z156" w:id="125"/>
    <w:p>
      <w:pPr>
        <w:spacing w:after="0"/>
        <w:ind w:left="0"/>
        <w:jc w:val="both"/>
      </w:pPr>
      <w:r>
        <w:rPr>
          <w:rFonts w:ascii="Times New Roman"/>
          <w:b w:val="false"/>
          <w:i w:val="false"/>
          <w:color w:val="000000"/>
          <w:sz w:val="28"/>
        </w:rPr>
        <w:t>
      42. Перечень операций общего процесса, выполняемых в рамках процедуры "Изменение сведений, содержащихся в общем реестре уполномоченных экономических операторов" (P.CC.12.PRC.002), приведен в таблице 12.</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58" w:id="126"/>
    <w:p>
      <w:pPr>
        <w:spacing w:after="0"/>
        <w:ind w:left="0"/>
        <w:jc w:val="left"/>
      </w:pPr>
      <w:r>
        <w:rPr>
          <w:rFonts w:ascii="Times New Roman"/>
          <w:b/>
          <w:i w:val="false"/>
          <w:color w:val="000000"/>
        </w:rPr>
        <w:t xml:space="preserve"> Перечень операций общего процесса, выполняемых в рамках процедуры "Изменение сведений, содержащихся в общем реестре уполномоченных экономических операторов" (P.CC.12.PRC.002)</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для внесения изменений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внесении изменений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измененных сведений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60" w:id="127"/>
    <w:p>
      <w:pPr>
        <w:spacing w:after="0"/>
        <w:ind w:left="0"/>
        <w:jc w:val="left"/>
      </w:pPr>
      <w:r>
        <w:rPr>
          <w:rFonts w:ascii="Times New Roman"/>
          <w:b/>
          <w:i w:val="false"/>
          <w:color w:val="000000"/>
        </w:rPr>
        <w:t xml:space="preserve"> Описание операции "Представление сведений для внесения изменений в общий реестр уполномоченных экономических операторов" (P.CC.12.OPR.005)</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внесении уполномоченным органом государства-члена изменений в реестр </w:t>
            </w:r>
          </w:p>
          <w:p>
            <w:pPr>
              <w:spacing w:after="20"/>
              <w:ind w:left="20"/>
              <w:jc w:val="both"/>
            </w:pPr>
            <w:r>
              <w:rPr>
                <w:rFonts w:ascii="Times New Roman"/>
                <w:b w:val="false"/>
                <w:i w:val="false"/>
                <w:color w:val="000000"/>
                <w:sz w:val="20"/>
              </w:rPr>
              <w:t>государства-члена, в том числе в целях приостановления, возобновления действия свидетельства о включении в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внесения изменений в общий реестр уполномоченных экономических операторов представляются исполнителем </w:t>
            </w:r>
          </w:p>
          <w:p>
            <w:pPr>
              <w:spacing w:after="20"/>
              <w:ind w:left="20"/>
              <w:jc w:val="both"/>
            </w:pPr>
            <w:r>
              <w:rPr>
                <w:rFonts w:ascii="Times New Roman"/>
                <w:b w:val="false"/>
                <w:i w:val="false"/>
                <w:color w:val="000000"/>
                <w:sz w:val="20"/>
              </w:rPr>
              <w:t xml:space="preserve">в Комиссию в срок, не превышающий 5 рабочих дней со дня принятия решения </w:t>
            </w:r>
          </w:p>
          <w:p>
            <w:pPr>
              <w:spacing w:after="20"/>
              <w:ind w:left="20"/>
              <w:jc w:val="both"/>
            </w:pPr>
            <w:r>
              <w:rPr>
                <w:rFonts w:ascii="Times New Roman"/>
                <w:b w:val="false"/>
                <w:i w:val="false"/>
                <w:color w:val="000000"/>
                <w:sz w:val="20"/>
              </w:rPr>
              <w:t xml:space="preserve">о приостановлении, возобновлении </w:t>
            </w:r>
          </w:p>
          <w:p>
            <w:pPr>
              <w:spacing w:after="20"/>
              <w:ind w:left="20"/>
              <w:jc w:val="both"/>
            </w:pPr>
            <w:r>
              <w:rPr>
                <w:rFonts w:ascii="Times New Roman"/>
                <w:b w:val="false"/>
                <w:i w:val="false"/>
                <w:color w:val="000000"/>
                <w:sz w:val="20"/>
              </w:rPr>
              <w:t xml:space="preserve">и внесении изменений об уполномоченном экономическом операторе, содержащиеся </w:t>
            </w:r>
          </w:p>
          <w:p>
            <w:pPr>
              <w:spacing w:after="20"/>
              <w:ind w:left="20"/>
              <w:jc w:val="both"/>
            </w:pPr>
            <w:r>
              <w:rPr>
                <w:rFonts w:ascii="Times New Roman"/>
                <w:b w:val="false"/>
                <w:i w:val="false"/>
                <w:color w:val="000000"/>
                <w:sz w:val="20"/>
              </w:rPr>
              <w:t xml:space="preserve">в реестре государства-члена, формат </w:t>
            </w:r>
          </w:p>
          <w:p>
            <w:pPr>
              <w:spacing w:after="20"/>
              <w:ind w:left="20"/>
              <w:jc w:val="both"/>
            </w:pPr>
            <w:r>
              <w:rPr>
                <w:rFonts w:ascii="Times New Roman"/>
                <w:b w:val="false"/>
                <w:i w:val="false"/>
                <w:color w:val="000000"/>
                <w:sz w:val="20"/>
              </w:rPr>
              <w:t>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w:t>
            </w:r>
          </w:p>
          <w:p>
            <w:pPr>
              <w:spacing w:after="20"/>
              <w:ind w:left="20"/>
              <w:jc w:val="both"/>
            </w:pPr>
            <w:r>
              <w:rPr>
                <w:rFonts w:ascii="Times New Roman"/>
                <w:b w:val="false"/>
                <w:i w:val="false"/>
                <w:color w:val="000000"/>
                <w:sz w:val="20"/>
              </w:rPr>
              <w:t xml:space="preserve">в Комиссию сведения для внесения изменений в общий реестр уполномоченных экономических операторов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уполномоченных экономических операторов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62" w:id="128"/>
    <w:p>
      <w:pPr>
        <w:spacing w:after="0"/>
        <w:ind w:left="0"/>
        <w:jc w:val="left"/>
      </w:pPr>
      <w:r>
        <w:rPr>
          <w:rFonts w:ascii="Times New Roman"/>
          <w:b/>
          <w:i w:val="false"/>
          <w:color w:val="000000"/>
        </w:rPr>
        <w:t xml:space="preserve"> Описание операции "Прием и обработка сведений для внесения изменений в общий реестр уполномоченных экономических операторов" (P.CC.12.OPR.006)</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внесения изменений в общий реестр уполномоченных экономических операторов (операция "Представление сведений для внесения изменений в общий реестр уполномоченных экономических операторов" (P.CC.12.OPR.005))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вносит изменения в общий реестр уполномоченных экономических операторов, формирует и направляет в уполномоченный орган государства-члена уведомление </w:t>
            </w:r>
          </w:p>
          <w:p>
            <w:pPr>
              <w:spacing w:after="20"/>
              <w:ind w:left="20"/>
              <w:jc w:val="both"/>
            </w:pPr>
            <w:r>
              <w:rPr>
                <w:rFonts w:ascii="Times New Roman"/>
                <w:b w:val="false"/>
                <w:i w:val="false"/>
                <w:color w:val="000000"/>
                <w:sz w:val="20"/>
              </w:rPr>
              <w:t>о внесении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внесения изменений в общий реестр уполномоченных экономических операторов обработаны, уведомление </w:t>
            </w:r>
          </w:p>
          <w:p>
            <w:pPr>
              <w:spacing w:after="20"/>
              <w:ind w:left="20"/>
              <w:jc w:val="both"/>
            </w:pPr>
            <w:r>
              <w:rPr>
                <w:rFonts w:ascii="Times New Roman"/>
                <w:b w:val="false"/>
                <w:i w:val="false"/>
                <w:color w:val="000000"/>
                <w:sz w:val="20"/>
              </w:rPr>
              <w:t>о внесении изменений в общий реестр уполномоченных экономических операторов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64" w:id="129"/>
    <w:p>
      <w:pPr>
        <w:spacing w:after="0"/>
        <w:ind w:left="0"/>
        <w:jc w:val="left"/>
      </w:pPr>
      <w:r>
        <w:rPr>
          <w:rFonts w:ascii="Times New Roman"/>
          <w:b/>
          <w:i w:val="false"/>
          <w:color w:val="000000"/>
        </w:rPr>
        <w:t xml:space="preserve"> Описание операции "Получение уведомления о внесении изменений в общий реестр уполномоченных экономических операторов" (P.CC.12.OPR.007)</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внесении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внесении изменений в общий реестр уполномоченных экономических операторов (операция "Прием и обработка сведений для внесения изменений в общий реестр уполномоченных экономических операторов" (P.CC.12.OPR.006))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уведомления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w:t>
            </w:r>
          </w:p>
          <w:p>
            <w:pPr>
              <w:spacing w:after="20"/>
              <w:ind w:left="20"/>
              <w:jc w:val="both"/>
            </w:pPr>
            <w:r>
              <w:rPr>
                <w:rFonts w:ascii="Times New Roman"/>
                <w:b w:val="false"/>
                <w:i w:val="false"/>
                <w:color w:val="000000"/>
                <w:sz w:val="20"/>
              </w:rPr>
              <w:t>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внесении изменений в общий реестр уполномоченных экономических операторов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66" w:id="130"/>
    <w:p>
      <w:pPr>
        <w:spacing w:after="0"/>
        <w:ind w:left="0"/>
        <w:jc w:val="left"/>
      </w:pPr>
      <w:r>
        <w:rPr>
          <w:rFonts w:ascii="Times New Roman"/>
          <w:b/>
          <w:i w:val="false"/>
          <w:color w:val="000000"/>
        </w:rPr>
        <w:t xml:space="preserve"> Описание операции "Опубликование измененных сведений общего реестра уполномоченных экономических операторов" (P.CC.12.OPR.008)</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измененных сведений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внесении изменений в общий реестр уполномоченных экономических операторов (операция "Прием и обработка сведений для внесения изменений в общий реестр уполномоченных экономических операторов" (P.CC.12.OPR.006))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выполняется не позднее 1 рабочего дня с даты получения сведений для внесения изменений в общий реестр уполномоченных экономических операторов от уполномоченного органа государства-члена и их обработки в рамках операции "Прием и обработка сведений для включения в общий реестр уполномоченных экономических операторов" (P.CC.12.OPR.002)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обеспечивает опубликование измененных сведений общего реестра уполномоченных экономических операторов </w:t>
            </w:r>
          </w:p>
          <w:p>
            <w:pPr>
              <w:spacing w:after="20"/>
              <w:ind w:left="20"/>
              <w:jc w:val="both"/>
            </w:pPr>
            <w:r>
              <w:rPr>
                <w:rFonts w:ascii="Times New Roman"/>
                <w:b w:val="false"/>
                <w:i w:val="false"/>
                <w:color w:val="000000"/>
                <w:sz w:val="20"/>
              </w:rPr>
              <w:t>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уполномоченных экономических операторов опубликованы на информационном портале Союза</w:t>
            </w:r>
          </w:p>
        </w:tc>
      </w:tr>
    </w:tbl>
    <w:bookmarkStart w:name="z167" w:id="131"/>
    <w:p>
      <w:pPr>
        <w:spacing w:after="0"/>
        <w:ind w:left="0"/>
        <w:jc w:val="both"/>
      </w:pPr>
      <w:r>
        <w:rPr>
          <w:rFonts w:ascii="Times New Roman"/>
          <w:b w:val="false"/>
          <w:i w:val="false"/>
          <w:color w:val="000000"/>
          <w:sz w:val="28"/>
        </w:rPr>
        <w:t>
      Процедура "Исключение сведений из общего реестра уполномоченных экономических операторов" (P.CC.12.PRC.003)</w:t>
      </w:r>
    </w:p>
    <w:bookmarkEnd w:id="131"/>
    <w:bookmarkStart w:name="z168" w:id="132"/>
    <w:p>
      <w:pPr>
        <w:spacing w:after="0"/>
        <w:ind w:left="0"/>
        <w:jc w:val="both"/>
      </w:pPr>
      <w:r>
        <w:rPr>
          <w:rFonts w:ascii="Times New Roman"/>
          <w:b w:val="false"/>
          <w:i w:val="false"/>
          <w:color w:val="000000"/>
          <w:sz w:val="28"/>
        </w:rPr>
        <w:t>
      43. Схема выполнения процедуры "Исключение сведений из общего реестра уполномоченных экономических операторов" (P.CC.12.PRC.003) представлена на рисунке 7.</w:t>
      </w:r>
    </w:p>
    <w:bookmarkEnd w:id="132"/>
    <w:bookmarkStart w:name="z169" w:id="133"/>
    <w:p>
      <w:pPr>
        <w:spacing w:after="0"/>
        <w:ind w:left="0"/>
        <w:jc w:val="both"/>
      </w:pPr>
      <w:r>
        <w:rPr>
          <w:rFonts w:ascii="Times New Roman"/>
          <w:b w:val="false"/>
          <w:i w:val="false"/>
          <w:color w:val="000000"/>
          <w:sz w:val="28"/>
        </w:rPr>
        <w:t xml:space="preserve">
      </w:t>
      </w:r>
    </w:p>
    <w:bookmarkEnd w:id="13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70" w:id="13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.12.</w:t>
      </w:r>
      <w:r>
        <w:rPr>
          <w:rFonts w:ascii="Times New Roman"/>
          <w:b/>
          <w:i w:val="false"/>
          <w:color w:val="000000"/>
          <w:sz w:val="28"/>
        </w:rPr>
        <w:t>PRC</w:t>
      </w:r>
      <w:r>
        <w:rPr>
          <w:rFonts w:ascii="Times New Roman"/>
          <w:b/>
          <w:i w:val="false"/>
          <w:color w:val="000000"/>
          <w:sz w:val="28"/>
        </w:rPr>
        <w:t>.003)</w:t>
      </w:r>
    </w:p>
    <w:bookmarkEnd w:id="134"/>
    <w:bookmarkStart w:name="z171" w:id="135"/>
    <w:p>
      <w:pPr>
        <w:spacing w:after="0"/>
        <w:ind w:left="0"/>
        <w:jc w:val="both"/>
      </w:pPr>
      <w:r>
        <w:rPr>
          <w:rFonts w:ascii="Times New Roman"/>
          <w:b w:val="false"/>
          <w:i w:val="false"/>
          <w:color w:val="000000"/>
          <w:sz w:val="28"/>
        </w:rPr>
        <w:t>
      44. Процедура "Исключение сведений из общего реестра уполномоченных экономических операторов" (P.CC.12.PRC.003) выполняется при исключении юридического лица из реестра государства-члена.</w:t>
      </w:r>
    </w:p>
    <w:bookmarkEnd w:id="135"/>
    <w:bookmarkStart w:name="z172" w:id="136"/>
    <w:p>
      <w:pPr>
        <w:spacing w:after="0"/>
        <w:ind w:left="0"/>
        <w:jc w:val="both"/>
      </w:pPr>
      <w:r>
        <w:rPr>
          <w:rFonts w:ascii="Times New Roman"/>
          <w:b w:val="false"/>
          <w:i w:val="false"/>
          <w:color w:val="000000"/>
          <w:sz w:val="28"/>
        </w:rPr>
        <w:t>
      45. Первой выполняется операция "Представление информации для исключения сведений о юридическом лице из общего реестра уполномоченных экономических операторов" (P.CC.12.OPR.009), по результатам выполнения которой уполномоченным органом государства-члена формируются и представляются в Комиссию сведения о юридическом лице, исключенном из реестра государства-члена.</w:t>
      </w:r>
    </w:p>
    <w:bookmarkEnd w:id="136"/>
    <w:bookmarkStart w:name="z173" w:id="137"/>
    <w:p>
      <w:pPr>
        <w:spacing w:after="0"/>
        <w:ind w:left="0"/>
        <w:jc w:val="both"/>
      </w:pPr>
      <w:r>
        <w:rPr>
          <w:rFonts w:ascii="Times New Roman"/>
          <w:b w:val="false"/>
          <w:i w:val="false"/>
          <w:color w:val="000000"/>
          <w:sz w:val="28"/>
        </w:rPr>
        <w:t>
      46. При получении Комиссией информации для исключения сведений о юридическом лице из общего реестра уполномоченных экономических операторов выполняется операция "Прием и обработка информации для исключения сведений о юридическом лице из общего реестра уполномоченных экономических операторов" (P.CC.12.OPR.010), по результатам выполнения которой осуществляется исключение сведений о соответствующем юридическом лице из общего реестра уполномоченных экономических операторов. Уведомление об исключении сведений о юридическом лице из общего реестра уполномоченных экономических операторов передается в уполномоченный орган государства-члена.</w:t>
      </w:r>
    </w:p>
    <w:bookmarkEnd w:id="137"/>
    <w:bookmarkStart w:name="z174" w:id="138"/>
    <w:p>
      <w:pPr>
        <w:spacing w:after="0"/>
        <w:ind w:left="0"/>
        <w:jc w:val="both"/>
      </w:pPr>
      <w:r>
        <w:rPr>
          <w:rFonts w:ascii="Times New Roman"/>
          <w:b w:val="false"/>
          <w:i w:val="false"/>
          <w:color w:val="000000"/>
          <w:sz w:val="28"/>
        </w:rPr>
        <w:t>
      47. При получении уполномоченным органом государства-члена уведомления об исключении сведений о юридическом лице из общего реестра уполномоченных экономических операторов выполняется операция "Получение уведомления об исключении сведений о юридическом лице из общего реестра уполномоченных экономических операторов" (P.CC.12.OPR.011), по результатам выполнения которой осуществляются прием и обработка указанного уведомления.</w:t>
      </w:r>
    </w:p>
    <w:bookmarkEnd w:id="138"/>
    <w:bookmarkStart w:name="z175" w:id="139"/>
    <w:p>
      <w:pPr>
        <w:spacing w:after="0"/>
        <w:ind w:left="0"/>
        <w:jc w:val="both"/>
      </w:pPr>
      <w:r>
        <w:rPr>
          <w:rFonts w:ascii="Times New Roman"/>
          <w:b w:val="false"/>
          <w:i w:val="false"/>
          <w:color w:val="000000"/>
          <w:sz w:val="28"/>
        </w:rPr>
        <w:t>
      48. В случае выполнения операции "Прием и обработка информации для исключения сведений о юридическом лице из общего реестра уполномоченных экономических операторов" (P.CC.12.OPR.010) выполняется операция "Опубликование обновленных сведений общего реестра уполномоченных экономических операторов" (P.CC.12.OPR.012), по результатам выполнения которой обновленный общий реестр уполномоченных экономических операторов публикуется на информационном портале Союза.</w:t>
      </w:r>
    </w:p>
    <w:bookmarkEnd w:id="139"/>
    <w:bookmarkStart w:name="z176" w:id="140"/>
    <w:p>
      <w:pPr>
        <w:spacing w:after="0"/>
        <w:ind w:left="0"/>
        <w:jc w:val="both"/>
      </w:pPr>
      <w:r>
        <w:rPr>
          <w:rFonts w:ascii="Times New Roman"/>
          <w:b w:val="false"/>
          <w:i w:val="false"/>
          <w:color w:val="000000"/>
          <w:sz w:val="28"/>
        </w:rPr>
        <w:t>
      49. Результатом выполнения процедуры "Исключение сведений из общего реестра уполномоченных экономических операторов" (P.CC.12.PRC.003) является обработка в Комиссии сведений об исключении юридического лица из реестра государства-члена, внесение в общий реестр уполномоченных экономических операторов соответствующих изменений и опубликование обновленного общего реестра уполномоченных экономических операторов на информационном портале Союза.</w:t>
      </w:r>
    </w:p>
    <w:bookmarkEnd w:id="140"/>
    <w:bookmarkStart w:name="z177" w:id="141"/>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"Исключение сведений из общего реестра уполномоченных экономических операторов" (P.CC.12.PRC.003), приведен в таблице 17.</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79" w:id="142"/>
    <w:p>
      <w:pPr>
        <w:spacing w:after="0"/>
        <w:ind w:left="0"/>
        <w:jc w:val="left"/>
      </w:pPr>
      <w:r>
        <w:rPr>
          <w:rFonts w:ascii="Times New Roman"/>
          <w:b/>
          <w:i w:val="false"/>
          <w:color w:val="000000"/>
        </w:rPr>
        <w:t xml:space="preserve"> Перечень операций общего процесса, выполняемых в рамках процедуры "Исключение сведений из общего реестра уполномоченных экономических операторов" (P.CC.12.PRC.003)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информации для исключения сведений </w:t>
            </w:r>
          </w:p>
          <w:p>
            <w:pPr>
              <w:spacing w:after="20"/>
              <w:ind w:left="20"/>
              <w:jc w:val="both"/>
            </w:pPr>
            <w:r>
              <w:rPr>
                <w:rFonts w:ascii="Times New Roman"/>
                <w:b w:val="false"/>
                <w:i w:val="false"/>
                <w:color w:val="000000"/>
                <w:sz w:val="20"/>
              </w:rPr>
              <w:t xml:space="preserve">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для исключения сведений </w:t>
            </w:r>
          </w:p>
          <w:p>
            <w:pPr>
              <w:spacing w:after="20"/>
              <w:ind w:left="20"/>
              <w:jc w:val="both"/>
            </w:pPr>
            <w:r>
              <w:rPr>
                <w:rFonts w:ascii="Times New Roman"/>
                <w:b w:val="false"/>
                <w:i w:val="false"/>
                <w:color w:val="000000"/>
                <w:sz w:val="20"/>
              </w:rPr>
              <w:t xml:space="preserve">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 xml:space="preserve">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81" w:id="143"/>
    <w:p>
      <w:pPr>
        <w:spacing w:after="0"/>
        <w:ind w:left="0"/>
        <w:jc w:val="left"/>
      </w:pPr>
      <w:r>
        <w:rPr>
          <w:rFonts w:ascii="Times New Roman"/>
          <w:b/>
          <w:i w:val="false"/>
          <w:color w:val="000000"/>
        </w:rPr>
        <w:t xml:space="preserve"> Описание операции "Представление информации для исключения сведений о юридическом лице из общего реестра уполномоченных экономических операторов" (P.CC.12.OPR.009)</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для исключения сведений о юридическом лице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исключении юридического лица из реестра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для исключения сведений </w:t>
            </w:r>
          </w:p>
          <w:p>
            <w:pPr>
              <w:spacing w:after="20"/>
              <w:ind w:left="20"/>
              <w:jc w:val="both"/>
            </w:pPr>
            <w:r>
              <w:rPr>
                <w:rFonts w:ascii="Times New Roman"/>
                <w:b w:val="false"/>
                <w:i w:val="false"/>
                <w:color w:val="000000"/>
                <w:sz w:val="20"/>
              </w:rPr>
              <w:t xml:space="preserve">о юридическом лице из общего реестра уполномоченных экономических операторов представляется исполнителем в Комиссию </w:t>
            </w:r>
          </w:p>
          <w:p>
            <w:pPr>
              <w:spacing w:after="20"/>
              <w:ind w:left="20"/>
              <w:jc w:val="both"/>
            </w:pPr>
            <w:r>
              <w:rPr>
                <w:rFonts w:ascii="Times New Roman"/>
                <w:b w:val="false"/>
                <w:i w:val="false"/>
                <w:color w:val="000000"/>
                <w:sz w:val="20"/>
              </w:rPr>
              <w:t xml:space="preserve">в срок, не превышающий 5 рабочих дней </w:t>
            </w:r>
          </w:p>
          <w:p>
            <w:pPr>
              <w:spacing w:after="20"/>
              <w:ind w:left="20"/>
              <w:jc w:val="both"/>
            </w:pPr>
            <w:r>
              <w:rPr>
                <w:rFonts w:ascii="Times New Roman"/>
                <w:b w:val="false"/>
                <w:i w:val="false"/>
                <w:color w:val="000000"/>
                <w:sz w:val="20"/>
              </w:rPr>
              <w:t xml:space="preserve">со дня принятия решения об исключении </w:t>
            </w:r>
          </w:p>
          <w:p>
            <w:pPr>
              <w:spacing w:after="20"/>
              <w:ind w:left="20"/>
              <w:jc w:val="both"/>
            </w:pPr>
            <w:r>
              <w:rPr>
                <w:rFonts w:ascii="Times New Roman"/>
                <w:b w:val="false"/>
                <w:i w:val="false"/>
                <w:color w:val="000000"/>
                <w:sz w:val="20"/>
              </w:rPr>
              <w:t xml:space="preserve">из реестра государства-члена, формат </w:t>
            </w:r>
          </w:p>
          <w:p>
            <w:pPr>
              <w:spacing w:after="20"/>
              <w:ind w:left="20"/>
              <w:jc w:val="both"/>
            </w:pPr>
            <w:r>
              <w:rPr>
                <w:rFonts w:ascii="Times New Roman"/>
                <w:b w:val="false"/>
                <w:i w:val="false"/>
                <w:color w:val="000000"/>
                <w:sz w:val="20"/>
              </w:rPr>
              <w:t xml:space="preserve">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w:t>
            </w:r>
          </w:p>
          <w:p>
            <w:pPr>
              <w:spacing w:after="20"/>
              <w:ind w:left="20"/>
              <w:jc w:val="both"/>
            </w:pPr>
            <w:r>
              <w:rPr>
                <w:rFonts w:ascii="Times New Roman"/>
                <w:b w:val="false"/>
                <w:i w:val="false"/>
                <w:color w:val="000000"/>
                <w:sz w:val="20"/>
              </w:rPr>
              <w:t>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w:t>
            </w:r>
          </w:p>
          <w:p>
            <w:pPr>
              <w:spacing w:after="20"/>
              <w:ind w:left="20"/>
              <w:jc w:val="both"/>
            </w:pPr>
            <w:r>
              <w:rPr>
                <w:rFonts w:ascii="Times New Roman"/>
                <w:b w:val="false"/>
                <w:i w:val="false"/>
                <w:color w:val="000000"/>
                <w:sz w:val="20"/>
              </w:rPr>
              <w:t>в Комиссию информацию для исключения сведений о юридическом лице из общего реестра уполномоченных экономических операторов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для исключения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 представлена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83" w:id="144"/>
    <w:p>
      <w:pPr>
        <w:spacing w:after="0"/>
        <w:ind w:left="0"/>
        <w:jc w:val="left"/>
      </w:pPr>
      <w:r>
        <w:rPr>
          <w:rFonts w:ascii="Times New Roman"/>
          <w:b/>
          <w:i w:val="false"/>
          <w:color w:val="000000"/>
        </w:rPr>
        <w:t xml:space="preserve"> Описание операции "Прием и обработка информации для исключения сведений о юридическом лице из общего реестра уполномоченных экономических операторов" (P.CC.12.OPR.010)</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для исключения сведений 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информации для исключения сведений </w:t>
            </w:r>
          </w:p>
          <w:p>
            <w:pPr>
              <w:spacing w:after="20"/>
              <w:ind w:left="20"/>
              <w:jc w:val="both"/>
            </w:pPr>
            <w:r>
              <w:rPr>
                <w:rFonts w:ascii="Times New Roman"/>
                <w:b w:val="false"/>
                <w:i w:val="false"/>
                <w:color w:val="000000"/>
                <w:sz w:val="20"/>
              </w:rPr>
              <w:t xml:space="preserve">о юридическом лице из общего реестра уполномоченных экономических операторов (операция "Представление информации для исключения сведений 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5"/>
          <w:p>
            <w:pPr>
              <w:spacing w:after="20"/>
              <w:ind w:left="20"/>
              <w:jc w:val="both"/>
            </w:pPr>
            <w:r>
              <w:rPr>
                <w:rFonts w:ascii="Times New Roman"/>
                <w:b w:val="false"/>
                <w:i w:val="false"/>
                <w:color w:val="000000"/>
                <w:sz w:val="20"/>
              </w:rPr>
              <w:t xml:space="preserve">
исполнитель обрабатывает информацию для исключения сведений о юридическом лице </w:t>
            </w:r>
          </w:p>
          <w:bookmarkEnd w:id="145"/>
          <w:p>
            <w:pPr>
              <w:spacing w:after="20"/>
              <w:ind w:left="20"/>
              <w:jc w:val="both"/>
            </w:pPr>
            <w:r>
              <w:rPr>
                <w:rFonts w:ascii="Times New Roman"/>
                <w:b w:val="false"/>
                <w:i w:val="false"/>
                <w:color w:val="000000"/>
                <w:sz w:val="20"/>
              </w:rPr>
              <w:t xml:space="preserve">из общего реестра уполномоченных экономических операторов, формирует </w:t>
            </w:r>
          </w:p>
          <w:p>
            <w:pPr>
              <w:spacing w:after="20"/>
              <w:ind w:left="20"/>
              <w:jc w:val="both"/>
            </w:pPr>
            <w:r>
              <w:rPr>
                <w:rFonts w:ascii="Times New Roman"/>
                <w:b w:val="false"/>
                <w:i w:val="false"/>
                <w:color w:val="000000"/>
                <w:sz w:val="20"/>
              </w:rPr>
              <w:t xml:space="preserve">и направляет в уполномоченный орган государства-члена уведомление </w:t>
            </w:r>
          </w:p>
          <w:p>
            <w:pPr>
              <w:spacing w:after="20"/>
              <w:ind w:left="20"/>
              <w:jc w:val="both"/>
            </w:pPr>
            <w:r>
              <w:rPr>
                <w:rFonts w:ascii="Times New Roman"/>
                <w:b w:val="false"/>
                <w:i w:val="false"/>
                <w:color w:val="000000"/>
                <w:sz w:val="20"/>
              </w:rPr>
              <w:t>об исключении сведений о юридическом лице из общего реестра уполномоченных экономических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Обработка информации выполняется </w:t>
            </w:r>
          </w:p>
          <w:p>
            <w:pPr>
              <w:spacing w:after="20"/>
              <w:ind w:left="20"/>
              <w:jc w:val="both"/>
            </w:pPr>
            <w:r>
              <w:rPr>
                <w:rFonts w:ascii="Times New Roman"/>
                <w:b w:val="false"/>
                <w:i w:val="false"/>
                <w:color w:val="000000"/>
                <w:sz w:val="20"/>
              </w:rPr>
              <w:t>в соответствии со следующими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осуществляется обновление значений технологических реквизитов записи, содержащей актуальные на момент выполнения настоящей операции сведения об исключаемом юридическом лице в общем реестре уполномоченных экономических операторов (далее – актуальная запись);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актуальной записи значение реквизита периода действия записи </w:t>
            </w:r>
          </w:p>
          <w:p>
            <w:pPr>
              <w:spacing w:after="20"/>
              <w:ind w:left="20"/>
              <w:jc w:val="both"/>
            </w:pPr>
            <w:r>
              <w:rPr>
                <w:rFonts w:ascii="Times New Roman"/>
                <w:b w:val="false"/>
                <w:i w:val="false"/>
                <w:color w:val="000000"/>
                <w:sz w:val="20"/>
              </w:rPr>
              <w:t>в части конечной даты и времени устанавливается в соответствии с датой начала действия записи, содержащей информацию для исключения сведений о юридическом лице из общего реестра уполномоченных экономических операторов, - 1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информация об исключении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 включается в состав общего реестра уполномоченных экономических операторов;</w:t>
            </w:r>
          </w:p>
          <w:p>
            <w:pPr>
              <w:spacing w:after="20"/>
              <w:ind w:left="20"/>
              <w:jc w:val="both"/>
            </w:pPr>
            <w:r>
              <w:rPr>
                <w:rFonts w:ascii="Times New Roman"/>
                <w:b w:val="false"/>
                <w:i w:val="false"/>
                <w:color w:val="000000"/>
                <w:sz w:val="20"/>
              </w:rPr>
              <w:t xml:space="preserve">
значения реквизитов дата и время обновления записи общего ресурса для актуальной записи и записи, содержащей информацию для исключения сведений о юридическом лице из общего реестра уполномоченных экономических операторов, устанавливается </w:t>
            </w:r>
          </w:p>
          <w:p>
            <w:pPr>
              <w:spacing w:after="20"/>
              <w:ind w:left="20"/>
              <w:jc w:val="both"/>
            </w:pPr>
            <w:r>
              <w:rPr>
                <w:rFonts w:ascii="Times New Roman"/>
                <w:b w:val="false"/>
                <w:i w:val="false"/>
                <w:color w:val="000000"/>
                <w:sz w:val="20"/>
              </w:rPr>
              <w:t xml:space="preserve">в соотвествии с текущим значением даты и времени обработки.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для исключения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 обработана, уведомление об исключении сведений о юридическом лице из общего реестра уполномоченных экономических операторов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90" w:id="146"/>
    <w:p>
      <w:pPr>
        <w:spacing w:after="0"/>
        <w:ind w:left="0"/>
        <w:jc w:val="left"/>
      </w:pPr>
      <w:r>
        <w:rPr>
          <w:rFonts w:ascii="Times New Roman"/>
          <w:b/>
          <w:i w:val="false"/>
          <w:color w:val="000000"/>
        </w:rPr>
        <w:t xml:space="preserve"> Описание операции "Получение уведомления об исключении сведений о юридическом лице из общего реестра уполномоченных экономических операторов" (P.CC.12.OPR.011)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исключении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исключении сведений о юридическом лице из общего реестра уполномоченных экономических операторов (операция "Прием и обработка информации для исключения сведений о юридическом лице из общего реестра уполномоченных экономических операторов" (P.CC.12.OPR.010))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уведомления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w:t>
            </w:r>
          </w:p>
          <w:p>
            <w:pPr>
              <w:spacing w:after="20"/>
              <w:ind w:left="20"/>
              <w:jc w:val="both"/>
            </w:pPr>
            <w:r>
              <w:rPr>
                <w:rFonts w:ascii="Times New Roman"/>
                <w:b w:val="false"/>
                <w:i w:val="false"/>
                <w:color w:val="000000"/>
                <w:sz w:val="20"/>
              </w:rPr>
              <w:t>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w:t>
            </w:r>
          </w:p>
          <w:p>
            <w:pPr>
              <w:spacing w:after="20"/>
              <w:ind w:left="20"/>
              <w:jc w:val="both"/>
            </w:pPr>
            <w:r>
              <w:rPr>
                <w:rFonts w:ascii="Times New Roman"/>
                <w:b w:val="false"/>
                <w:i w:val="false"/>
                <w:color w:val="000000"/>
                <w:sz w:val="20"/>
              </w:rPr>
              <w:t xml:space="preserve">и обработку уведомления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исключении сведений </w:t>
            </w:r>
          </w:p>
          <w:p>
            <w:pPr>
              <w:spacing w:after="20"/>
              <w:ind w:left="20"/>
              <w:jc w:val="both"/>
            </w:pPr>
            <w:r>
              <w:rPr>
                <w:rFonts w:ascii="Times New Roman"/>
                <w:b w:val="false"/>
                <w:i w:val="false"/>
                <w:color w:val="000000"/>
                <w:sz w:val="20"/>
              </w:rPr>
              <w:t>о юридическом лице из общего реестра уполномоченных экономических операторов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92" w:id="147"/>
    <w:p>
      <w:pPr>
        <w:spacing w:after="0"/>
        <w:ind w:left="0"/>
        <w:jc w:val="left"/>
      </w:pPr>
      <w:r>
        <w:rPr>
          <w:rFonts w:ascii="Times New Roman"/>
          <w:b/>
          <w:i w:val="false"/>
          <w:color w:val="000000"/>
        </w:rPr>
        <w:t xml:space="preserve"> Описание операции "Опубликование обновленных сведений общего реестра уполномоченных экономических операторов" (P.CC.12.OPR.012)</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обновлении сведений общего реестра уполномоченных экономических операторов (операция "прием и обработка информации для исключения сведений о юридическом лице из общего реестра уполномоченных экономических операторов" (P.CC.12.OPR.010))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не позднее 1 рабочего дня </w:t>
            </w:r>
          </w:p>
          <w:p>
            <w:pPr>
              <w:spacing w:after="20"/>
              <w:ind w:left="20"/>
              <w:jc w:val="both"/>
            </w:pPr>
            <w:r>
              <w:rPr>
                <w:rFonts w:ascii="Times New Roman"/>
                <w:b w:val="false"/>
                <w:i w:val="false"/>
                <w:color w:val="000000"/>
                <w:sz w:val="20"/>
              </w:rPr>
              <w:t xml:space="preserve">с даты получения информации для исключения сведений 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 (операция "Прием и обработка информации для исключения сведений о юридическом лице из общего реестра уполномоченных экономических операторов" (P.CC.12.OPR.010))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опубликование обновленного общего реестра уполномоченных экономических операторов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обновленный общий реестр уполномоченных экономических операторов опубликован </w:t>
            </w:r>
          </w:p>
          <w:p>
            <w:pPr>
              <w:spacing w:after="20"/>
              <w:ind w:left="20"/>
              <w:jc w:val="both"/>
            </w:pPr>
            <w:r>
              <w:rPr>
                <w:rFonts w:ascii="Times New Roman"/>
                <w:b w:val="false"/>
                <w:i w:val="false"/>
                <w:color w:val="000000"/>
                <w:sz w:val="20"/>
              </w:rPr>
              <w:t>на информационном портале Союза</w:t>
            </w:r>
          </w:p>
        </w:tc>
      </w:tr>
    </w:tbl>
    <w:bookmarkStart w:name="z193" w:id="148"/>
    <w:p>
      <w:pPr>
        <w:spacing w:after="0"/>
        <w:ind w:left="0"/>
        <w:jc w:val="both"/>
      </w:pPr>
      <w:r>
        <w:rPr>
          <w:rFonts w:ascii="Times New Roman"/>
          <w:b w:val="false"/>
          <w:i w:val="false"/>
          <w:color w:val="000000"/>
          <w:sz w:val="28"/>
        </w:rPr>
        <w:t>
      Процедура "Информирование об изменении сведений в общем реестре уполномоченных экономических операторов" (P.CC.12.PRC.004)</w:t>
      </w:r>
    </w:p>
    <w:bookmarkEnd w:id="148"/>
    <w:bookmarkStart w:name="z194" w:id="149"/>
    <w:p>
      <w:pPr>
        <w:spacing w:after="0"/>
        <w:ind w:left="0"/>
        <w:jc w:val="both"/>
      </w:pPr>
      <w:r>
        <w:rPr>
          <w:rFonts w:ascii="Times New Roman"/>
          <w:b w:val="false"/>
          <w:i w:val="false"/>
          <w:color w:val="000000"/>
          <w:sz w:val="28"/>
        </w:rPr>
        <w:t>
      51. Схема выполнения процедуры "Информирование об изменении сведений в общем реестре уполномоченных экономических операторов" (P.CC.12.PRC.004) представлена на рисунке 8.</w:t>
      </w:r>
    </w:p>
    <w:bookmarkEnd w:id="149"/>
    <w:bookmarkStart w:name="z195" w:id="150"/>
    <w:p>
      <w:pPr>
        <w:spacing w:after="0"/>
        <w:ind w:left="0"/>
        <w:jc w:val="both"/>
      </w:pPr>
      <w:r>
        <w:rPr>
          <w:rFonts w:ascii="Times New Roman"/>
          <w:b w:val="false"/>
          <w:i w:val="false"/>
          <w:color w:val="000000"/>
          <w:sz w:val="28"/>
        </w:rPr>
        <w:t xml:space="preserve">
      </w:t>
      </w:r>
    </w:p>
    <w:bookmarkEnd w:id="15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6" w:id="15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"Информирование</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.12.</w:t>
      </w:r>
      <w:r>
        <w:rPr>
          <w:rFonts w:ascii="Times New Roman"/>
          <w:b/>
          <w:i w:val="false"/>
          <w:color w:val="000000"/>
          <w:sz w:val="28"/>
        </w:rPr>
        <w:t>PRC</w:t>
      </w:r>
      <w:r>
        <w:rPr>
          <w:rFonts w:ascii="Times New Roman"/>
          <w:b/>
          <w:i w:val="false"/>
          <w:color w:val="000000"/>
          <w:sz w:val="28"/>
        </w:rPr>
        <w:t>.004)</w:t>
      </w:r>
    </w:p>
    <w:bookmarkEnd w:id="151"/>
    <w:bookmarkStart w:name="z197" w:id="152"/>
    <w:p>
      <w:pPr>
        <w:spacing w:after="0"/>
        <w:ind w:left="0"/>
        <w:jc w:val="both"/>
      </w:pPr>
      <w:r>
        <w:rPr>
          <w:rFonts w:ascii="Times New Roman"/>
          <w:b w:val="false"/>
          <w:i w:val="false"/>
          <w:color w:val="000000"/>
          <w:sz w:val="28"/>
        </w:rPr>
        <w:t>
      52. Процедура "Информирование об изменении сведений в общем реестре уполномоченных экономических операторов" (P.CC.12.PRC.004) выполняется Комиссией ежедневно при условии изменения сведений об уполномоченных экономических операторах в общем реестре уполномоченных экономических операторов (включение сведений о юридическом лице, исключение сведений о юридическом лице, отмена решения об исключении сведений о юридическом лице, изменение сведений о юридическом лице, в том числе в части статуса действия свидетельства о включении в реестр ("приостановлено", "возобновлено и действует")). Процедура выполняется в отношении уполномоченных органов всех государств-членов.</w:t>
      </w:r>
    </w:p>
    <w:bookmarkEnd w:id="152"/>
    <w:p>
      <w:pPr>
        <w:spacing w:after="0"/>
        <w:ind w:left="0"/>
        <w:jc w:val="both"/>
      </w:pPr>
      <w:bookmarkStart w:name="z198" w:id="153"/>
      <w:r>
        <w:rPr>
          <w:rFonts w:ascii="Times New Roman"/>
          <w:b w:val="false"/>
          <w:i w:val="false"/>
          <w:color w:val="000000"/>
          <w:sz w:val="28"/>
        </w:rPr>
        <w:t xml:space="preserve">
      53. Первой выполняется операция "Оповещение об изменении сведений в общем реестре уполномоченных экономических операторов" (P.CC.12.OPR.013), по результатам выполнения которой Комиссия направляет в уполномоченный орган государства-члена уведомление </w:t>
      </w:r>
    </w:p>
    <w:bookmarkEnd w:id="153"/>
    <w:p>
      <w:pPr>
        <w:spacing w:after="0"/>
        <w:ind w:left="0"/>
        <w:jc w:val="both"/>
      </w:pPr>
      <w:r>
        <w:rPr>
          <w:rFonts w:ascii="Times New Roman"/>
          <w:b w:val="false"/>
          <w:i w:val="false"/>
          <w:color w:val="000000"/>
          <w:sz w:val="28"/>
        </w:rPr>
        <w:t>об изменении сведений в общем реестре уполномоченных экономических операторов.</w:t>
      </w:r>
    </w:p>
    <w:bookmarkStart w:name="z199" w:id="154"/>
    <w:p>
      <w:pPr>
        <w:spacing w:after="0"/>
        <w:ind w:left="0"/>
        <w:jc w:val="both"/>
      </w:pPr>
      <w:r>
        <w:rPr>
          <w:rFonts w:ascii="Times New Roman"/>
          <w:b w:val="false"/>
          <w:i w:val="false"/>
          <w:color w:val="000000"/>
          <w:sz w:val="28"/>
        </w:rPr>
        <w:t>
      54. При получении уполномоченным органом государства-члена уведомления об изменении сведений в общем реестре уполномоченных экономических операторов выполняется операция "Получение уведомления об изменении сведений в общем реестре уполномоченных экономических операторов" (P.CC.12.OPR.014), по результатам выполнения которой уполномоченным органом государства-члена принимается указанное уведомление.</w:t>
      </w:r>
    </w:p>
    <w:bookmarkEnd w:id="154"/>
    <w:bookmarkStart w:name="z200" w:id="155"/>
    <w:p>
      <w:pPr>
        <w:spacing w:after="0"/>
        <w:ind w:left="0"/>
        <w:jc w:val="both"/>
      </w:pPr>
      <w:r>
        <w:rPr>
          <w:rFonts w:ascii="Times New Roman"/>
          <w:b w:val="false"/>
          <w:i w:val="false"/>
          <w:color w:val="000000"/>
          <w:sz w:val="28"/>
        </w:rPr>
        <w:t>
      55. Результатом выполнения процедуры "Информирование об изменении сведений в общем реестре уполномоченных экономических операторов" (P.CC.12.PRC.004) является получение и обработка в уполномоченном органе государства-члена уведомления об изменении сведений в общем реестре уполномоченных экономических операторов.</w:t>
      </w:r>
    </w:p>
    <w:bookmarkEnd w:id="155"/>
    <w:bookmarkStart w:name="z201" w:id="156"/>
    <w:p>
      <w:pPr>
        <w:spacing w:after="0"/>
        <w:ind w:left="0"/>
        <w:jc w:val="both"/>
      </w:pPr>
      <w:r>
        <w:rPr>
          <w:rFonts w:ascii="Times New Roman"/>
          <w:b w:val="false"/>
          <w:i w:val="false"/>
          <w:color w:val="000000"/>
          <w:sz w:val="28"/>
        </w:rPr>
        <w:t>
      56. Перечень операций общего процесса, выполняемых в рамках процедуры "Информирование об изменении сведений в общем реестре уполномоченных экономических операторов" (P.CC.12.PRC.004), приведен в таблице 22.</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203" w:id="157"/>
    <w:p>
      <w:pPr>
        <w:spacing w:after="0"/>
        <w:ind w:left="0"/>
        <w:jc w:val="left"/>
      </w:pPr>
      <w:r>
        <w:rPr>
          <w:rFonts w:ascii="Times New Roman"/>
          <w:b/>
          <w:i w:val="false"/>
          <w:color w:val="000000"/>
        </w:rPr>
        <w:t xml:space="preserve"> Перечень операций общего процесса, выполняемых в рамках процедуры "Информирование об изменении сведений в общем реестре уполномоченных экономических операторов" (P.CC.12.PRC.004)</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 об изменении сведений в общем реестре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изменении сведений </w:t>
            </w:r>
          </w:p>
          <w:p>
            <w:pPr>
              <w:spacing w:after="20"/>
              <w:ind w:left="20"/>
              <w:jc w:val="both"/>
            </w:pPr>
            <w:r>
              <w:rPr>
                <w:rFonts w:ascii="Times New Roman"/>
                <w:b w:val="false"/>
                <w:i w:val="false"/>
                <w:color w:val="000000"/>
                <w:sz w:val="20"/>
              </w:rPr>
              <w:t>в общем реестре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205" w:id="158"/>
    <w:p>
      <w:pPr>
        <w:spacing w:after="0"/>
        <w:ind w:left="0"/>
        <w:jc w:val="left"/>
      </w:pPr>
      <w:r>
        <w:rPr>
          <w:rFonts w:ascii="Times New Roman"/>
          <w:b/>
          <w:i w:val="false"/>
          <w:color w:val="000000"/>
        </w:rPr>
        <w:t xml:space="preserve"> Описание операции "Оповещение об изменении сведений в общем реестре уполномоченных экономических операторов" (P.CC.12.OPR.013)</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оповещение об изменении сведений </w:t>
            </w:r>
          </w:p>
          <w:p>
            <w:pPr>
              <w:spacing w:after="20"/>
              <w:ind w:left="20"/>
              <w:jc w:val="both"/>
            </w:pPr>
            <w:r>
              <w:rPr>
                <w:rFonts w:ascii="Times New Roman"/>
                <w:b w:val="false"/>
                <w:i w:val="false"/>
                <w:color w:val="000000"/>
                <w:sz w:val="20"/>
              </w:rPr>
              <w:t>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автоматически, ежедневно при условии изменения сведений в общем реестре уполномоченных экономических операторов (включение сведений о юридическом лице, исключение сведений </w:t>
            </w:r>
          </w:p>
          <w:p>
            <w:pPr>
              <w:spacing w:after="20"/>
              <w:ind w:left="20"/>
              <w:jc w:val="both"/>
            </w:pPr>
            <w:r>
              <w:rPr>
                <w:rFonts w:ascii="Times New Roman"/>
                <w:b w:val="false"/>
                <w:i w:val="false"/>
                <w:color w:val="000000"/>
                <w:sz w:val="20"/>
              </w:rPr>
              <w:t xml:space="preserve">о юридическом лице, отмена решения </w:t>
            </w:r>
          </w:p>
          <w:p>
            <w:pPr>
              <w:spacing w:after="20"/>
              <w:ind w:left="20"/>
              <w:jc w:val="both"/>
            </w:pPr>
            <w:r>
              <w:rPr>
                <w:rFonts w:ascii="Times New Roman"/>
                <w:b w:val="false"/>
                <w:i w:val="false"/>
                <w:color w:val="000000"/>
                <w:sz w:val="20"/>
              </w:rPr>
              <w:t xml:space="preserve">об исключении сведений о юридическом лице, изменение сведений о юридическом лице, в том числе в части статуса действия свидетельства о включении в реестр ("приостановлено", "возобновлено </w:t>
            </w:r>
          </w:p>
          <w:p>
            <w:pPr>
              <w:spacing w:after="20"/>
              <w:ind w:left="20"/>
              <w:jc w:val="both"/>
            </w:pPr>
            <w:r>
              <w:rPr>
                <w:rFonts w:ascii="Times New Roman"/>
                <w:b w:val="false"/>
                <w:i w:val="false"/>
                <w:color w:val="000000"/>
                <w:sz w:val="20"/>
              </w:rPr>
              <w:t>и действует"))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w:t>
            </w:r>
          </w:p>
          <w:p>
            <w:pPr>
              <w:spacing w:after="20"/>
              <w:ind w:left="20"/>
              <w:jc w:val="both"/>
            </w:pPr>
            <w:r>
              <w:rPr>
                <w:rFonts w:ascii="Times New Roman"/>
                <w:b w:val="false"/>
                <w:i w:val="false"/>
                <w:color w:val="000000"/>
                <w:sz w:val="20"/>
              </w:rPr>
              <w:t xml:space="preserve">в уполномоченный орган государства-члена уведомление об изменении сведений </w:t>
            </w:r>
          </w:p>
          <w:p>
            <w:pPr>
              <w:spacing w:after="20"/>
              <w:ind w:left="20"/>
              <w:jc w:val="both"/>
            </w:pPr>
            <w:r>
              <w:rPr>
                <w:rFonts w:ascii="Times New Roman"/>
                <w:b w:val="false"/>
                <w:i w:val="false"/>
                <w:color w:val="000000"/>
                <w:sz w:val="20"/>
              </w:rPr>
              <w:t xml:space="preserve">в общем реестре уполномоченных экономических операторов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изменении сведений </w:t>
            </w:r>
          </w:p>
          <w:p>
            <w:pPr>
              <w:spacing w:after="20"/>
              <w:ind w:left="20"/>
              <w:jc w:val="both"/>
            </w:pPr>
            <w:r>
              <w:rPr>
                <w:rFonts w:ascii="Times New Roman"/>
                <w:b w:val="false"/>
                <w:i w:val="false"/>
                <w:color w:val="000000"/>
                <w:sz w:val="20"/>
              </w:rPr>
              <w:t xml:space="preserve">в общем реестре уполномоченных экономических операторов направлено </w:t>
            </w:r>
          </w:p>
          <w:p>
            <w:pPr>
              <w:spacing w:after="20"/>
              <w:ind w:left="20"/>
              <w:jc w:val="both"/>
            </w:pPr>
            <w:r>
              <w:rPr>
                <w:rFonts w:ascii="Times New Roman"/>
                <w:b w:val="false"/>
                <w:i w:val="false"/>
                <w:color w:val="000000"/>
                <w:sz w:val="20"/>
              </w:rPr>
              <w:t>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207" w:id="159"/>
    <w:p>
      <w:pPr>
        <w:spacing w:after="0"/>
        <w:ind w:left="0"/>
        <w:jc w:val="left"/>
      </w:pPr>
      <w:r>
        <w:rPr>
          <w:rFonts w:ascii="Times New Roman"/>
          <w:b/>
          <w:i w:val="false"/>
          <w:color w:val="000000"/>
        </w:rPr>
        <w:t xml:space="preserve"> Описание операции "Получение уведомления об изменении сведений в общем реестре уполномоченных экономических операторов" (P.CC.12.OPR.014)</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изменении сведений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об изменении сведений в общем реестре уполномоченных экономических операторов (операция "Оповещение </w:t>
            </w:r>
          </w:p>
          <w:p>
            <w:pPr>
              <w:spacing w:after="20"/>
              <w:ind w:left="20"/>
              <w:jc w:val="both"/>
            </w:pPr>
            <w:r>
              <w:rPr>
                <w:rFonts w:ascii="Times New Roman"/>
                <w:b w:val="false"/>
                <w:i w:val="false"/>
                <w:color w:val="000000"/>
                <w:sz w:val="20"/>
              </w:rPr>
              <w:t>об изменении сведений в общем реестре уполномоченных экономических операторов" (P.CC.12.OPR.013))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уведомления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w:t>
            </w:r>
          </w:p>
          <w:p>
            <w:pPr>
              <w:spacing w:after="20"/>
              <w:ind w:left="20"/>
              <w:jc w:val="both"/>
            </w:pPr>
            <w:r>
              <w:rPr>
                <w:rFonts w:ascii="Times New Roman"/>
                <w:b w:val="false"/>
                <w:i w:val="false"/>
                <w:color w:val="000000"/>
                <w:sz w:val="20"/>
              </w:rPr>
              <w:t>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 обрабатывает уведомление об изменении сведений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уполномоченным органом государства-члена получено и обработано уведомление </w:t>
            </w:r>
          </w:p>
          <w:p>
            <w:pPr>
              <w:spacing w:after="20"/>
              <w:ind w:left="20"/>
              <w:jc w:val="both"/>
            </w:pPr>
            <w:r>
              <w:rPr>
                <w:rFonts w:ascii="Times New Roman"/>
                <w:b w:val="false"/>
                <w:i w:val="false"/>
                <w:color w:val="000000"/>
                <w:sz w:val="20"/>
              </w:rPr>
              <w:t>об изменении сведений в общем реестре уполномоченных экономических операторов</w:t>
            </w:r>
          </w:p>
        </w:tc>
      </w:tr>
    </w:tbl>
    <w:bookmarkStart w:name="z208" w:id="160"/>
    <w:p>
      <w:pPr>
        <w:spacing w:after="0"/>
        <w:ind w:left="0"/>
        <w:jc w:val="both"/>
      </w:pPr>
      <w:r>
        <w:rPr>
          <w:rFonts w:ascii="Times New Roman"/>
          <w:b w:val="false"/>
          <w:i w:val="false"/>
          <w:color w:val="000000"/>
          <w:sz w:val="28"/>
        </w:rPr>
        <w:t>
      Процедура "Отмена решения об исключении юридического лица из общего реестра уполномоченных экономических операторов" (P.CC.12.PRC.008)</w:t>
      </w:r>
    </w:p>
    <w:bookmarkEnd w:id="160"/>
    <w:bookmarkStart w:name="z209" w:id="161"/>
    <w:p>
      <w:pPr>
        <w:spacing w:after="0"/>
        <w:ind w:left="0"/>
        <w:jc w:val="both"/>
      </w:pPr>
      <w:r>
        <w:rPr>
          <w:rFonts w:ascii="Times New Roman"/>
          <w:b w:val="false"/>
          <w:i w:val="false"/>
          <w:color w:val="000000"/>
          <w:sz w:val="28"/>
        </w:rPr>
        <w:t>
      57. Схема выполнения процедуры "Отмена решения об исключении юридического лица из общего реестра уполномоченных экономических операторов" (P.CC.12.PRC.008) представлена на рисунке 9.</w:t>
      </w:r>
    </w:p>
    <w:bookmarkEnd w:id="161"/>
    <w:bookmarkStart w:name="z210" w:id="162"/>
    <w:p>
      <w:pPr>
        <w:spacing w:after="0"/>
        <w:ind w:left="0"/>
        <w:jc w:val="both"/>
      </w:pPr>
      <w:r>
        <w:rPr>
          <w:rFonts w:ascii="Times New Roman"/>
          <w:b w:val="false"/>
          <w:i w:val="false"/>
          <w:color w:val="000000"/>
          <w:sz w:val="28"/>
        </w:rPr>
        <w:t xml:space="preserve">
      </w:t>
      </w:r>
    </w:p>
    <w:bookmarkEnd w:id="16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11" w:id="16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"Отмена</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исключении</w:t>
      </w: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val="false"/>
          <w:i w:val="false"/>
          <w:color w:val="000000"/>
          <w:sz w:val="28"/>
        </w:rPr>
        <w:t xml:space="preserve"> </w:t>
      </w:r>
      <w:r>
        <w:rPr>
          <w:rFonts w:ascii="Times New Roman"/>
          <w:b/>
          <w:i w:val="false"/>
          <w:color w:val="000000"/>
          <w:sz w:val="28"/>
        </w:rPr>
        <w:t>лица</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val="false"/>
          <w:i w:val="false"/>
          <w:color w:val="000000"/>
          <w:sz w:val="28"/>
        </w:rPr>
        <w:t xml:space="preserve"> </w:t>
      </w:r>
      <w:r>
        <w:rPr>
          <w:rFonts w:ascii="Times New Roman"/>
          <w:b/>
          <w:i w:val="false"/>
          <w:color w:val="000000"/>
          <w:sz w:val="28"/>
        </w:rPr>
        <w:t>(P.CC</w:t>
      </w:r>
      <w:r>
        <w:rPr>
          <w:rFonts w:ascii="Times New Roman"/>
          <w:b/>
          <w:i w:val="false"/>
          <w:color w:val="000000"/>
          <w:sz w:val="28"/>
        </w:rPr>
        <w:t>.12.</w:t>
      </w:r>
      <w:r>
        <w:rPr>
          <w:rFonts w:ascii="Times New Roman"/>
          <w:b/>
          <w:i w:val="false"/>
          <w:color w:val="000000"/>
          <w:sz w:val="28"/>
        </w:rPr>
        <w:t>PRC</w:t>
      </w:r>
      <w:r>
        <w:rPr>
          <w:rFonts w:ascii="Times New Roman"/>
          <w:b/>
          <w:i w:val="false"/>
          <w:color w:val="000000"/>
          <w:sz w:val="28"/>
        </w:rPr>
        <w:t>.008</w:t>
      </w:r>
      <w:r>
        <w:rPr>
          <w:rFonts w:ascii="Times New Roman"/>
          <w:b/>
          <w:i w:val="false"/>
          <w:color w:val="000000"/>
          <w:sz w:val="28"/>
        </w:rPr>
        <w:t>)</w:t>
      </w:r>
    </w:p>
    <w:bookmarkEnd w:id="163"/>
    <w:bookmarkStart w:name="z212" w:id="164"/>
    <w:p>
      <w:pPr>
        <w:spacing w:after="0"/>
        <w:ind w:left="0"/>
        <w:jc w:val="both"/>
      </w:pPr>
      <w:r>
        <w:rPr>
          <w:rFonts w:ascii="Times New Roman"/>
          <w:b w:val="false"/>
          <w:i w:val="false"/>
          <w:color w:val="000000"/>
          <w:sz w:val="28"/>
        </w:rPr>
        <w:t>
      58. Процедура "Отмена решения об исключении юридического лица из общего реестра уполномоченных экономических операторов" (P.CC.12.PRC.008) выполняется при отмене решения уполномоченного органа государства-члена об исключении юридического лица из реестра государства-члена.</w:t>
      </w:r>
    </w:p>
    <w:bookmarkEnd w:id="164"/>
    <w:bookmarkStart w:name="z213" w:id="165"/>
    <w:p>
      <w:pPr>
        <w:spacing w:after="0"/>
        <w:ind w:left="0"/>
        <w:jc w:val="both"/>
      </w:pPr>
      <w:r>
        <w:rPr>
          <w:rFonts w:ascii="Times New Roman"/>
          <w:b w:val="false"/>
          <w:i w:val="false"/>
          <w:color w:val="000000"/>
          <w:sz w:val="28"/>
        </w:rPr>
        <w:t>
      59. Первой выполняется операция "Представление сведений об отмене решения об исключении юридического лица из общего реестра уполномоченных экономических операторов" (P.CC.12.OPR.024), по результатам выполнения которой уполномоченным органом государства-члена формируются и представляются в Комиссию сведения об отмене решения об исключении юридического лица из общего реестра уполномоченных экономических операторов.</w:t>
      </w:r>
    </w:p>
    <w:bookmarkEnd w:id="165"/>
    <w:bookmarkStart w:name="z214" w:id="166"/>
    <w:p>
      <w:pPr>
        <w:spacing w:after="0"/>
        <w:ind w:left="0"/>
        <w:jc w:val="both"/>
      </w:pPr>
      <w:r>
        <w:rPr>
          <w:rFonts w:ascii="Times New Roman"/>
          <w:b w:val="false"/>
          <w:i w:val="false"/>
          <w:color w:val="000000"/>
          <w:sz w:val="28"/>
        </w:rPr>
        <w:t xml:space="preserve">
      60. При поступлении в Комиссию сведений об отмене решения об исключении юридического лица из общего реестра уполномоченных экономических операторов, выполняется операция "Прием и обработка сведений об отмене решения об исключении юридического лица из общего реестра уполномоченных экономических операторов" (P.CC.12.OPR.025), по результатам выполнения которой в общий реестр уполномоченных экономических операторов вносятся соответствующие сведения. В уполномоченный орган государства-члена передается уведомление об обработке сведений об отмене решения об исключении юридического лица из общего реестра уполномоченных экономических операторов. </w:t>
      </w:r>
    </w:p>
    <w:bookmarkEnd w:id="166"/>
    <w:bookmarkStart w:name="z215" w:id="167"/>
    <w:p>
      <w:pPr>
        <w:spacing w:after="0"/>
        <w:ind w:left="0"/>
        <w:jc w:val="both"/>
      </w:pPr>
      <w:r>
        <w:rPr>
          <w:rFonts w:ascii="Times New Roman"/>
          <w:b w:val="false"/>
          <w:i w:val="false"/>
          <w:color w:val="000000"/>
          <w:sz w:val="28"/>
        </w:rPr>
        <w:t>
      61. При поступлении в уполномоченный орган государства-члена уведомления об обработке сведений об отмене решения об исключении юридического лица из общего реестра уполномоченных экономических операторов выполняется операция "Получение уведомления о результатах обработки сведений об отмене решения об исключении юридического лица из общего реестра уполномоченных экономических операторов" (P.CC.12.OPR.026), в ходе выполнения которой осуществляются прием и обработка указанного уведомления.</w:t>
      </w:r>
    </w:p>
    <w:bookmarkEnd w:id="167"/>
    <w:bookmarkStart w:name="z216" w:id="168"/>
    <w:p>
      <w:pPr>
        <w:spacing w:after="0"/>
        <w:ind w:left="0"/>
        <w:jc w:val="both"/>
      </w:pPr>
      <w:r>
        <w:rPr>
          <w:rFonts w:ascii="Times New Roman"/>
          <w:b w:val="false"/>
          <w:i w:val="false"/>
          <w:color w:val="000000"/>
          <w:sz w:val="28"/>
        </w:rPr>
        <w:t>
      62. В случае выполнения операции "Прием и обработка сведений об отмене решения об исключении юридического лица из общего реестра уполномоченных экономических операторов" (P.CC.12.OPR.025) выполняется операция "Опубликование обновленных сведений общего реестра уполномоченных экономических операторов" (P.CC.12.OPR.027), по результатам выполнения которой обновленные сведения общего реестра уполномоченных экономических операторов публикуются на информационном портале Союза.</w:t>
      </w:r>
    </w:p>
    <w:bookmarkEnd w:id="168"/>
    <w:bookmarkStart w:name="z217" w:id="169"/>
    <w:p>
      <w:pPr>
        <w:spacing w:after="0"/>
        <w:ind w:left="0"/>
        <w:jc w:val="both"/>
      </w:pPr>
      <w:r>
        <w:rPr>
          <w:rFonts w:ascii="Times New Roman"/>
          <w:b w:val="false"/>
          <w:i w:val="false"/>
          <w:color w:val="000000"/>
          <w:sz w:val="28"/>
        </w:rPr>
        <w:t>
      63. Результатами выполнения процедуры "Отмена решения об исключении юридического лица из общего реестра уполномоченных экономических операторов" (P.CC.12.PRC.008) являются обработка в Комиссии сведений об отмене решения об исключении юридического лица из общего реестра уполномоченных экономических операторов, внесение в общий реестр уполномоченных экономических операторов соответствующих изменений и опубликование обновленного общего реестра уполномоченных экономических операторов на информационном портале Союза.</w:t>
      </w:r>
    </w:p>
    <w:bookmarkEnd w:id="169"/>
    <w:bookmarkStart w:name="z218" w:id="170"/>
    <w:p>
      <w:pPr>
        <w:spacing w:after="0"/>
        <w:ind w:left="0"/>
        <w:jc w:val="both"/>
      </w:pPr>
      <w:r>
        <w:rPr>
          <w:rFonts w:ascii="Times New Roman"/>
          <w:b w:val="false"/>
          <w:i w:val="false"/>
          <w:color w:val="000000"/>
          <w:sz w:val="28"/>
        </w:rPr>
        <w:t>
      64. Перечень операций общего процесса, выполняемых в рамках процедуры "Отмена решения об исключении юридического лица из общего реестра уполномоченных экономических операторов" (P.CC.12.PRC.008), приведен в таблице 25.</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220" w:id="171"/>
    <w:p>
      <w:pPr>
        <w:spacing w:after="0"/>
        <w:ind w:left="0"/>
        <w:jc w:val="left"/>
      </w:pPr>
      <w:r>
        <w:rPr>
          <w:rFonts w:ascii="Times New Roman"/>
          <w:b/>
          <w:i w:val="false"/>
          <w:color w:val="000000"/>
        </w:rPr>
        <w:t xml:space="preserve"> Перечень операций общего процесса, выполняемых в рамках процедуры "Отмена решения об исключении юридического лица из общего реестра уполномоченных экономических операторов" (P.CC.12.PRC.008)</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отмене решения об исключении юридического лица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отмене решения об исключении юридического лица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о результатах обработки сведений об отмене решения об исключении юридического лица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29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222" w:id="172"/>
    <w:p>
      <w:pPr>
        <w:spacing w:after="0"/>
        <w:ind w:left="0"/>
        <w:jc w:val="left"/>
      </w:pPr>
      <w:r>
        <w:rPr>
          <w:rFonts w:ascii="Times New Roman"/>
          <w:b/>
          <w:i w:val="false"/>
          <w:color w:val="000000"/>
        </w:rPr>
        <w:t xml:space="preserve"> Описание операции "Представление сведений об отмене решения об исключении юридического лица из общего реестра уполномоченных экономических операторов" (P.CC.12.OPR.024)</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отмене решения об исключении юридического лица из реестра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отмене решения об исключении юридического лица из общего реестра уполномоченных экономических операторов представляются Исполнителем в срок, </w:t>
            </w:r>
          </w:p>
          <w:p>
            <w:pPr>
              <w:spacing w:after="20"/>
              <w:ind w:left="20"/>
              <w:jc w:val="both"/>
            </w:pPr>
            <w:r>
              <w:rPr>
                <w:rFonts w:ascii="Times New Roman"/>
                <w:b w:val="false"/>
                <w:i w:val="false"/>
                <w:color w:val="000000"/>
                <w:sz w:val="20"/>
              </w:rPr>
              <w:t xml:space="preserve">не превышающий 5 рабочих дней с даты внесения изменений о статусе свидетельства уполномоченного экономического оператора, в реестр государства-члена,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в Комиссию сведения об отмене решения об исключении юридического лица из общего реестра уполномоченных экономических операторов </w:t>
            </w:r>
          </w:p>
          <w:p>
            <w:pPr>
              <w:spacing w:after="20"/>
              <w:ind w:left="20"/>
              <w:jc w:val="both"/>
            </w:pP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отмене решения об исключении юридического лица из общего реестра уполномоченных экономических операторов переданы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224" w:id="173"/>
    <w:p>
      <w:pPr>
        <w:spacing w:after="0"/>
        <w:ind w:left="0"/>
        <w:jc w:val="left"/>
      </w:pPr>
      <w:r>
        <w:rPr>
          <w:rFonts w:ascii="Times New Roman"/>
          <w:b/>
          <w:i w:val="false"/>
          <w:color w:val="000000"/>
        </w:rPr>
        <w:t xml:space="preserve"> Описание операции "Прием и обработка сведений об отмене решения об исключении юридического лица из общего реестра уполномоченных экономических операторов" (P.CC.12.OPR.025)</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отмене решения об исключении юридического лица из общего реестра уполномоченных экономических операторов (операция "Представление сведений об отмене решения об исключении юридического лица из общего реестра уполномоченных экономических операторов" (P.CC.12.OPR.024))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4"/>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bookmarkEnd w:id="174"/>
          <w:p>
            <w:pPr>
              <w:spacing w:after="20"/>
              <w:ind w:left="20"/>
              <w:jc w:val="both"/>
            </w:pPr>
            <w:r>
              <w:rPr>
                <w:rFonts w:ascii="Times New Roman"/>
                <w:b w:val="false"/>
                <w:i w:val="false"/>
                <w:color w:val="000000"/>
                <w:sz w:val="20"/>
              </w:rPr>
              <w:t>и структур электронных документов и сведений. Требуется авторизация, сведения представляются только уполномоченными органами</w:t>
            </w:r>
          </w:p>
          <w:p>
            <w:pPr>
              <w:spacing w:after="20"/>
              <w:ind w:left="20"/>
              <w:jc w:val="both"/>
            </w:pPr>
            <w:r>
              <w:rPr>
                <w:rFonts w:ascii="Times New Roman"/>
                <w:b w:val="false"/>
                <w:i w:val="false"/>
                <w:color w:val="000000"/>
                <w:sz w:val="20"/>
              </w:rPr>
              <w:t>
государств-членов. Сообщение и электронный документ (сведения) должны соответствовать требованиям к заполнению реквизитов электронного документа (сведений),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5"/>
          <w:p>
            <w:pPr>
              <w:spacing w:after="20"/>
              <w:ind w:left="20"/>
              <w:jc w:val="both"/>
            </w:pPr>
            <w:r>
              <w:rPr>
                <w:rFonts w:ascii="Times New Roman"/>
                <w:b w:val="false"/>
                <w:i w:val="false"/>
                <w:color w:val="000000"/>
                <w:sz w:val="20"/>
              </w:rPr>
              <w:t xml:space="preserve">
исполнитель обрабатывает сведения об отмене решения об исключении юридического лица </w:t>
            </w:r>
          </w:p>
          <w:bookmarkEnd w:id="175"/>
          <w:p>
            <w:pPr>
              <w:spacing w:after="20"/>
              <w:ind w:left="20"/>
              <w:jc w:val="both"/>
            </w:pPr>
            <w:r>
              <w:rPr>
                <w:rFonts w:ascii="Times New Roman"/>
                <w:b w:val="false"/>
                <w:i w:val="false"/>
                <w:color w:val="000000"/>
                <w:sz w:val="20"/>
              </w:rPr>
              <w:t xml:space="preserve">из общего реестра уполномоченных экономических операторов, формирует и направляет </w:t>
            </w:r>
          </w:p>
          <w:p>
            <w:pPr>
              <w:spacing w:after="20"/>
              <w:ind w:left="20"/>
              <w:jc w:val="both"/>
            </w:pPr>
            <w:r>
              <w:rPr>
                <w:rFonts w:ascii="Times New Roman"/>
                <w:b w:val="false"/>
                <w:i w:val="false"/>
                <w:color w:val="000000"/>
                <w:sz w:val="20"/>
              </w:rPr>
              <w:t xml:space="preserve">в уполномоченный орган государства-члена уведомление об обработке сведений об отмене решения об исключении юридического лица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сведений выполняется в соответствии со следующими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осуществляется обновление значений технологических реквизитов записи, содержащей актуальные на момент выполнения настоящей операции сведения </w:t>
            </w:r>
          </w:p>
          <w:p>
            <w:pPr>
              <w:spacing w:after="20"/>
              <w:ind w:left="20"/>
              <w:jc w:val="both"/>
            </w:pPr>
            <w:r>
              <w:rPr>
                <w:rFonts w:ascii="Times New Roman"/>
                <w:b w:val="false"/>
                <w:i w:val="false"/>
                <w:color w:val="000000"/>
                <w:sz w:val="20"/>
              </w:rPr>
              <w:t>об исключенном юридическом лице из общего реестра уполномоченных экономических операторов (далее – актуальная запись);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актуальной записи значение реквизита периода действия записи в части конечной даты и времени устанавливается </w:t>
            </w:r>
          </w:p>
          <w:p>
            <w:pPr>
              <w:spacing w:after="20"/>
              <w:ind w:left="20"/>
              <w:jc w:val="both"/>
            </w:pPr>
            <w:r>
              <w:rPr>
                <w:rFonts w:ascii="Times New Roman"/>
                <w:b w:val="false"/>
                <w:i w:val="false"/>
                <w:color w:val="000000"/>
                <w:sz w:val="20"/>
              </w:rPr>
              <w:t xml:space="preserve">в соответствии с датой начала действия записи, содержащей сведения об отмене решения </w:t>
            </w:r>
          </w:p>
          <w:p>
            <w:pPr>
              <w:spacing w:after="20"/>
              <w:ind w:left="20"/>
              <w:jc w:val="both"/>
            </w:pPr>
            <w:r>
              <w:rPr>
                <w:rFonts w:ascii="Times New Roman"/>
                <w:b w:val="false"/>
                <w:i w:val="false"/>
                <w:color w:val="000000"/>
                <w:sz w:val="20"/>
              </w:rPr>
              <w:t xml:space="preserve">об исключении юридического лица </w:t>
            </w:r>
          </w:p>
          <w:p>
            <w:pPr>
              <w:spacing w:after="20"/>
              <w:ind w:left="20"/>
              <w:jc w:val="both"/>
            </w:pPr>
            <w:r>
              <w:rPr>
                <w:rFonts w:ascii="Times New Roman"/>
                <w:b w:val="false"/>
                <w:i w:val="false"/>
                <w:color w:val="000000"/>
                <w:sz w:val="20"/>
              </w:rPr>
              <w:t>из общего реестра уполномоченных экономических операторов, - 1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отмене решения об исключении юридического лица из общего реестра уполномоченных экономических операторов включается в состав общего реестра уполномоченных экономических операторов;</w:t>
            </w:r>
          </w:p>
          <w:p>
            <w:pPr>
              <w:spacing w:after="20"/>
              <w:ind w:left="20"/>
              <w:jc w:val="both"/>
            </w:pPr>
            <w:r>
              <w:rPr>
                <w:rFonts w:ascii="Times New Roman"/>
                <w:b w:val="false"/>
                <w:i w:val="false"/>
                <w:color w:val="000000"/>
                <w:sz w:val="20"/>
              </w:rPr>
              <w:t xml:space="preserve">
значение реквизитов дата и время обновления записи общего ресурса для актуальной записи и записи, содержащей сведения об отмене решения об исключении юридического лица </w:t>
            </w:r>
          </w:p>
          <w:p>
            <w:pPr>
              <w:spacing w:after="20"/>
              <w:ind w:left="20"/>
              <w:jc w:val="both"/>
            </w:pPr>
            <w:r>
              <w:rPr>
                <w:rFonts w:ascii="Times New Roman"/>
                <w:b w:val="false"/>
                <w:i w:val="false"/>
                <w:color w:val="000000"/>
                <w:sz w:val="20"/>
              </w:rPr>
              <w:t xml:space="preserve">из общего реестра уполномоченных экономических операторов, устанавливается </w:t>
            </w:r>
          </w:p>
          <w:p>
            <w:pPr>
              <w:spacing w:after="20"/>
              <w:ind w:left="20"/>
              <w:jc w:val="both"/>
            </w:pPr>
            <w:r>
              <w:rPr>
                <w:rFonts w:ascii="Times New Roman"/>
                <w:b w:val="false"/>
                <w:i w:val="false"/>
                <w:color w:val="000000"/>
                <w:sz w:val="20"/>
              </w:rPr>
              <w:t xml:space="preserve">в соотвествии с текущим значением даты </w:t>
            </w:r>
          </w:p>
          <w:p>
            <w:pPr>
              <w:spacing w:after="20"/>
              <w:ind w:left="20"/>
              <w:jc w:val="both"/>
            </w:pPr>
            <w:r>
              <w:rPr>
                <w:rFonts w:ascii="Times New Roman"/>
                <w:b w:val="false"/>
                <w:i w:val="false"/>
                <w:color w:val="000000"/>
                <w:sz w:val="20"/>
              </w:rPr>
              <w:t>и времени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отмене решения об исключении юридического лица из общего реестра уполномоченных экономических операторов обработаны, уведомление об обработке сведений </w:t>
            </w:r>
          </w:p>
          <w:p>
            <w:pPr>
              <w:spacing w:after="20"/>
              <w:ind w:left="20"/>
              <w:jc w:val="both"/>
            </w:pPr>
            <w:r>
              <w:rPr>
                <w:rFonts w:ascii="Times New Roman"/>
                <w:b w:val="false"/>
                <w:i w:val="false"/>
                <w:color w:val="000000"/>
                <w:sz w:val="20"/>
              </w:rPr>
              <w:t>об отмене решения об исключении юридического лица из реестра уполномоченных экономических операторов направлено в уполномоченный орган государства-члена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232" w:id="176"/>
    <w:p>
      <w:pPr>
        <w:spacing w:after="0"/>
        <w:ind w:left="0"/>
        <w:jc w:val="left"/>
      </w:pPr>
      <w:r>
        <w:rPr>
          <w:rFonts w:ascii="Times New Roman"/>
          <w:b/>
          <w:i w:val="false"/>
          <w:color w:val="000000"/>
        </w:rPr>
        <w:t xml:space="preserve"> Описание операции "Получение уведомления о результатах обработки сведений об отмене решения об исключении юридического лица из общего реестра уполномоченных экономических операторов" (P.CC.12.OPR.026)</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 результатах обработки сведений об отмене решения об исключении юридического лица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об обработке сведений </w:t>
            </w:r>
          </w:p>
          <w:p>
            <w:pPr>
              <w:spacing w:after="20"/>
              <w:ind w:left="20"/>
              <w:jc w:val="both"/>
            </w:pPr>
            <w:r>
              <w:rPr>
                <w:rFonts w:ascii="Times New Roman"/>
                <w:b w:val="false"/>
                <w:i w:val="false"/>
                <w:color w:val="000000"/>
                <w:sz w:val="20"/>
              </w:rPr>
              <w:t>об отмене решения об исключении юридического лица из реестра уполномоченных экономических операторов (операция "Прием и обработка сведений об отмене решения об исключении юридического лица из общего реестра уполномоченных экономических операторов" (P.CC.12.OPR.025))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результатах обработки сведений </w:t>
            </w:r>
          </w:p>
          <w:p>
            <w:pPr>
              <w:spacing w:after="20"/>
              <w:ind w:left="20"/>
              <w:jc w:val="both"/>
            </w:pPr>
            <w:r>
              <w:rPr>
                <w:rFonts w:ascii="Times New Roman"/>
                <w:b w:val="false"/>
                <w:i w:val="false"/>
                <w:color w:val="000000"/>
                <w:sz w:val="20"/>
              </w:rPr>
              <w:t>об отмене решения об исключении юридического лица из общего реестра уполномоченных экономических операторов обработано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234" w:id="177"/>
    <w:p>
      <w:pPr>
        <w:spacing w:after="0"/>
        <w:ind w:left="0"/>
        <w:jc w:val="left"/>
      </w:pPr>
      <w:r>
        <w:rPr>
          <w:rFonts w:ascii="Times New Roman"/>
          <w:b/>
          <w:i w:val="false"/>
          <w:color w:val="000000"/>
        </w:rPr>
        <w:t xml:space="preserve"> Описание операции "Опубликование обновленных сведений общего реестра уполномоченных экономических операторов" (P.CC.12.OPR.027)</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обновленных сведений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внесении сведений об отмене решения об исключении юридического лица </w:t>
            </w:r>
          </w:p>
          <w:p>
            <w:pPr>
              <w:spacing w:after="20"/>
              <w:ind w:left="20"/>
              <w:jc w:val="both"/>
            </w:pPr>
            <w:r>
              <w:rPr>
                <w:rFonts w:ascii="Times New Roman"/>
                <w:b w:val="false"/>
                <w:i w:val="false"/>
                <w:color w:val="000000"/>
                <w:sz w:val="20"/>
              </w:rPr>
              <w:t>из общего реестра уполномоченных экономических операторов (операция "Прием и обработка сведений об отмене решения об исключениии юридического лица из общего реестра уполномоченных экономических операторов" (P.CC.12.OPR.025))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не позднее 1 рабочего дня с даты получения сведений об отмене решения </w:t>
            </w:r>
          </w:p>
          <w:p>
            <w:pPr>
              <w:spacing w:after="20"/>
              <w:ind w:left="20"/>
              <w:jc w:val="both"/>
            </w:pPr>
            <w:r>
              <w:rPr>
                <w:rFonts w:ascii="Times New Roman"/>
                <w:b w:val="false"/>
                <w:i w:val="false"/>
                <w:color w:val="000000"/>
                <w:sz w:val="20"/>
              </w:rPr>
              <w:t xml:space="preserve">об исключении юридического лица из общего реестра уполномоченных экономических операторов (операция "Прием и обработка сведений об отмене решения об исключении юридического лица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обновленного общего реестра уполномоченных экономических операторов на информационном портале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обновленный общий реестр уполномоченных экономических операторов опубликован </w:t>
            </w:r>
          </w:p>
          <w:p>
            <w:pPr>
              <w:spacing w:after="20"/>
              <w:ind w:left="20"/>
              <w:jc w:val="both"/>
            </w:pPr>
            <w:r>
              <w:rPr>
                <w:rFonts w:ascii="Times New Roman"/>
                <w:b w:val="false"/>
                <w:i w:val="false"/>
                <w:color w:val="000000"/>
                <w:sz w:val="20"/>
              </w:rPr>
              <w:t>на информационном портале Союза</w:t>
            </w:r>
          </w:p>
        </w:tc>
      </w:tr>
    </w:tbl>
    <w:bookmarkStart w:name="z235" w:id="178"/>
    <w:p>
      <w:pPr>
        <w:spacing w:after="0"/>
        <w:ind w:left="0"/>
        <w:jc w:val="left"/>
      </w:pPr>
      <w:r>
        <w:rPr>
          <w:rFonts w:ascii="Times New Roman"/>
          <w:b/>
          <w:i w:val="false"/>
          <w:color w:val="000000"/>
        </w:rPr>
        <w:t xml:space="preserve"> 2. Процедуры представления уполномоченным органам государств-членов сведений, содержащихся в общем реестре уполномоченных экономических операторов</w:t>
      </w:r>
    </w:p>
    <w:bookmarkEnd w:id="178"/>
    <w:bookmarkStart w:name="z236" w:id="179"/>
    <w:p>
      <w:pPr>
        <w:spacing w:after="0"/>
        <w:ind w:left="0"/>
        <w:jc w:val="both"/>
      </w:pPr>
      <w:r>
        <w:rPr>
          <w:rFonts w:ascii="Times New Roman"/>
          <w:b w:val="false"/>
          <w:i w:val="false"/>
          <w:color w:val="000000"/>
          <w:sz w:val="28"/>
        </w:rPr>
        <w:t>
      Процедура "Получение информации о дате и времени обновления общего реестра уполномоченных экономических операторов" (P.CC.12.PRC.005)</w:t>
      </w:r>
    </w:p>
    <w:bookmarkEnd w:id="179"/>
    <w:bookmarkStart w:name="z237" w:id="180"/>
    <w:p>
      <w:pPr>
        <w:spacing w:after="0"/>
        <w:ind w:left="0"/>
        <w:jc w:val="both"/>
      </w:pPr>
      <w:r>
        <w:rPr>
          <w:rFonts w:ascii="Times New Roman"/>
          <w:b w:val="false"/>
          <w:i w:val="false"/>
          <w:color w:val="000000"/>
          <w:sz w:val="28"/>
        </w:rPr>
        <w:t>
      65. Схема выполнения процедуры "Получение информации о дате и времени обновления общего реестра уполномоченных экономических операторов" (P.CC.12.PRC.005) представлена на рисунке 10.</w:t>
      </w:r>
    </w:p>
    <w:bookmarkEnd w:id="180"/>
    <w:bookmarkStart w:name="z238" w:id="181"/>
    <w:p>
      <w:pPr>
        <w:spacing w:after="0"/>
        <w:ind w:left="0"/>
        <w:jc w:val="both"/>
      </w:pPr>
      <w:r>
        <w:rPr>
          <w:rFonts w:ascii="Times New Roman"/>
          <w:b w:val="false"/>
          <w:i w:val="false"/>
          <w:color w:val="000000"/>
          <w:sz w:val="28"/>
        </w:rPr>
        <w:t xml:space="preserve">
      </w:t>
      </w:r>
    </w:p>
    <w:bookmarkEnd w:id="18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39" w:id="18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.12.</w:t>
      </w:r>
      <w:r>
        <w:rPr>
          <w:rFonts w:ascii="Times New Roman"/>
          <w:b/>
          <w:i w:val="false"/>
          <w:color w:val="000000"/>
          <w:sz w:val="28"/>
        </w:rPr>
        <w:t>PRC</w:t>
      </w:r>
      <w:r>
        <w:rPr>
          <w:rFonts w:ascii="Times New Roman"/>
          <w:b/>
          <w:i w:val="false"/>
          <w:color w:val="000000"/>
          <w:sz w:val="28"/>
        </w:rPr>
        <w:t>.005)</w:t>
      </w:r>
    </w:p>
    <w:bookmarkEnd w:id="182"/>
    <w:bookmarkStart w:name="z240" w:id="183"/>
    <w:p>
      <w:pPr>
        <w:spacing w:after="0"/>
        <w:ind w:left="0"/>
        <w:jc w:val="both"/>
      </w:pPr>
      <w:r>
        <w:rPr>
          <w:rFonts w:ascii="Times New Roman"/>
          <w:b w:val="false"/>
          <w:i w:val="false"/>
          <w:color w:val="000000"/>
          <w:sz w:val="28"/>
        </w:rPr>
        <w:t>
      66. Процедура "Получение информации о дате и времени обновления общего реестра уполномоченных экономических операторов" (P.CC.12.PRC.005) выполняется при оценке необходимости синхронизации сведений, хранящихся в информационной системе уполномоченного органа государства-члена, запрашивающего сведения, с соответствующей информацией из общего реестра уполномоченных экономических операторов, хранящейся в Комиссии.</w:t>
      </w:r>
    </w:p>
    <w:bookmarkEnd w:id="183"/>
    <w:bookmarkStart w:name="z241" w:id="184"/>
    <w:p>
      <w:pPr>
        <w:spacing w:after="0"/>
        <w:ind w:left="0"/>
        <w:jc w:val="both"/>
      </w:pPr>
      <w:r>
        <w:rPr>
          <w:rFonts w:ascii="Times New Roman"/>
          <w:b w:val="false"/>
          <w:i w:val="false"/>
          <w:color w:val="000000"/>
          <w:sz w:val="28"/>
        </w:rPr>
        <w:t>
      67. Первой выполняется операция "Запрос информации о дате и времени обновления общего реестра уполномоченных экономических операторов" (P.CC.12.OPR.015), по результатам выполнения которой уполномоченным органом государства-члена формируется и направляется в Комиссию запрос на получение информации о дате и времени обновления общего реестра уполномоченных экономических операторов.</w:t>
      </w:r>
    </w:p>
    <w:bookmarkEnd w:id="184"/>
    <w:bookmarkStart w:name="z242" w:id="185"/>
    <w:p>
      <w:pPr>
        <w:spacing w:after="0"/>
        <w:ind w:left="0"/>
        <w:jc w:val="both"/>
      </w:pPr>
      <w:r>
        <w:rPr>
          <w:rFonts w:ascii="Times New Roman"/>
          <w:b w:val="false"/>
          <w:i w:val="false"/>
          <w:color w:val="000000"/>
          <w:sz w:val="28"/>
        </w:rPr>
        <w:t>
      68. При поступлении в Комиссию запроса на получение информации о дате и времени обновления общего реестра уполномоченных экономических операторов выполняется операция "Обработка и представление информации о дате и времени обновления общего реестра уполномоченных экономических операторов" (P.CC.12.OPR.016), по результатам выполнения которой формируется и представляется в уполномоченный орган государства-члена информация о дате и времени последнего обновления общего реестра уполномоченных экономических операторов.</w:t>
      </w:r>
    </w:p>
    <w:bookmarkEnd w:id="185"/>
    <w:bookmarkStart w:name="z243" w:id="186"/>
    <w:p>
      <w:pPr>
        <w:spacing w:after="0"/>
        <w:ind w:left="0"/>
        <w:jc w:val="both"/>
      </w:pPr>
      <w:r>
        <w:rPr>
          <w:rFonts w:ascii="Times New Roman"/>
          <w:b w:val="false"/>
          <w:i w:val="false"/>
          <w:color w:val="000000"/>
          <w:sz w:val="28"/>
        </w:rPr>
        <w:t>
      69. При получении уполномоченным органом государства-члена информации о дате и времени последнего обновления общего реестра уполномоченных экономических операторов выполняется операция "Прием и обработка информации о дате и времени обновления общего реестра уполномоченных экономических операторов" (P.CC.12.OPR.017).</w:t>
      </w:r>
    </w:p>
    <w:bookmarkEnd w:id="186"/>
    <w:bookmarkStart w:name="z244" w:id="187"/>
    <w:p>
      <w:pPr>
        <w:spacing w:after="0"/>
        <w:ind w:left="0"/>
        <w:jc w:val="both"/>
      </w:pPr>
      <w:r>
        <w:rPr>
          <w:rFonts w:ascii="Times New Roman"/>
          <w:b w:val="false"/>
          <w:i w:val="false"/>
          <w:color w:val="000000"/>
          <w:sz w:val="28"/>
        </w:rPr>
        <w:t>
      70. Результатом выполнения процедуры "Получение информации о дате и времени обновления общего реестра уполномоченных экономических операторов" (P.CC.12.PRC.005) является получение уполномоченным органом государства-члена информации о дате и времени последнего обновления общего реестра уполномоченных экономических операторов.</w:t>
      </w:r>
    </w:p>
    <w:bookmarkEnd w:id="187"/>
    <w:bookmarkStart w:name="z245" w:id="188"/>
    <w:p>
      <w:pPr>
        <w:spacing w:after="0"/>
        <w:ind w:left="0"/>
        <w:jc w:val="both"/>
      </w:pPr>
      <w:r>
        <w:rPr>
          <w:rFonts w:ascii="Times New Roman"/>
          <w:b w:val="false"/>
          <w:i w:val="false"/>
          <w:color w:val="000000"/>
          <w:sz w:val="28"/>
        </w:rPr>
        <w:t>
      71. Перечень операций общего процесса, выполняемых в рамках процедуры "Получение информации о дате и времени обновления общего реестра уполномоченных экономических операторов" (P.CC.12.PRC.005), приведен в таблице 30.</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247" w:id="189"/>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 дате и времени обновления общего реестра уполномоченных экономических операторов" (P.CC.12.PRC.005)</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 дате </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о дате </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33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249" w:id="190"/>
    <w:p>
      <w:pPr>
        <w:spacing w:after="0"/>
        <w:ind w:left="0"/>
        <w:jc w:val="left"/>
      </w:pPr>
      <w:r>
        <w:rPr>
          <w:rFonts w:ascii="Times New Roman"/>
          <w:b/>
          <w:i w:val="false"/>
          <w:color w:val="000000"/>
        </w:rPr>
        <w:t xml:space="preserve"> Описание операции "Запрос информации о дате и времени обновления общего реестра уполномоченных экономических операторов" (P.CC.12.OPR.015)</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оценке необходимости синхронизации сведений, хранящихся </w:t>
            </w:r>
          </w:p>
          <w:p>
            <w:pPr>
              <w:spacing w:after="20"/>
              <w:ind w:left="20"/>
              <w:jc w:val="both"/>
            </w:pPr>
            <w:r>
              <w:rPr>
                <w:rFonts w:ascii="Times New Roman"/>
                <w:b w:val="false"/>
                <w:i w:val="false"/>
                <w:color w:val="000000"/>
                <w:sz w:val="20"/>
              </w:rPr>
              <w:t>в информационной системе уполномоченного органа государства-члена, с соответствующей информацией из общего реестра уполномоченных экономических операторов, хранящейся в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запроса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w:t>
            </w:r>
          </w:p>
          <w:p>
            <w:pPr>
              <w:spacing w:after="20"/>
              <w:ind w:left="20"/>
              <w:jc w:val="both"/>
            </w:pPr>
            <w:r>
              <w:rPr>
                <w:rFonts w:ascii="Times New Roman"/>
                <w:b w:val="false"/>
                <w:i w:val="false"/>
                <w:color w:val="000000"/>
                <w:sz w:val="20"/>
              </w:rPr>
              <w:t>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w:t>
            </w:r>
          </w:p>
          <w:p>
            <w:pPr>
              <w:spacing w:after="20"/>
              <w:ind w:left="20"/>
              <w:jc w:val="both"/>
            </w:pPr>
            <w:r>
              <w:rPr>
                <w:rFonts w:ascii="Times New Roman"/>
                <w:b w:val="false"/>
                <w:i w:val="false"/>
                <w:color w:val="000000"/>
                <w:sz w:val="20"/>
              </w:rPr>
              <w:t xml:space="preserve">в Комиссию запрос на предоставление информации о дате и времени обновления общего реестра уполномоченных экономических операторов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последнего обновления общего реестра уполномоченных экономических операторов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251" w:id="191"/>
    <w:p>
      <w:pPr>
        <w:spacing w:after="0"/>
        <w:ind w:left="0"/>
        <w:jc w:val="left"/>
      </w:pPr>
      <w:r>
        <w:rPr>
          <w:rFonts w:ascii="Times New Roman"/>
          <w:b/>
          <w:i w:val="false"/>
          <w:color w:val="000000"/>
        </w:rPr>
        <w:t xml:space="preserve"> Описание операции "Обработка и представление информации о дате и времени обновления общего реестра уполномоченных экономических операторов" (P.CC.12.OPR.016)</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w:t>
            </w:r>
          </w:p>
          <w:p>
            <w:pPr>
              <w:spacing w:after="20"/>
              <w:ind w:left="20"/>
              <w:jc w:val="both"/>
            </w:pPr>
            <w:r>
              <w:rPr>
                <w:rFonts w:ascii="Times New Roman"/>
                <w:b w:val="false"/>
                <w:i w:val="false"/>
                <w:color w:val="000000"/>
                <w:sz w:val="20"/>
              </w:rPr>
              <w:t>о дате 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последнего обновления общего реестра уполномоченных экономических операторов (операция "Запрос информации о дате и времени обновления общего реестра уполномоченных экономических операторов" (P.CC.12.OPR.015)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запроса должны соответствовать Описанию форматов </w:t>
            </w:r>
          </w:p>
          <w:p>
            <w:pPr>
              <w:spacing w:after="20"/>
              <w:ind w:left="20"/>
              <w:jc w:val="both"/>
            </w:pPr>
            <w:r>
              <w:rPr>
                <w:rFonts w:ascii="Times New Roman"/>
                <w:b w:val="false"/>
                <w:i w:val="false"/>
                <w:color w:val="000000"/>
                <w:sz w:val="20"/>
              </w:rPr>
              <w:t xml:space="preserve">и структур электронных документов </w:t>
            </w:r>
          </w:p>
          <w:p>
            <w:pPr>
              <w:spacing w:after="20"/>
              <w:ind w:left="20"/>
              <w:jc w:val="both"/>
            </w:pPr>
            <w:r>
              <w:rPr>
                <w:rFonts w:ascii="Times New Roman"/>
                <w:b w:val="false"/>
                <w:i w:val="false"/>
                <w:color w:val="000000"/>
                <w:sz w:val="20"/>
              </w:rPr>
              <w:t>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полученного запроса, формирует </w:t>
            </w:r>
          </w:p>
          <w:p>
            <w:pPr>
              <w:spacing w:after="20"/>
              <w:ind w:left="20"/>
              <w:jc w:val="both"/>
            </w:pPr>
            <w:r>
              <w:rPr>
                <w:rFonts w:ascii="Times New Roman"/>
                <w:b w:val="false"/>
                <w:i w:val="false"/>
                <w:color w:val="000000"/>
                <w:sz w:val="20"/>
              </w:rPr>
              <w:t>и направляет ответ на запрос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направлено сообщение, содержащее информацию о дате и времени последнего обновления общего реестра уполномоченных экономических операторов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253" w:id="192"/>
    <w:p>
      <w:pPr>
        <w:spacing w:after="0"/>
        <w:ind w:left="0"/>
        <w:jc w:val="left"/>
      </w:pPr>
      <w:r>
        <w:rPr>
          <w:rFonts w:ascii="Times New Roman"/>
          <w:b/>
          <w:i w:val="false"/>
          <w:color w:val="000000"/>
        </w:rPr>
        <w:t xml:space="preserve"> Описание операции "Прием и обработка информации о дате и времени обновления общего реестра уполномоченных экономических операторов" (P.CC.12.OPR.017)</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последнего обновления общего реестра уполномоченных экономических операторов (операция "Обработка и представление информации о дате и времени обновления общего реестра уполномоченных экономических операторов" (P.CC.12.OPR.016))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обработку полученной информации о дате и времени последнего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дате и времени обновления общего реестра получены</w:t>
            </w:r>
          </w:p>
        </w:tc>
      </w:tr>
    </w:tbl>
    <w:bookmarkStart w:name="z254" w:id="193"/>
    <w:p>
      <w:pPr>
        <w:spacing w:after="0"/>
        <w:ind w:left="0"/>
        <w:jc w:val="both"/>
      </w:pPr>
      <w:r>
        <w:rPr>
          <w:rFonts w:ascii="Times New Roman"/>
          <w:b w:val="false"/>
          <w:i w:val="false"/>
          <w:color w:val="000000"/>
          <w:sz w:val="28"/>
        </w:rPr>
        <w:t>
      Процедура "Получение сведений из общего реестра уполномоченных экономических операторов" (P.CC.12.PRC.006)</w:t>
      </w:r>
    </w:p>
    <w:bookmarkEnd w:id="193"/>
    <w:bookmarkStart w:name="z255" w:id="194"/>
    <w:p>
      <w:pPr>
        <w:spacing w:after="0"/>
        <w:ind w:left="0"/>
        <w:jc w:val="both"/>
      </w:pPr>
      <w:r>
        <w:rPr>
          <w:rFonts w:ascii="Times New Roman"/>
          <w:b w:val="false"/>
          <w:i w:val="false"/>
          <w:color w:val="000000"/>
          <w:sz w:val="28"/>
        </w:rPr>
        <w:t>
      72. Схема выполнения процедуры "Получение сведений из общего реестра уполномоченных экономических операторов" (P.CC.12.PRC.006) представлена на рисунке 11.</w:t>
      </w:r>
    </w:p>
    <w:bookmarkEnd w:id="194"/>
    <w:bookmarkStart w:name="z256" w:id="195"/>
    <w:p>
      <w:pPr>
        <w:spacing w:after="0"/>
        <w:ind w:left="0"/>
        <w:jc w:val="both"/>
      </w:pPr>
      <w:r>
        <w:rPr>
          <w:rFonts w:ascii="Times New Roman"/>
          <w:b w:val="false"/>
          <w:i w:val="false"/>
          <w:color w:val="000000"/>
          <w:sz w:val="28"/>
        </w:rPr>
        <w:t xml:space="preserve">
      </w:t>
      </w:r>
    </w:p>
    <w:bookmarkEnd w:id="19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57" w:id="19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.12.</w:t>
      </w:r>
      <w:r>
        <w:rPr>
          <w:rFonts w:ascii="Times New Roman"/>
          <w:b/>
          <w:i w:val="false"/>
          <w:color w:val="000000"/>
          <w:sz w:val="28"/>
        </w:rPr>
        <w:t>PRC</w:t>
      </w:r>
      <w:r>
        <w:rPr>
          <w:rFonts w:ascii="Times New Roman"/>
          <w:b/>
          <w:i w:val="false"/>
          <w:color w:val="000000"/>
          <w:sz w:val="28"/>
        </w:rPr>
        <w:t>.006)</w:t>
      </w:r>
    </w:p>
    <w:bookmarkEnd w:id="196"/>
    <w:bookmarkStart w:name="z258" w:id="197"/>
    <w:p>
      <w:pPr>
        <w:spacing w:after="0"/>
        <w:ind w:left="0"/>
        <w:jc w:val="both"/>
      </w:pPr>
      <w:r>
        <w:rPr>
          <w:rFonts w:ascii="Times New Roman"/>
          <w:b w:val="false"/>
          <w:i w:val="false"/>
          <w:color w:val="000000"/>
          <w:sz w:val="28"/>
        </w:rPr>
        <w:t>
      73. Процедура "Получение сведений из общего реестра уполномоченных экономических операторов" (P.CC.12.PRC.006) выполняется при возникновении необходимости получения уполномоченным органом государства-члена сведений о юридических лицах из общего реестра уполномоченных экономических операторов.</w:t>
      </w:r>
    </w:p>
    <w:bookmarkEnd w:id="197"/>
    <w:bookmarkStart w:name="z259" w:id="198"/>
    <w:p>
      <w:pPr>
        <w:spacing w:after="0"/>
        <w:ind w:left="0"/>
        <w:jc w:val="both"/>
      </w:pPr>
      <w:r>
        <w:rPr>
          <w:rFonts w:ascii="Times New Roman"/>
          <w:b w:val="false"/>
          <w:i w:val="false"/>
          <w:color w:val="000000"/>
          <w:sz w:val="28"/>
        </w:rPr>
        <w:t>
      74. Первой выполняется операция "Запрос сведений из общего реестра уполномоченных экономических операторов" (P.CC.12.OPR.018), по результатам выполнения которой уполномоченным органом государства-члена, запрашивающим сведения, формируется и направляется в Комиссию запрос на получение сведений о юридических лицах из общего реестра уполномоченных экономических операторов. В зависимости от заданных параметров возможно формирование 2 видов запросов: запрос на получение сведений о юридических лицах, содержащихся в общем реестре уполномоченных экономических операторов, в полном объеме;</w:t>
      </w:r>
    </w:p>
    <w:bookmarkEnd w:id="198"/>
    <w:bookmarkStart w:name="z260" w:id="199"/>
    <w:p>
      <w:pPr>
        <w:spacing w:after="0"/>
        <w:ind w:left="0"/>
        <w:jc w:val="both"/>
      </w:pPr>
      <w:r>
        <w:rPr>
          <w:rFonts w:ascii="Times New Roman"/>
          <w:b w:val="false"/>
          <w:i w:val="false"/>
          <w:color w:val="000000"/>
          <w:sz w:val="28"/>
        </w:rPr>
        <w:t>
      запрос на получение указанных сведений по состоянию на определенную дату.</w:t>
      </w:r>
    </w:p>
    <w:bookmarkEnd w:id="199"/>
    <w:bookmarkStart w:name="z261" w:id="200"/>
    <w:p>
      <w:pPr>
        <w:spacing w:after="0"/>
        <w:ind w:left="0"/>
        <w:jc w:val="both"/>
      </w:pPr>
      <w:r>
        <w:rPr>
          <w:rFonts w:ascii="Times New Roman"/>
          <w:b w:val="false"/>
          <w:i w:val="false"/>
          <w:color w:val="000000"/>
          <w:sz w:val="28"/>
        </w:rPr>
        <w:t>
      75. При получении Комиссией запроса на получение сведений о юридических лицах из общего реестра уполномоченных экономических операторов выполняется операция "Обработка и представление сведений из общего реестра уполномоченных экономических операторов" (P.CC.12.OPR.019), по результатам выполнения которой формируются и представляются в запрашивающий уполномоченный орган государства-члена сведения о юридических лицах из общего реестра уполномоченных экономических операторов или направляется уведомление об отсутствии сведений, удовлетворяющих параметрам запроса.</w:t>
      </w:r>
    </w:p>
    <w:bookmarkEnd w:id="200"/>
    <w:bookmarkStart w:name="z262" w:id="201"/>
    <w:p>
      <w:pPr>
        <w:spacing w:after="0"/>
        <w:ind w:left="0"/>
        <w:jc w:val="both"/>
      </w:pPr>
      <w:r>
        <w:rPr>
          <w:rFonts w:ascii="Times New Roman"/>
          <w:b w:val="false"/>
          <w:i w:val="false"/>
          <w:color w:val="000000"/>
          <w:sz w:val="28"/>
        </w:rPr>
        <w:t>
      76. При поступлении в уполномоченный орган государства-члена сведений о юридических лицах из общего реестра уполномоченных экономических операторов или уведомления об отсутствии сведений, удовлетворяющих параметрам запроса, выполняется операция "Прием и обработка сведений из общего реестра уполномоченных экономических операторов" (P.CC.12.OPR.020).</w:t>
      </w:r>
    </w:p>
    <w:bookmarkEnd w:id="201"/>
    <w:bookmarkStart w:name="z263" w:id="202"/>
    <w:p>
      <w:pPr>
        <w:spacing w:after="0"/>
        <w:ind w:left="0"/>
        <w:jc w:val="both"/>
      </w:pPr>
      <w:r>
        <w:rPr>
          <w:rFonts w:ascii="Times New Roman"/>
          <w:b w:val="false"/>
          <w:i w:val="false"/>
          <w:color w:val="000000"/>
          <w:sz w:val="28"/>
        </w:rPr>
        <w:t>
      77. Результатом выполнения процедуры "Получение сведений из общего реестра уполномоченных экономических операторов" (P.CC.12.PRC.006) является получение уполномоченным органом государства-члена сведений о юридических лицах из общего реестра уполномоченных экономических операторов или уведомления об отсутствии сведений, удовлетворяющих параметрам запроса.</w:t>
      </w:r>
    </w:p>
    <w:bookmarkEnd w:id="202"/>
    <w:bookmarkStart w:name="z264" w:id="203"/>
    <w:p>
      <w:pPr>
        <w:spacing w:after="0"/>
        <w:ind w:left="0"/>
        <w:jc w:val="both"/>
      </w:pPr>
      <w:r>
        <w:rPr>
          <w:rFonts w:ascii="Times New Roman"/>
          <w:b w:val="false"/>
          <w:i w:val="false"/>
          <w:color w:val="000000"/>
          <w:sz w:val="28"/>
        </w:rPr>
        <w:t>
      78. Перечень операций общего процесса, выполняемых в рамках процедуры "Получение сведений из общего реестра уполномоченных экономических операторов" (P.CC.12.PRC.006), приведен в таблице 34.</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266" w:id="204"/>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сведений из общего реестра уполномоченных экономических операторов" (P.CC.12.PRC.006)</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сведений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37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268" w:id="205"/>
    <w:p>
      <w:pPr>
        <w:spacing w:after="0"/>
        <w:ind w:left="0"/>
        <w:jc w:val="left"/>
      </w:pPr>
      <w:r>
        <w:rPr>
          <w:rFonts w:ascii="Times New Roman"/>
          <w:b/>
          <w:i w:val="false"/>
          <w:color w:val="000000"/>
        </w:rPr>
        <w:t xml:space="preserve"> Описание операции "Запрос сведений из общего реестра уполномоченных экономических операторов" (P.CC.12.OPR.018)</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возникновении необходимости получения сведений о юридических лицах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6"/>
          <w:p>
            <w:pPr>
              <w:spacing w:after="20"/>
              <w:ind w:left="20"/>
              <w:jc w:val="both"/>
            </w:pPr>
            <w:r>
              <w:rPr>
                <w:rFonts w:ascii="Times New Roman"/>
                <w:b w:val="false"/>
                <w:i w:val="false"/>
                <w:color w:val="000000"/>
                <w:sz w:val="20"/>
              </w:rPr>
              <w:t xml:space="preserve">
исполнитель формирует и направляет в Комиссию запрос сведений из общего реестра уполномоченных экономических операторов в соответствии </w:t>
            </w:r>
          </w:p>
          <w:bookmarkEnd w:id="206"/>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необходимости получения сведений, содержащихся в общем реестре уполномоченных экономических операторов, в полном объеме </w:t>
            </w:r>
          </w:p>
          <w:p>
            <w:pPr>
              <w:spacing w:after="20"/>
              <w:ind w:left="20"/>
              <w:jc w:val="both"/>
            </w:pPr>
            <w:r>
              <w:rPr>
                <w:rFonts w:ascii="Times New Roman"/>
                <w:b w:val="false"/>
                <w:i w:val="false"/>
                <w:color w:val="000000"/>
                <w:sz w:val="20"/>
              </w:rPr>
              <w:t xml:space="preserve">(с учетом исторических данных) дата актуализации </w:t>
            </w:r>
          </w:p>
          <w:p>
            <w:pPr>
              <w:spacing w:after="20"/>
              <w:ind w:left="20"/>
              <w:jc w:val="both"/>
            </w:pPr>
            <w:r>
              <w:rPr>
                <w:rFonts w:ascii="Times New Roman"/>
                <w:b w:val="false"/>
                <w:i w:val="false"/>
                <w:color w:val="000000"/>
                <w:sz w:val="20"/>
              </w:rPr>
              <w:t>в запросе не указывается.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получения сведений по состоянию на определенную дату в запросе должна указываться дата актуализации.</w:t>
            </w:r>
          </w:p>
          <w:p>
            <w:pPr>
              <w:spacing w:after="20"/>
              <w:ind w:left="20"/>
              <w:jc w:val="both"/>
            </w:pPr>
            <w:r>
              <w:rPr>
                <w:rFonts w:ascii="Times New Roman"/>
                <w:b w:val="false"/>
                <w:i w:val="false"/>
                <w:color w:val="000000"/>
                <w:sz w:val="20"/>
              </w:rPr>
              <w:t xml:space="preserve">
При необходимости получения сведений, включенных в общий реестр уполномоченных экономических операторов на основании сведений, представленных определенными </w:t>
            </w:r>
          </w:p>
          <w:p>
            <w:pPr>
              <w:spacing w:after="20"/>
              <w:ind w:left="20"/>
              <w:jc w:val="both"/>
            </w:pPr>
            <w:r>
              <w:rPr>
                <w:rFonts w:ascii="Times New Roman"/>
                <w:b w:val="false"/>
                <w:i w:val="false"/>
                <w:color w:val="000000"/>
                <w:sz w:val="20"/>
              </w:rPr>
              <w:t>государствами-членами, в запросе указываются коды этих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273" w:id="207"/>
    <w:p>
      <w:pPr>
        <w:spacing w:after="0"/>
        <w:ind w:left="0"/>
        <w:jc w:val="left"/>
      </w:pPr>
      <w:r>
        <w:rPr>
          <w:rFonts w:ascii="Times New Roman"/>
          <w:b/>
          <w:i w:val="false"/>
          <w:color w:val="000000"/>
        </w:rPr>
        <w:t xml:space="preserve"> Описание операции "Обработка и представление сведений из общего реестра уполномоченных экономических операторов" (P.CC.12.OPR.019)</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получение сведений из общего реестра (операция "Запрос сведений из общего реестра уполномоченных экономических операторов" (P.CC.12.OPR.018))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8"/>
          <w:p>
            <w:pPr>
              <w:spacing w:after="20"/>
              <w:ind w:left="20"/>
              <w:jc w:val="both"/>
            </w:pPr>
            <w:r>
              <w:rPr>
                <w:rFonts w:ascii="Times New Roman"/>
                <w:b w:val="false"/>
                <w:i w:val="false"/>
                <w:color w:val="000000"/>
                <w:sz w:val="20"/>
              </w:rPr>
              <w:t xml:space="preserve">
исполнитель осуществляет обработку запроса </w:t>
            </w:r>
          </w:p>
          <w:bookmarkEnd w:id="208"/>
          <w:p>
            <w:pPr>
              <w:spacing w:after="20"/>
              <w:ind w:left="20"/>
              <w:jc w:val="both"/>
            </w:pPr>
            <w:r>
              <w:rPr>
                <w:rFonts w:ascii="Times New Roman"/>
                <w:b w:val="false"/>
                <w:i w:val="false"/>
                <w:color w:val="000000"/>
                <w:sz w:val="20"/>
              </w:rPr>
              <w:t xml:space="preserve">в соответствии с Регламентом информационного взаимодействия, формирует и представляет </w:t>
            </w:r>
          </w:p>
          <w:p>
            <w:pPr>
              <w:spacing w:after="20"/>
              <w:ind w:left="20"/>
              <w:jc w:val="both"/>
            </w:pPr>
            <w:r>
              <w:rPr>
                <w:rFonts w:ascii="Times New Roman"/>
                <w:b w:val="false"/>
                <w:i w:val="false"/>
                <w:color w:val="000000"/>
                <w:sz w:val="20"/>
              </w:rPr>
              <w:t xml:space="preserve">в уполномоченный орган государства-члена сведения из общего реестра уполномоченных экономических операторов в соответствии </w:t>
            </w:r>
          </w:p>
          <w:p>
            <w:pPr>
              <w:spacing w:after="20"/>
              <w:ind w:left="20"/>
              <w:jc w:val="both"/>
            </w:pPr>
            <w:r>
              <w:rPr>
                <w:rFonts w:ascii="Times New Roman"/>
                <w:b w:val="false"/>
                <w:i w:val="false"/>
                <w:color w:val="000000"/>
                <w:sz w:val="20"/>
              </w:rPr>
              <w:t>с параметрами, указанными в запросе.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полной информации </w:t>
            </w:r>
          </w:p>
          <w:p>
            <w:pPr>
              <w:spacing w:after="20"/>
              <w:ind w:left="20"/>
              <w:jc w:val="both"/>
            </w:pPr>
            <w:r>
              <w:rPr>
                <w:rFonts w:ascii="Times New Roman"/>
                <w:b w:val="false"/>
                <w:i w:val="false"/>
                <w:color w:val="000000"/>
                <w:sz w:val="20"/>
              </w:rPr>
              <w:t xml:space="preserve">из общего реестра уполномоченных экономических операторов осуществляется представление всех записей, хранящихся </w:t>
            </w:r>
          </w:p>
          <w:p>
            <w:pPr>
              <w:spacing w:after="20"/>
              <w:ind w:left="20"/>
              <w:jc w:val="both"/>
            </w:pPr>
            <w:r>
              <w:rPr>
                <w:rFonts w:ascii="Times New Roman"/>
                <w:b w:val="false"/>
                <w:i w:val="false"/>
                <w:color w:val="000000"/>
                <w:sz w:val="20"/>
              </w:rPr>
              <w:t>в реестре, включая исторические данные.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сведений по состоянию </w:t>
            </w:r>
          </w:p>
          <w:p>
            <w:pPr>
              <w:spacing w:after="20"/>
              <w:ind w:left="20"/>
              <w:jc w:val="both"/>
            </w:pPr>
            <w:r>
              <w:rPr>
                <w:rFonts w:ascii="Times New Roman"/>
                <w:b w:val="false"/>
                <w:i w:val="false"/>
                <w:color w:val="000000"/>
                <w:sz w:val="20"/>
              </w:rPr>
              <w:t xml:space="preserve">на указанную дату осуществляется выборка сведений, содержащихся в общем реестре уполномоченных экономических операторов, </w:t>
            </w:r>
          </w:p>
          <w:p>
            <w:pPr>
              <w:spacing w:after="20"/>
              <w:ind w:left="20"/>
              <w:jc w:val="both"/>
            </w:pPr>
            <w:r>
              <w:rPr>
                <w:rFonts w:ascii="Times New Roman"/>
                <w:b w:val="false"/>
                <w:i w:val="false"/>
                <w:color w:val="000000"/>
                <w:sz w:val="20"/>
              </w:rPr>
              <w:t xml:space="preserve">по состоянию на дату, указанную в запросе. Выбор сведений из общего реестра уполномоченных экономических операторов осуществляется по всем странам либо с учетом кодов стран государств-членов, указанных </w:t>
            </w:r>
          </w:p>
          <w:p>
            <w:pPr>
              <w:spacing w:after="20"/>
              <w:ind w:left="20"/>
              <w:jc w:val="both"/>
            </w:pPr>
            <w:r>
              <w:rPr>
                <w:rFonts w:ascii="Times New Roman"/>
                <w:b w:val="false"/>
                <w:i w:val="false"/>
                <w:color w:val="000000"/>
                <w:sz w:val="20"/>
              </w:rPr>
              <w:t>в запросе.</w:t>
            </w:r>
          </w:p>
          <w:p>
            <w:pPr>
              <w:spacing w:after="20"/>
              <w:ind w:left="20"/>
              <w:jc w:val="both"/>
            </w:pPr>
            <w:r>
              <w:rPr>
                <w:rFonts w:ascii="Times New Roman"/>
                <w:b w:val="false"/>
                <w:i w:val="false"/>
                <w:color w:val="000000"/>
                <w:sz w:val="20"/>
              </w:rPr>
              <w:t xml:space="preserve">
При отсутствии в общем реестре уполномоченных экономических операторов сведений, удовлетворяющих параметрам запроса, в уполномоченный орган </w:t>
            </w:r>
          </w:p>
          <w:p>
            <w:pPr>
              <w:spacing w:after="20"/>
              <w:ind w:left="20"/>
              <w:jc w:val="both"/>
            </w:pPr>
            <w:r>
              <w:rPr>
                <w:rFonts w:ascii="Times New Roman"/>
                <w:b w:val="false"/>
                <w:i w:val="false"/>
                <w:color w:val="000000"/>
                <w:sz w:val="20"/>
              </w:rPr>
              <w:t xml:space="preserve">государства-члена направляется уведомление </w:t>
            </w:r>
          </w:p>
          <w:p>
            <w:pPr>
              <w:spacing w:after="20"/>
              <w:ind w:left="20"/>
              <w:jc w:val="both"/>
            </w:pPr>
            <w:r>
              <w:rPr>
                <w:rFonts w:ascii="Times New Roman"/>
                <w:b w:val="false"/>
                <w:i w:val="false"/>
                <w:color w:val="000000"/>
                <w:sz w:val="20"/>
              </w:rPr>
              <w:t>об отсутствии запрошенных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представлены сведения из общего реестра уполномоченных экономических операторов или направлено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278" w:id="209"/>
    <w:p>
      <w:pPr>
        <w:spacing w:after="0"/>
        <w:ind w:left="0"/>
        <w:jc w:val="left"/>
      </w:pPr>
      <w:r>
        <w:rPr>
          <w:rFonts w:ascii="Times New Roman"/>
          <w:b/>
          <w:i w:val="false"/>
          <w:color w:val="000000"/>
        </w:rPr>
        <w:t xml:space="preserve"> Описание операции "Получение сведений из общего реестра уполномоченных экономических операторов" (P.CC.12.OPR.020)</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сведений из общего реестра уполномоченных экономических операторов или уведомления </w:t>
            </w:r>
          </w:p>
          <w:p>
            <w:pPr>
              <w:spacing w:after="20"/>
              <w:ind w:left="20"/>
              <w:jc w:val="both"/>
            </w:pPr>
            <w:r>
              <w:rPr>
                <w:rFonts w:ascii="Times New Roman"/>
                <w:b w:val="false"/>
                <w:i w:val="false"/>
                <w:color w:val="000000"/>
                <w:sz w:val="20"/>
              </w:rPr>
              <w:t xml:space="preserve">об отсутствии сведений, удовлетворяющих параметрам запроса (операция "Обработка </w:t>
            </w:r>
          </w:p>
          <w:p>
            <w:pPr>
              <w:spacing w:after="20"/>
              <w:ind w:left="20"/>
              <w:jc w:val="both"/>
            </w:pPr>
            <w:r>
              <w:rPr>
                <w:rFonts w:ascii="Times New Roman"/>
                <w:b w:val="false"/>
                <w:i w:val="false"/>
                <w:color w:val="000000"/>
                <w:sz w:val="20"/>
              </w:rPr>
              <w:t>и представление сведений из общего реестра уполномоченных экономических операторов" (P.CC.12.OPR.019))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p>
          <w:p>
            <w:pPr>
              <w:spacing w:after="20"/>
              <w:ind w:left="20"/>
              <w:jc w:val="both"/>
            </w:pPr>
            <w:r>
              <w:rPr>
                <w:rFonts w:ascii="Times New Roman"/>
                <w:b w:val="false"/>
                <w:i w:val="false"/>
                <w:color w:val="000000"/>
                <w:sz w:val="20"/>
              </w:rPr>
              <w:t>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общего реестра уполномоченных экономических операторов или уведомление об отсутствии сведений, удовлетворяющих параметрам запроса, и осуществляет их обработку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из общего реестра уполномоченных экономических операторов либо уведомление </w:t>
            </w:r>
          </w:p>
          <w:p>
            <w:pPr>
              <w:spacing w:after="20"/>
              <w:ind w:left="20"/>
              <w:jc w:val="both"/>
            </w:pPr>
            <w:r>
              <w:rPr>
                <w:rFonts w:ascii="Times New Roman"/>
                <w:b w:val="false"/>
                <w:i w:val="false"/>
                <w:color w:val="000000"/>
                <w:sz w:val="20"/>
              </w:rPr>
              <w:t>об отсутствии сведений, удовлетворяющих параметрам запроса, обработаны</w:t>
            </w:r>
          </w:p>
        </w:tc>
      </w:tr>
    </w:tbl>
    <w:bookmarkStart w:name="z279" w:id="210"/>
    <w:p>
      <w:pPr>
        <w:spacing w:after="0"/>
        <w:ind w:left="0"/>
        <w:jc w:val="both"/>
      </w:pPr>
      <w:r>
        <w:rPr>
          <w:rFonts w:ascii="Times New Roman"/>
          <w:b w:val="false"/>
          <w:i w:val="false"/>
          <w:color w:val="000000"/>
          <w:sz w:val="28"/>
        </w:rPr>
        <w:t>
      Процедура "Получение информации об изменениях,внесенных в общий реестр уполномоченных экономических операторов" (P.CC.12.PRC.007)</w:t>
      </w:r>
    </w:p>
    <w:bookmarkEnd w:id="210"/>
    <w:bookmarkStart w:name="z280" w:id="211"/>
    <w:p>
      <w:pPr>
        <w:spacing w:after="0"/>
        <w:ind w:left="0"/>
        <w:jc w:val="both"/>
      </w:pPr>
      <w:r>
        <w:rPr>
          <w:rFonts w:ascii="Times New Roman"/>
          <w:b w:val="false"/>
          <w:i w:val="false"/>
          <w:color w:val="000000"/>
          <w:sz w:val="28"/>
        </w:rPr>
        <w:t>
      79. Схема выполнения процедуры "Получение информации об изменениях, внесенных в общий реестр уполномоченных экономических операторов" (P.CC.12.PRC.007) представлена на рисунке 12.</w:t>
      </w:r>
    </w:p>
    <w:bookmarkEnd w:id="211"/>
    <w:bookmarkStart w:name="z281" w:id="212"/>
    <w:p>
      <w:pPr>
        <w:spacing w:after="0"/>
        <w:ind w:left="0"/>
        <w:jc w:val="both"/>
      </w:pPr>
      <w:r>
        <w:rPr>
          <w:rFonts w:ascii="Times New Roman"/>
          <w:b w:val="false"/>
          <w:i w:val="false"/>
          <w:color w:val="000000"/>
          <w:sz w:val="28"/>
        </w:rPr>
        <w:t xml:space="preserve">
      </w:t>
      </w:r>
    </w:p>
    <w:bookmarkEnd w:id="2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82" w:id="21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внесенных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.12.</w:t>
      </w:r>
      <w:r>
        <w:rPr>
          <w:rFonts w:ascii="Times New Roman"/>
          <w:b/>
          <w:i w:val="false"/>
          <w:color w:val="000000"/>
          <w:sz w:val="28"/>
        </w:rPr>
        <w:t>PRC</w:t>
      </w:r>
      <w:r>
        <w:rPr>
          <w:rFonts w:ascii="Times New Roman"/>
          <w:b/>
          <w:i w:val="false"/>
          <w:color w:val="000000"/>
          <w:sz w:val="28"/>
        </w:rPr>
        <w:t>.007)</w:t>
      </w:r>
    </w:p>
    <w:bookmarkEnd w:id="213"/>
    <w:bookmarkStart w:name="z283" w:id="214"/>
    <w:p>
      <w:pPr>
        <w:spacing w:after="0"/>
        <w:ind w:left="0"/>
        <w:jc w:val="both"/>
      </w:pPr>
      <w:r>
        <w:rPr>
          <w:rFonts w:ascii="Times New Roman"/>
          <w:b w:val="false"/>
          <w:i w:val="false"/>
          <w:color w:val="000000"/>
          <w:sz w:val="28"/>
        </w:rPr>
        <w:t>
      80. Процедура "Получение информации об изменениях, внесенных в общий реестр уполномоченных экономических операторов" (P.CC.12.PRC.007) выполняется в целях получения уполномоченным органом государства-члена сведений из общего реестра уполномоченных экономических операторов, добавление которых в общий реестр уполномоченных экономических операторов или внесение изменений в которые произошло начиная с момента, указанного в запросе, до момента выполнения этого запроса. Процедура также может выполняться в следующих случаях, если:</w:t>
      </w:r>
    </w:p>
    <w:bookmarkEnd w:id="214"/>
    <w:bookmarkStart w:name="z284" w:id="215"/>
    <w:p>
      <w:pPr>
        <w:spacing w:after="0"/>
        <w:ind w:left="0"/>
        <w:jc w:val="both"/>
      </w:pPr>
      <w:r>
        <w:rPr>
          <w:rFonts w:ascii="Times New Roman"/>
          <w:b w:val="false"/>
          <w:i w:val="false"/>
          <w:color w:val="000000"/>
          <w:sz w:val="28"/>
        </w:rPr>
        <w:t>
      в результате выполнения процедуры "Получение информации о дате и времени обновления общего реестра уполномоченных экономических операторов" (P.CC.12.PRC.005) выявлено, что дата и время последнего получения сведений из общего реестра уполномоченных экономических операторов уполномоченным органом государства-члена являются более ранними, чем дата и время последнего изменения общего реестра уполномоченных экономических операторов Комиссии; уполномоченным органом государства-члена в результате выполнения процедуры "Информирование об изменении сведений в общем реестре уполномоченных экономических операторов" (P.CC.12.PRC.004) получено и обработано уведомление об изменении сведений в общем реестре уполномоченных экономических операторов.</w:t>
      </w:r>
    </w:p>
    <w:bookmarkEnd w:id="215"/>
    <w:bookmarkStart w:name="z285" w:id="216"/>
    <w:p>
      <w:pPr>
        <w:spacing w:after="0"/>
        <w:ind w:left="0"/>
        <w:jc w:val="both"/>
      </w:pPr>
      <w:r>
        <w:rPr>
          <w:rFonts w:ascii="Times New Roman"/>
          <w:b w:val="false"/>
          <w:i w:val="false"/>
          <w:color w:val="000000"/>
          <w:sz w:val="28"/>
        </w:rPr>
        <w:t>
      81. Первой выполняется операция "Запрос информации об изменениях, внесенных в общий реестр уполномоченных экономических операторов" (P.CC.12.OPR.021), по результатам выполнения которой уполномоченным органом государства-члена формируется и направляется в Комиссию запрос на получение информации об изменениях, внесенных в общий реестр уполномоченных экономических операторов.</w:t>
      </w:r>
    </w:p>
    <w:bookmarkEnd w:id="216"/>
    <w:bookmarkStart w:name="z286" w:id="217"/>
    <w:p>
      <w:pPr>
        <w:spacing w:after="0"/>
        <w:ind w:left="0"/>
        <w:jc w:val="both"/>
      </w:pPr>
      <w:r>
        <w:rPr>
          <w:rFonts w:ascii="Times New Roman"/>
          <w:b w:val="false"/>
          <w:i w:val="false"/>
          <w:color w:val="000000"/>
          <w:sz w:val="28"/>
        </w:rPr>
        <w:t>
      82. При поступлении в Комиссию запроса информации об изменениях, внесенных в общий реестр уполномоченных экономических операторов, выполняется операция "Обработка и представление информации об измененных сведениях общего реестра уполномоченных экономических операторов" (P.CC.12.OPR.022), по результатам выполнения которой формируются и представляются в уполномоченный орган государства-члена сведения об изменениях, внесенных в общий реестр уполномоченных экономических операторов с даты, указанной в запросе, или направляется уведомление об отсутствии сведений, удовлетворяющих параметрам запроса.</w:t>
      </w:r>
    </w:p>
    <w:bookmarkEnd w:id="217"/>
    <w:bookmarkStart w:name="z287" w:id="218"/>
    <w:p>
      <w:pPr>
        <w:spacing w:after="0"/>
        <w:ind w:left="0"/>
        <w:jc w:val="both"/>
      </w:pPr>
      <w:r>
        <w:rPr>
          <w:rFonts w:ascii="Times New Roman"/>
          <w:b w:val="false"/>
          <w:i w:val="false"/>
          <w:color w:val="000000"/>
          <w:sz w:val="28"/>
        </w:rPr>
        <w:t>
      83. При поступлении в уполномоченный орган государства-члена сведений об изменениях, внесенных в общий реестр уполномоченных экономических операторов, либо уведомления об отсутствии сведений, удовлетворяющих параметрам запроса, выполняется операция "Прием и обработка информации об измененных сведениях общего реестра уполномоченных экономических операторов" (P.CC.12.OPR.023), по результатам выполнения которой осуществляется синхронизация сведений из общего реестра уполномоченных экономических операторов между уполномоченным органом государства-члена и Комиссией.</w:t>
      </w:r>
    </w:p>
    <w:bookmarkEnd w:id="218"/>
    <w:bookmarkStart w:name="z288" w:id="219"/>
    <w:p>
      <w:pPr>
        <w:spacing w:after="0"/>
        <w:ind w:left="0"/>
        <w:jc w:val="both"/>
      </w:pPr>
      <w:r>
        <w:rPr>
          <w:rFonts w:ascii="Times New Roman"/>
          <w:b w:val="false"/>
          <w:i w:val="false"/>
          <w:color w:val="000000"/>
          <w:sz w:val="28"/>
        </w:rPr>
        <w:t>
      84. Результатами выполнения процедуры "Получение информации об изменениях, внесенных в общий реестр уполномоченных экономических операторов" (P.CC.12.PRC.007) являются получение уполномоченным органом государства-члена сведений из общего реестра уполномоченных экономических операторов и синхронизация сведений из общего реестра уполномоченных экономических операторов между уполномоченным органом государства-члена и Комиссией.</w:t>
      </w:r>
    </w:p>
    <w:bookmarkEnd w:id="219"/>
    <w:bookmarkStart w:name="z289" w:id="220"/>
    <w:p>
      <w:pPr>
        <w:spacing w:after="0"/>
        <w:ind w:left="0"/>
        <w:jc w:val="both"/>
      </w:pPr>
      <w:r>
        <w:rPr>
          <w:rFonts w:ascii="Times New Roman"/>
          <w:b w:val="false"/>
          <w:i w:val="false"/>
          <w:color w:val="000000"/>
          <w:sz w:val="28"/>
        </w:rPr>
        <w:t>
      85. Перечень операций общего процесса, выполняемых в рамках процедуры "Получение информации об изменениях, внесенных в общий реестр уполномоченных экономических операторов" (P.CC.12.PRC.007), приведен в таблице 38.</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bookmarkStart w:name="z291" w:id="221"/>
    <w:p>
      <w:pPr>
        <w:spacing w:after="0"/>
        <w:ind w:left="0"/>
        <w:jc w:val="left"/>
      </w:pPr>
      <w:r>
        <w:rPr>
          <w:rFonts w:ascii="Times New Roman"/>
          <w:b/>
          <w:i w:val="false"/>
          <w:color w:val="000000"/>
        </w:rPr>
        <w:t xml:space="preserve"> Перечень операций общего процесса, выполняемых в рамках процедуры "Получение информации об изменениях, внесенных в общий реестр уполномоченных экономических операторов" (P.CC.12.PRC.007)</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внесенных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39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40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об измененных сведениях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41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39</w:t>
            </w:r>
          </w:p>
        </w:tc>
      </w:tr>
    </w:tbl>
    <w:bookmarkStart w:name="z293" w:id="222"/>
    <w:p>
      <w:pPr>
        <w:spacing w:after="0"/>
        <w:ind w:left="0"/>
        <w:jc w:val="left"/>
      </w:pPr>
      <w:r>
        <w:rPr>
          <w:rFonts w:ascii="Times New Roman"/>
          <w:b/>
          <w:i w:val="false"/>
          <w:color w:val="000000"/>
        </w:rPr>
        <w:t xml:space="preserve"> Описание операции "Запрос информации об изменениях, внесенных в общий реестр уполномоченных экономических операторов" (P.CC.12.OPR.021)</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об изменениях, внесенных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возникновении необходимости получения сведений об изменениях, внесенных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в Комиссию запрос на получение информации об изменениях, внесенных в общий реестр уполномоченных экономических операторов,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информации об изменениях, внесенных в общий реестр уполномоченных экономических операторов, направлен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40</w:t>
            </w:r>
          </w:p>
        </w:tc>
      </w:tr>
    </w:tbl>
    <w:bookmarkStart w:name="z295" w:id="223"/>
    <w:p>
      <w:pPr>
        <w:spacing w:after="0"/>
        <w:ind w:left="0"/>
        <w:jc w:val="left"/>
      </w:pPr>
      <w:r>
        <w:rPr>
          <w:rFonts w:ascii="Times New Roman"/>
          <w:b/>
          <w:i w:val="false"/>
          <w:color w:val="000000"/>
        </w:rPr>
        <w:t xml:space="preserve"> Описание операции "Обработка и представление информации об измененных сведениях общего реестра уполномоченных экономических операторов" (P.CC.12.OPR.022)</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представление информации об измененных сведениях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запроса </w:t>
            </w:r>
          </w:p>
          <w:p>
            <w:pPr>
              <w:spacing w:after="20"/>
              <w:ind w:left="20"/>
              <w:jc w:val="both"/>
            </w:pPr>
            <w:r>
              <w:rPr>
                <w:rFonts w:ascii="Times New Roman"/>
                <w:b w:val="false"/>
                <w:i w:val="false"/>
                <w:color w:val="000000"/>
                <w:sz w:val="20"/>
              </w:rPr>
              <w:t xml:space="preserve">на получение информации об изменениях, внесенных </w:t>
            </w:r>
          </w:p>
          <w:p>
            <w:pPr>
              <w:spacing w:after="20"/>
              <w:ind w:left="20"/>
              <w:jc w:val="both"/>
            </w:pPr>
            <w:r>
              <w:rPr>
                <w:rFonts w:ascii="Times New Roman"/>
                <w:b w:val="false"/>
                <w:i w:val="false"/>
                <w:color w:val="000000"/>
                <w:sz w:val="20"/>
              </w:rPr>
              <w:t xml:space="preserve">в общий реестр уполномоченных экономических операторов (операция "Запрос информации </w:t>
            </w:r>
          </w:p>
          <w:p>
            <w:pPr>
              <w:spacing w:after="20"/>
              <w:ind w:left="20"/>
              <w:jc w:val="both"/>
            </w:pPr>
            <w:r>
              <w:rPr>
                <w:rFonts w:ascii="Times New Roman"/>
                <w:b w:val="false"/>
                <w:i w:val="false"/>
                <w:color w:val="000000"/>
                <w:sz w:val="20"/>
              </w:rPr>
              <w:t>об изменениях, внесенных в общий реестр уполномоченных экономических операторов" (P.CC.12.OPR.021))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обработку полученного запроса в соответствии с Регламентом информационного взаимодействия, формирует и представляет </w:t>
            </w:r>
          </w:p>
          <w:p>
            <w:pPr>
              <w:spacing w:after="20"/>
              <w:ind w:left="20"/>
              <w:jc w:val="both"/>
            </w:pPr>
            <w:r>
              <w:rPr>
                <w:rFonts w:ascii="Times New Roman"/>
                <w:b w:val="false"/>
                <w:i w:val="false"/>
                <w:color w:val="000000"/>
                <w:sz w:val="20"/>
              </w:rPr>
              <w:t xml:space="preserve">в уполномоченный орган государства-члена сведения </w:t>
            </w:r>
          </w:p>
          <w:p>
            <w:pPr>
              <w:spacing w:after="20"/>
              <w:ind w:left="20"/>
              <w:jc w:val="both"/>
            </w:pPr>
            <w:r>
              <w:rPr>
                <w:rFonts w:ascii="Times New Roman"/>
                <w:b w:val="false"/>
                <w:i w:val="false"/>
                <w:color w:val="000000"/>
                <w:sz w:val="20"/>
              </w:rPr>
              <w:t>об изменениях, внесенных в общий реестр уполномоченных экономических операторов, или уведомление об отсутствии сведений, удовлетворяющих параметрам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 государства-члена направлены сведения об изменениях, внесенных в общий реестр уполномоченных экономических операторов, или уведомление об отсутствии сведений, удовлетворяющих параметрам запроса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41</w:t>
            </w:r>
          </w:p>
        </w:tc>
      </w:tr>
    </w:tbl>
    <w:bookmarkStart w:name="z297" w:id="224"/>
    <w:p>
      <w:pPr>
        <w:spacing w:after="0"/>
        <w:ind w:left="0"/>
        <w:jc w:val="left"/>
      </w:pPr>
      <w:r>
        <w:rPr>
          <w:rFonts w:ascii="Times New Roman"/>
          <w:b/>
          <w:i w:val="false"/>
          <w:color w:val="000000"/>
        </w:rPr>
        <w:t xml:space="preserve"> Описание операции "Прием и обработка информации об измененных сведениях общего реестра уполномоченных экономических операторов" (P.CC.12.OPR.023)</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P.CC.12.OPR.023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об измененных сведениях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сведений об изменениях, внесенных в общий реестр уполномоченных экономических операторов, или уведомления </w:t>
            </w:r>
          </w:p>
          <w:p>
            <w:pPr>
              <w:spacing w:after="20"/>
              <w:ind w:left="20"/>
              <w:jc w:val="both"/>
            </w:pPr>
            <w:r>
              <w:rPr>
                <w:rFonts w:ascii="Times New Roman"/>
                <w:b w:val="false"/>
                <w:i w:val="false"/>
                <w:color w:val="000000"/>
                <w:sz w:val="20"/>
              </w:rPr>
              <w:t>об отсутствии сведений, удовлетворяющих параметрам запроса (операция "обработка и представление информации об измененных сведениях общего реестра уполномоченных экономических операторов" (P.CC.12.OPR.022))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или уведомления об отсутствии сведений, удовлетворяющих параметрам запроса, должны соответствовать Описанию форматов и структур электронных документов </w:t>
            </w:r>
          </w:p>
          <w:p>
            <w:pPr>
              <w:spacing w:after="20"/>
              <w:ind w:left="20"/>
              <w:jc w:val="both"/>
            </w:pPr>
            <w:r>
              <w:rPr>
                <w:rFonts w:ascii="Times New Roman"/>
                <w:b w:val="false"/>
                <w:i w:val="false"/>
                <w:color w:val="000000"/>
                <w:sz w:val="20"/>
              </w:rPr>
              <w:t>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получает сведения об изменениях, внесенных в общий реестр уполномоченных экономических операторов, или уведомление </w:t>
            </w:r>
          </w:p>
          <w:p>
            <w:pPr>
              <w:spacing w:after="20"/>
              <w:ind w:left="20"/>
              <w:jc w:val="both"/>
            </w:pPr>
            <w:r>
              <w:rPr>
                <w:rFonts w:ascii="Times New Roman"/>
                <w:b w:val="false"/>
                <w:i w:val="false"/>
                <w:color w:val="000000"/>
                <w:sz w:val="20"/>
              </w:rPr>
              <w:t xml:space="preserve">об отсутствии сведений, удовлетворяющих параметрам запроса, и осуществляет их обработку. При получении сведений об изменениях, внесенных в общий реестр уполномоченных экономических операторов, обработка осуществляется согласно следующим правилам: сведения об уполномоченных экономических операторах, присутствующие в составе полученных измененных сведений общего реестра уполномоченных экономических операторов и отсутствующие </w:t>
            </w:r>
          </w:p>
          <w:p>
            <w:pPr>
              <w:spacing w:after="20"/>
              <w:ind w:left="20"/>
              <w:jc w:val="both"/>
            </w:pPr>
            <w:r>
              <w:rPr>
                <w:rFonts w:ascii="Times New Roman"/>
                <w:b w:val="false"/>
                <w:i w:val="false"/>
                <w:color w:val="000000"/>
                <w:sz w:val="20"/>
              </w:rPr>
              <w:t xml:space="preserve">в уполномоченном органе государства-члена, включаются в сведения общего реестра уполномоченных экономических операторов, хранящиеся </w:t>
            </w:r>
          </w:p>
          <w:p>
            <w:pPr>
              <w:spacing w:after="20"/>
              <w:ind w:left="20"/>
              <w:jc w:val="both"/>
            </w:pPr>
            <w:r>
              <w:rPr>
                <w:rFonts w:ascii="Times New Roman"/>
                <w:b w:val="false"/>
                <w:i w:val="false"/>
                <w:color w:val="000000"/>
                <w:sz w:val="20"/>
              </w:rPr>
              <w:t xml:space="preserve">в уполномоченном органе государства-члена; сведения об уполномоченных экономических операторах, присутствующие в составе полученных измененных сведений общего реестра уполномоченных экономических операторов и присутствующие </w:t>
            </w:r>
          </w:p>
          <w:p>
            <w:pPr>
              <w:spacing w:after="20"/>
              <w:ind w:left="20"/>
              <w:jc w:val="both"/>
            </w:pPr>
            <w:r>
              <w:rPr>
                <w:rFonts w:ascii="Times New Roman"/>
                <w:b w:val="false"/>
                <w:i w:val="false"/>
                <w:color w:val="000000"/>
                <w:sz w:val="20"/>
              </w:rPr>
              <w:t xml:space="preserve">в сведениях общего реестра уполномоченных экономических операторов, хранящихся </w:t>
            </w:r>
          </w:p>
          <w:p>
            <w:pPr>
              <w:spacing w:after="20"/>
              <w:ind w:left="20"/>
              <w:jc w:val="both"/>
            </w:pPr>
            <w:r>
              <w:rPr>
                <w:rFonts w:ascii="Times New Roman"/>
                <w:b w:val="false"/>
                <w:i w:val="false"/>
                <w:color w:val="000000"/>
                <w:sz w:val="20"/>
              </w:rPr>
              <w:t>в уполномоченном органе государства-члена, актуализируются (обновляются)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общего реестра уполномоченных экономических операторов синхронизированы между Комиссией и уполномоченным органом государства-члена</w:t>
            </w:r>
          </w:p>
        </w:tc>
      </w:tr>
    </w:tbl>
    <w:bookmarkStart w:name="z298" w:id="225"/>
    <w:p>
      <w:pPr>
        <w:spacing w:after="0"/>
        <w:ind w:left="0"/>
        <w:jc w:val="left"/>
      </w:pPr>
      <w:r>
        <w:rPr>
          <w:rFonts w:ascii="Times New Roman"/>
          <w:b/>
          <w:i w:val="false"/>
          <w:color w:val="000000"/>
        </w:rPr>
        <w:t xml:space="preserve"> IX. Порядок действий в нештатных ситуациях</w:t>
      </w:r>
    </w:p>
    <w:bookmarkEnd w:id="225"/>
    <w:bookmarkStart w:name="z299" w:id="226"/>
    <w:p>
      <w:pPr>
        <w:spacing w:after="0"/>
        <w:ind w:left="0"/>
        <w:jc w:val="both"/>
      </w:pPr>
      <w:r>
        <w:rPr>
          <w:rFonts w:ascii="Times New Roman"/>
          <w:b w:val="false"/>
          <w:i w:val="false"/>
          <w:color w:val="000000"/>
          <w:sz w:val="28"/>
        </w:rPr>
        <w:t>
      86.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226"/>
    <w:bookmarkStart w:name="z300" w:id="227"/>
    <w:p>
      <w:pPr>
        <w:spacing w:after="0"/>
        <w:ind w:left="0"/>
        <w:jc w:val="both"/>
      </w:pPr>
      <w:r>
        <w:rPr>
          <w:rFonts w:ascii="Times New Roman"/>
          <w:b w:val="false"/>
          <w:i w:val="false"/>
          <w:color w:val="000000"/>
          <w:sz w:val="28"/>
        </w:rPr>
        <w:t>
      87.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общего процесса.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227"/>
    <w:bookmarkStart w:name="z301" w:id="228"/>
    <w:p>
      <w:pPr>
        <w:spacing w:after="0"/>
        <w:ind w:left="0"/>
        <w:jc w:val="both"/>
      </w:pPr>
      <w:r>
        <w:rPr>
          <w:rFonts w:ascii="Times New Roman"/>
          <w:b w:val="false"/>
          <w:i w:val="false"/>
          <w:color w:val="000000"/>
          <w:sz w:val="28"/>
        </w:rPr>
        <w:t>
      88.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11 февраля 2025 г. № 13</w:t>
            </w:r>
          </w:p>
        </w:tc>
      </w:tr>
    </w:tbl>
    <w:bookmarkStart w:name="z303" w:id="229"/>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bookmarkEnd w:id="229"/>
    <w:bookmarkStart w:name="z304" w:id="230"/>
    <w:p>
      <w:pPr>
        <w:spacing w:after="0"/>
        <w:ind w:left="0"/>
        <w:jc w:val="left"/>
      </w:pPr>
      <w:r>
        <w:rPr>
          <w:rFonts w:ascii="Times New Roman"/>
          <w:b/>
          <w:i w:val="false"/>
          <w:color w:val="000000"/>
        </w:rPr>
        <w:t xml:space="preserve"> I. Общие положения</w:t>
      </w:r>
    </w:p>
    <w:bookmarkEnd w:id="230"/>
    <w:bookmarkStart w:name="z305" w:id="231"/>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186 "О форме реестра уполномоченных экономических операторов государства – члена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187 "Об общем реестре уполномоченных экономических операторов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июля 2018 г. № 111 "Об утверждении Правил реализации общего процесса "Формирование, ведение и использование общего реестра уполномоченных экономических операторов".</w:t>
      </w:r>
    </w:p>
    <w:bookmarkStart w:name="z315" w:id="232"/>
    <w:p>
      <w:pPr>
        <w:spacing w:after="0"/>
        <w:ind w:left="0"/>
        <w:jc w:val="left"/>
      </w:pPr>
      <w:r>
        <w:rPr>
          <w:rFonts w:ascii="Times New Roman"/>
          <w:b/>
          <w:i w:val="false"/>
          <w:color w:val="000000"/>
        </w:rPr>
        <w:t xml:space="preserve"> II. Область применения</w:t>
      </w:r>
    </w:p>
    <w:bookmarkEnd w:id="232"/>
    <w:bookmarkStart w:name="z316" w:id="233"/>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общего реестра уполномоченных экономических операторов" (далее – общий процесс).</w:t>
      </w:r>
    </w:p>
    <w:bookmarkEnd w:id="233"/>
    <w:bookmarkStart w:name="z317" w:id="234"/>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34"/>
    <w:bookmarkStart w:name="z318" w:id="235"/>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35"/>
    <w:bookmarkStart w:name="z319" w:id="236"/>
    <w:p>
      <w:pPr>
        <w:spacing w:after="0"/>
        <w:ind w:left="0"/>
        <w:jc w:val="left"/>
      </w:pPr>
      <w:r>
        <w:rPr>
          <w:rFonts w:ascii="Times New Roman"/>
          <w:b/>
          <w:i w:val="false"/>
          <w:color w:val="000000"/>
        </w:rPr>
        <w:t xml:space="preserve"> III. Основные понятия</w:t>
      </w:r>
    </w:p>
    <w:bookmarkEnd w:id="236"/>
    <w:bookmarkStart w:name="z320" w:id="237"/>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37"/>
    <w:bookmarkStart w:name="z321" w:id="238"/>
    <w:p>
      <w:pPr>
        <w:spacing w:after="0"/>
        <w:ind w:left="0"/>
        <w:jc w:val="both"/>
      </w:pPr>
      <w:r>
        <w:rPr>
          <w:rFonts w:ascii="Times New Roman"/>
          <w:b w:val="false"/>
          <w:i w:val="false"/>
          <w:color w:val="000000"/>
          <w:sz w:val="28"/>
        </w:rPr>
        <w:t>
      "общий реестр уполномоченных экономических операторов" – общий информационный ресурс, формирование и ведение которого осуществляется в электронном виде с использованием средств интегрированной информационной системы Евразийского экономического союза в рамках информационного взаимодействия уполномоченных органов государств – членов Евразийского экономического союза и Евразийской экономической комиссии (далее соответственно – уполномоченные органы, государства-члены, Комиссия);</w:t>
      </w:r>
    </w:p>
    <w:bookmarkEnd w:id="238"/>
    <w:bookmarkStart w:name="z322" w:id="239"/>
    <w:p>
      <w:pPr>
        <w:spacing w:after="0"/>
        <w:ind w:left="0"/>
        <w:jc w:val="both"/>
      </w:pPr>
      <w:r>
        <w:rPr>
          <w:rFonts w:ascii="Times New Roman"/>
          <w:b w:val="false"/>
          <w:i w:val="false"/>
          <w:color w:val="000000"/>
          <w:sz w:val="28"/>
        </w:rPr>
        <w:t>
      "реестр уполномоченных экономических операторов государства-члена" – информационный ресурс, содержащий сведения об уполномоченных экономических операторах, формирование и ведение которого в электронном виде осуществляется уполномоченным органом.</w:t>
      </w:r>
    </w:p>
    <w:bookmarkEnd w:id="239"/>
    <w:bookmarkStart w:name="z323" w:id="240"/>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40"/>
    <w:bookmarkStart w:name="z324" w:id="241"/>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утвержденных Решением Коллегии Евразийской экономической комиссии от 11 февраля 2025 г. № 13 (далее – Правила информационного взаимодействия).</w:t>
      </w:r>
    </w:p>
    <w:bookmarkEnd w:id="241"/>
    <w:bookmarkStart w:name="z325" w:id="242"/>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42"/>
    <w:bookmarkStart w:name="z326" w:id="243"/>
    <w:p>
      <w:pPr>
        <w:spacing w:after="0"/>
        <w:ind w:left="0"/>
        <w:jc w:val="left"/>
      </w:pPr>
      <w:r>
        <w:rPr>
          <w:rFonts w:ascii="Times New Roman"/>
          <w:b/>
          <w:i w:val="false"/>
          <w:color w:val="000000"/>
        </w:rPr>
        <w:t xml:space="preserve"> 1. Участники информационного взаимодействия</w:t>
      </w:r>
    </w:p>
    <w:bookmarkEnd w:id="243"/>
    <w:bookmarkStart w:name="z327" w:id="244"/>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29" w:id="245"/>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общего реестра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6"/>
          <w:p>
            <w:pPr>
              <w:spacing w:after="20"/>
              <w:ind w:left="20"/>
              <w:jc w:val="both"/>
            </w:pPr>
            <w:r>
              <w:rPr>
                <w:rFonts w:ascii="Times New Roman"/>
                <w:b w:val="false"/>
                <w:i w:val="false"/>
                <w:color w:val="000000"/>
                <w:sz w:val="20"/>
              </w:rPr>
              <w:t xml:space="preserve">
осуществляет формирование </w:t>
            </w:r>
          </w:p>
          <w:bookmarkEnd w:id="246"/>
          <w:p>
            <w:pPr>
              <w:spacing w:after="20"/>
              <w:ind w:left="20"/>
              <w:jc w:val="both"/>
            </w:pPr>
            <w:r>
              <w:rPr>
                <w:rFonts w:ascii="Times New Roman"/>
                <w:b w:val="false"/>
                <w:i w:val="false"/>
                <w:color w:val="000000"/>
                <w:sz w:val="20"/>
              </w:rPr>
              <w:t xml:space="preserve">и ведение общего реестра уполномоченных экономических операторов, </w:t>
            </w:r>
          </w:p>
          <w:p>
            <w:pPr>
              <w:spacing w:after="20"/>
              <w:ind w:left="20"/>
              <w:jc w:val="both"/>
            </w:pPr>
            <w:r>
              <w:rPr>
                <w:rFonts w:ascii="Times New Roman"/>
                <w:b w:val="false"/>
                <w:i w:val="false"/>
                <w:color w:val="000000"/>
                <w:sz w:val="20"/>
              </w:rPr>
              <w:t xml:space="preserve">представляет (по запросу) сведения, содержащиеся </w:t>
            </w:r>
          </w:p>
          <w:p>
            <w:pPr>
              <w:spacing w:after="20"/>
              <w:ind w:left="20"/>
              <w:jc w:val="both"/>
            </w:pPr>
            <w:r>
              <w:rPr>
                <w:rFonts w:ascii="Times New Roman"/>
                <w:b w:val="false"/>
                <w:i w:val="false"/>
                <w:color w:val="000000"/>
                <w:sz w:val="20"/>
              </w:rPr>
              <w:t xml:space="preserve">в общем реестре уполномоченных экономических операторов, </w:t>
            </w:r>
          </w:p>
          <w:p>
            <w:pPr>
              <w:spacing w:after="20"/>
              <w:ind w:left="20"/>
              <w:jc w:val="both"/>
            </w:pPr>
            <w:r>
              <w:rPr>
                <w:rFonts w:ascii="Times New Roman"/>
                <w:b w:val="false"/>
                <w:i w:val="false"/>
                <w:color w:val="000000"/>
                <w:sz w:val="20"/>
              </w:rPr>
              <w:t xml:space="preserve">а также сведения о дате </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w:t>
            </w:r>
          </w:p>
          <w:p>
            <w:pPr>
              <w:spacing w:after="20"/>
              <w:ind w:left="20"/>
              <w:jc w:val="both"/>
            </w:pPr>
            <w:r>
              <w:rPr>
                <w:rFonts w:ascii="Times New Roman"/>
                <w:b w:val="false"/>
                <w:i w:val="false"/>
                <w:color w:val="000000"/>
                <w:sz w:val="20"/>
              </w:rPr>
              <w:t>
оповещает уполномоченные органы об обновлениях общего реестра уполномоченных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реестра государства-члена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ведение реестра уполномоченных экономических операторов государства-члена, представление в Комиссию информации для формирования общего реестра уполномоченных экономических операторов, формирование запросов </w:t>
            </w:r>
          </w:p>
          <w:p>
            <w:pPr>
              <w:spacing w:after="20"/>
              <w:ind w:left="20"/>
              <w:jc w:val="both"/>
            </w:pPr>
            <w:r>
              <w:rPr>
                <w:rFonts w:ascii="Times New Roman"/>
                <w:b w:val="false"/>
                <w:i w:val="false"/>
                <w:color w:val="000000"/>
                <w:sz w:val="20"/>
              </w:rPr>
              <w:t xml:space="preserve">и получение сведений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(P.CC.12.ACT.001)</w:t>
            </w:r>
          </w:p>
        </w:tc>
      </w:tr>
    </w:tbl>
    <w:bookmarkStart w:name="z331" w:id="247"/>
    <w:p>
      <w:pPr>
        <w:spacing w:after="0"/>
        <w:ind w:left="0"/>
        <w:jc w:val="left"/>
      </w:pPr>
      <w:r>
        <w:rPr>
          <w:rFonts w:ascii="Times New Roman"/>
          <w:b/>
          <w:i w:val="false"/>
          <w:color w:val="000000"/>
        </w:rPr>
        <w:t xml:space="preserve"> 2. Структура информационного взаимодействия</w:t>
      </w:r>
    </w:p>
    <w:bookmarkEnd w:id="247"/>
    <w:bookmarkStart w:name="z332" w:id="248"/>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и Комиссией в соответствии с процедурами общего процесса:</w:t>
      </w:r>
    </w:p>
    <w:bookmarkEnd w:id="248"/>
    <w:bookmarkStart w:name="z333" w:id="249"/>
    <w:p>
      <w:pPr>
        <w:spacing w:after="0"/>
        <w:ind w:left="0"/>
        <w:jc w:val="both"/>
      </w:pPr>
      <w:r>
        <w:rPr>
          <w:rFonts w:ascii="Times New Roman"/>
          <w:b w:val="false"/>
          <w:i w:val="false"/>
          <w:color w:val="000000"/>
          <w:sz w:val="28"/>
        </w:rPr>
        <w:t>
      а) информационное взаимодействие при формировании и ведении общего реестра уполномоченных экономических операторов;</w:t>
      </w:r>
    </w:p>
    <w:bookmarkEnd w:id="249"/>
    <w:bookmarkStart w:name="z334" w:id="250"/>
    <w:p>
      <w:pPr>
        <w:spacing w:after="0"/>
        <w:ind w:left="0"/>
        <w:jc w:val="both"/>
      </w:pPr>
      <w:r>
        <w:rPr>
          <w:rFonts w:ascii="Times New Roman"/>
          <w:b w:val="false"/>
          <w:i w:val="false"/>
          <w:color w:val="000000"/>
          <w:sz w:val="28"/>
        </w:rPr>
        <w:t>
      б) информационное взаимодействие при информировании об изменении сведений общего реестра уполномоченных экономических операторов;</w:t>
      </w:r>
    </w:p>
    <w:bookmarkEnd w:id="250"/>
    <w:bookmarkStart w:name="z335" w:id="251"/>
    <w:p>
      <w:pPr>
        <w:spacing w:after="0"/>
        <w:ind w:left="0"/>
        <w:jc w:val="both"/>
      </w:pPr>
      <w:r>
        <w:rPr>
          <w:rFonts w:ascii="Times New Roman"/>
          <w:b w:val="false"/>
          <w:i w:val="false"/>
          <w:color w:val="000000"/>
          <w:sz w:val="28"/>
        </w:rPr>
        <w:t>
      в) информационное взаимодействие при представлении уполномоченным органам государств-членов сведений, содержащихся в общем реестре уполномоченных экономических операторов.</w:t>
      </w:r>
    </w:p>
    <w:bookmarkEnd w:id="251"/>
    <w:bookmarkStart w:name="z336" w:id="252"/>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252"/>
    <w:bookmarkStart w:name="z337" w:id="253"/>
    <w:p>
      <w:pPr>
        <w:spacing w:after="0"/>
        <w:ind w:left="0"/>
        <w:jc w:val="both"/>
      </w:pPr>
      <w:r>
        <w:rPr>
          <w:rFonts w:ascii="Times New Roman"/>
          <w:b w:val="false"/>
          <w:i w:val="false"/>
          <w:color w:val="000000"/>
          <w:sz w:val="28"/>
        </w:rPr>
        <w:t xml:space="preserve">
      </w:t>
      </w:r>
    </w:p>
    <w:bookmarkEnd w:id="25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8" w:id="25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Комиссией</w:t>
      </w:r>
    </w:p>
    <w:bookmarkEnd w:id="254"/>
    <w:bookmarkStart w:name="z339" w:id="255"/>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255"/>
    <w:bookmarkStart w:name="z340" w:id="256"/>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56"/>
    <w:bookmarkStart w:name="z341" w:id="257"/>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утвержденному Решением Коллегии Евразийской экономической комиссии от 11 февраля 2025 г. № 13 (далее – Описание форматов и структур электронных документов и сведений).</w:t>
      </w:r>
    </w:p>
    <w:bookmarkEnd w:id="257"/>
    <w:bookmarkStart w:name="z342" w:id="258"/>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58"/>
    <w:bookmarkStart w:name="z343" w:id="259"/>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59"/>
    <w:bookmarkStart w:name="z344" w:id="260"/>
    <w:p>
      <w:pPr>
        <w:spacing w:after="0"/>
        <w:ind w:left="0"/>
        <w:jc w:val="left"/>
      </w:pPr>
      <w:r>
        <w:rPr>
          <w:rFonts w:ascii="Times New Roman"/>
          <w:b/>
          <w:i w:val="false"/>
          <w:color w:val="000000"/>
        </w:rPr>
        <w:t xml:space="preserve"> 1. Информационное взаимодействие при формировании и ведении общего реестра уполномоченных экономических операторов</w:t>
      </w:r>
    </w:p>
    <w:bookmarkEnd w:id="260"/>
    <w:bookmarkStart w:name="z345" w:id="261"/>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общего реестра уполномоченных экономических операторов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61"/>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47" w:id="26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формировании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ведении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49" w:id="263"/>
    <w:p>
      <w:pPr>
        <w:spacing w:after="0"/>
        <w:ind w:left="0"/>
        <w:jc w:val="left"/>
      </w:pPr>
      <w:r>
        <w:rPr>
          <w:rFonts w:ascii="Times New Roman"/>
          <w:b/>
          <w:i w:val="false"/>
          <w:color w:val="000000"/>
        </w:rPr>
        <w:t xml:space="preserve"> Перечень транзакций общего процесса при формировании и ведении общего реестра уполномоченных экономических операторов</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уполномоченных экономических операторов (P.CC.12.PRC.001)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4"/>
          <w:p>
            <w:pPr>
              <w:spacing w:after="20"/>
              <w:ind w:left="20"/>
              <w:jc w:val="both"/>
            </w:pPr>
            <w:r>
              <w:rPr>
                <w:rFonts w:ascii="Times New Roman"/>
                <w:b w:val="false"/>
                <w:i w:val="false"/>
                <w:color w:val="000000"/>
                <w:sz w:val="20"/>
              </w:rPr>
              <w:t>
Представление сведений для включения в общий реестр уполномоченных экономических операторов (P.CC.12.OPR.001).</w:t>
            </w:r>
          </w:p>
          <w:bookmarkEnd w:id="264"/>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включении сведений </w:t>
            </w:r>
          </w:p>
          <w:p>
            <w:pPr>
              <w:spacing w:after="20"/>
              <w:ind w:left="20"/>
              <w:jc w:val="both"/>
            </w:pPr>
            <w:r>
              <w:rPr>
                <w:rFonts w:ascii="Times New Roman"/>
                <w:b w:val="false"/>
                <w:i w:val="false"/>
                <w:color w:val="000000"/>
                <w:sz w:val="20"/>
              </w:rPr>
              <w:t>в общий реестр уполномоченных экономических операторов (P.CC.12.OPR.003)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для включения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5"/>
          <w:p>
            <w:pPr>
              <w:spacing w:after="20"/>
              <w:ind w:left="20"/>
              <w:jc w:val="both"/>
            </w:pPr>
            <w:r>
              <w:rPr>
                <w:rFonts w:ascii="Times New Roman"/>
                <w:b w:val="false"/>
                <w:i w:val="false"/>
                <w:color w:val="000000"/>
                <w:sz w:val="20"/>
              </w:rPr>
              <w:t>
прием и обработка сведений для включения в общий реестр уполномоченных экономических операторов (P.CC.12.OPR.002).</w:t>
            </w:r>
          </w:p>
          <w:bookmarkEnd w:id="265"/>
          <w:p>
            <w:pPr>
              <w:spacing w:after="20"/>
              <w:ind w:left="20"/>
              <w:jc w:val="both"/>
            </w:pPr>
            <w:r>
              <w:rPr>
                <w:rFonts w:ascii="Times New Roman"/>
                <w:b w:val="false"/>
                <w:i w:val="false"/>
                <w:color w:val="000000"/>
                <w:sz w:val="20"/>
              </w:rPr>
              <w:t>
опубликование общего реестра уполномоченных экономических операторов (P.CC.12.OPR.004)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уполномоченных экономических операторов (P.CC.12.TRN.001)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содержащихся в общем реестре уполномоченных экономических операторов (P.CC.12.PRC.002)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6"/>
          <w:p>
            <w:pPr>
              <w:spacing w:after="20"/>
              <w:ind w:left="20"/>
              <w:jc w:val="both"/>
            </w:pPr>
            <w:r>
              <w:rPr>
                <w:rFonts w:ascii="Times New Roman"/>
                <w:b w:val="false"/>
                <w:i w:val="false"/>
                <w:color w:val="000000"/>
                <w:sz w:val="20"/>
              </w:rPr>
              <w:t xml:space="preserve">
Представление сведений для внесения изменений </w:t>
            </w:r>
          </w:p>
          <w:bookmarkEnd w:id="266"/>
          <w:p>
            <w:pPr>
              <w:spacing w:after="20"/>
              <w:ind w:left="20"/>
              <w:jc w:val="both"/>
            </w:pPr>
            <w:r>
              <w:rPr>
                <w:rFonts w:ascii="Times New Roman"/>
                <w:b w:val="false"/>
                <w:i w:val="false"/>
                <w:color w:val="000000"/>
                <w:sz w:val="20"/>
              </w:rPr>
              <w:t>в общий реестр уполномоченных экономических операторов (P.CC.12.OPR.005).</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внесении изменений </w:t>
            </w:r>
          </w:p>
          <w:p>
            <w:pPr>
              <w:spacing w:after="20"/>
              <w:ind w:left="20"/>
              <w:jc w:val="both"/>
            </w:pPr>
            <w:r>
              <w:rPr>
                <w:rFonts w:ascii="Times New Roman"/>
                <w:b w:val="false"/>
                <w:i w:val="false"/>
                <w:color w:val="000000"/>
                <w:sz w:val="20"/>
              </w:rPr>
              <w:t>в общий реестр уполномоченных экономических операторов (P.CC.12.OPR.007)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для изменения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7"/>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уполномоченных экономических операторов (P.CC.12.OPR.006).</w:t>
            </w:r>
          </w:p>
          <w:bookmarkEnd w:id="267"/>
          <w:p>
            <w:pPr>
              <w:spacing w:after="20"/>
              <w:ind w:left="20"/>
              <w:jc w:val="both"/>
            </w:pPr>
            <w:r>
              <w:rPr>
                <w:rFonts w:ascii="Times New Roman"/>
                <w:b w:val="false"/>
                <w:i w:val="false"/>
                <w:color w:val="000000"/>
                <w:sz w:val="20"/>
              </w:rPr>
              <w:t>
опубликование измененных сведений общего реестра уполномоченных экономических операторов (P.CC.12.OPR.008)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уполномоченных экономических операторов (P.CC.12.TRN.002)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уполномоченных экономических операторов (P.CC.12.PRC.003)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8"/>
          <w:p>
            <w:pPr>
              <w:spacing w:after="20"/>
              <w:ind w:left="20"/>
              <w:jc w:val="both"/>
            </w:pPr>
            <w:r>
              <w:rPr>
                <w:rFonts w:ascii="Times New Roman"/>
                <w:b w:val="false"/>
                <w:i w:val="false"/>
                <w:color w:val="000000"/>
                <w:sz w:val="20"/>
              </w:rPr>
              <w:t xml:space="preserve">
Представление информации для исключения сведений </w:t>
            </w:r>
          </w:p>
          <w:bookmarkEnd w:id="268"/>
          <w:p>
            <w:pPr>
              <w:spacing w:after="20"/>
              <w:ind w:left="20"/>
              <w:jc w:val="both"/>
            </w:pPr>
            <w:r>
              <w:rPr>
                <w:rFonts w:ascii="Times New Roman"/>
                <w:b w:val="false"/>
                <w:i w:val="false"/>
                <w:color w:val="000000"/>
                <w:sz w:val="20"/>
              </w:rPr>
              <w:t xml:space="preserve">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(P.CC.12.OPR.009).</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об исключении сведений </w:t>
            </w:r>
          </w:p>
          <w:p>
            <w:pPr>
              <w:spacing w:after="20"/>
              <w:ind w:left="20"/>
              <w:jc w:val="both"/>
            </w:pPr>
            <w:r>
              <w:rPr>
                <w:rFonts w:ascii="Times New Roman"/>
                <w:b w:val="false"/>
                <w:i w:val="false"/>
                <w:color w:val="000000"/>
                <w:sz w:val="20"/>
              </w:rPr>
              <w:t xml:space="preserve">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об исключении переданы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69"/>
          <w:p>
            <w:pPr>
              <w:spacing w:after="20"/>
              <w:ind w:left="20"/>
              <w:jc w:val="both"/>
            </w:pPr>
            <w:r>
              <w:rPr>
                <w:rFonts w:ascii="Times New Roman"/>
                <w:b w:val="false"/>
                <w:i w:val="false"/>
                <w:color w:val="000000"/>
                <w:sz w:val="20"/>
              </w:rPr>
              <w:t xml:space="preserve">
прием и обработка информации для исключения сведений </w:t>
            </w:r>
          </w:p>
          <w:bookmarkEnd w:id="269"/>
          <w:p>
            <w:pPr>
              <w:spacing w:after="20"/>
              <w:ind w:left="20"/>
              <w:jc w:val="both"/>
            </w:pPr>
            <w:r>
              <w:rPr>
                <w:rFonts w:ascii="Times New Roman"/>
                <w:b w:val="false"/>
                <w:i w:val="false"/>
                <w:color w:val="000000"/>
                <w:sz w:val="20"/>
              </w:rPr>
              <w:t xml:space="preserve">о юридическом лице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(P.CC.12.OPR.010).</w:t>
            </w:r>
          </w:p>
          <w:p>
            <w:pPr>
              <w:spacing w:after="20"/>
              <w:ind w:left="20"/>
              <w:jc w:val="both"/>
            </w:pPr>
            <w:r>
              <w:rPr>
                <w:rFonts w:ascii="Times New Roman"/>
                <w:b w:val="false"/>
                <w:i w:val="false"/>
                <w:color w:val="000000"/>
                <w:sz w:val="20"/>
              </w:rPr>
              <w:t>
опубликование обновленных сведений общего реестра уполномоченных экономических операторов (P.CC.12.OPR.012)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уполномоченных экономических операторов (P.CC.12.TRN.003)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решения об исключении юридического лица из общего реестра уполномоченных экономических операторов (P.CC.12.PRC.008)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0"/>
          <w:p>
            <w:pPr>
              <w:spacing w:after="20"/>
              <w:ind w:left="20"/>
              <w:jc w:val="both"/>
            </w:pPr>
            <w:r>
              <w:rPr>
                <w:rFonts w:ascii="Times New Roman"/>
                <w:b w:val="false"/>
                <w:i w:val="false"/>
                <w:color w:val="000000"/>
                <w:sz w:val="20"/>
              </w:rPr>
              <w:t xml:space="preserve">
Представление сведений </w:t>
            </w:r>
          </w:p>
          <w:bookmarkEnd w:id="270"/>
          <w:p>
            <w:pPr>
              <w:spacing w:after="20"/>
              <w:ind w:left="20"/>
              <w:jc w:val="both"/>
            </w:pPr>
            <w:r>
              <w:rPr>
                <w:rFonts w:ascii="Times New Roman"/>
                <w:b w:val="false"/>
                <w:i w:val="false"/>
                <w:color w:val="000000"/>
                <w:sz w:val="20"/>
              </w:rPr>
              <w:t xml:space="preserve">об отмене решения </w:t>
            </w:r>
          </w:p>
          <w:p>
            <w:pPr>
              <w:spacing w:after="20"/>
              <w:ind w:left="20"/>
              <w:jc w:val="both"/>
            </w:pPr>
            <w:r>
              <w:rPr>
                <w:rFonts w:ascii="Times New Roman"/>
                <w:b w:val="false"/>
                <w:i w:val="false"/>
                <w:color w:val="000000"/>
                <w:sz w:val="20"/>
              </w:rPr>
              <w:t xml:space="preserve">об исключении юридического лица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(P.CC.12.OPR.024).</w:t>
            </w:r>
          </w:p>
          <w:p>
            <w:pPr>
              <w:spacing w:after="20"/>
              <w:ind w:left="20"/>
              <w:jc w:val="both"/>
            </w:pPr>
            <w:r>
              <w:rPr>
                <w:rFonts w:ascii="Times New Roman"/>
                <w:b w:val="false"/>
                <w:i w:val="false"/>
                <w:color w:val="000000"/>
                <w:sz w:val="20"/>
              </w:rPr>
              <w:t xml:space="preserve">
Получение уведомления </w:t>
            </w:r>
          </w:p>
          <w:p>
            <w:pPr>
              <w:spacing w:after="20"/>
              <w:ind w:left="20"/>
              <w:jc w:val="both"/>
            </w:pPr>
            <w:r>
              <w:rPr>
                <w:rFonts w:ascii="Times New Roman"/>
                <w:b w:val="false"/>
                <w:i w:val="false"/>
                <w:color w:val="000000"/>
                <w:sz w:val="20"/>
              </w:rPr>
              <w:t xml:space="preserve">о результатах обработки сведений об отмене решения об исключении юридического лица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(P.CC.12.BEN.001): сведения об отмене решения </w:t>
            </w:r>
          </w:p>
          <w:p>
            <w:pPr>
              <w:spacing w:after="20"/>
              <w:ind w:left="20"/>
              <w:jc w:val="both"/>
            </w:pPr>
            <w:r>
              <w:rPr>
                <w:rFonts w:ascii="Times New Roman"/>
                <w:b w:val="false"/>
                <w:i w:val="false"/>
                <w:color w:val="000000"/>
                <w:sz w:val="20"/>
              </w:rPr>
              <w:t>об исключении отправлены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1"/>
          <w:p>
            <w:pPr>
              <w:spacing w:after="20"/>
              <w:ind w:left="20"/>
              <w:jc w:val="both"/>
            </w:pPr>
            <w:r>
              <w:rPr>
                <w:rFonts w:ascii="Times New Roman"/>
                <w:b w:val="false"/>
                <w:i w:val="false"/>
                <w:color w:val="000000"/>
                <w:sz w:val="20"/>
              </w:rPr>
              <w:t xml:space="preserve">
прием и обработка сведений об отмене решения </w:t>
            </w:r>
          </w:p>
          <w:bookmarkEnd w:id="271"/>
          <w:p>
            <w:pPr>
              <w:spacing w:after="20"/>
              <w:ind w:left="20"/>
              <w:jc w:val="both"/>
            </w:pPr>
            <w:r>
              <w:rPr>
                <w:rFonts w:ascii="Times New Roman"/>
                <w:b w:val="false"/>
                <w:i w:val="false"/>
                <w:color w:val="000000"/>
                <w:sz w:val="20"/>
              </w:rPr>
              <w:t xml:space="preserve">об исключении юридического лица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(P.CC.12.OPR.025).</w:t>
            </w:r>
          </w:p>
          <w:p>
            <w:pPr>
              <w:spacing w:after="20"/>
              <w:ind w:left="20"/>
              <w:jc w:val="both"/>
            </w:pPr>
            <w:r>
              <w:rPr>
                <w:rFonts w:ascii="Times New Roman"/>
                <w:b w:val="false"/>
                <w:i w:val="false"/>
                <w:color w:val="000000"/>
                <w:sz w:val="20"/>
              </w:rPr>
              <w:t>
опубликование обновленных сведений общего реестра уполномоченных экономических операторов (P.CC.12.OPR.027)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(P.CC.12.BEN.001): сведения об отмене решения </w:t>
            </w:r>
          </w:p>
          <w:p>
            <w:pPr>
              <w:spacing w:after="20"/>
              <w:ind w:left="20"/>
              <w:jc w:val="both"/>
            </w:pPr>
            <w:r>
              <w:rPr>
                <w:rFonts w:ascii="Times New Roman"/>
                <w:b w:val="false"/>
                <w:i w:val="false"/>
                <w:color w:val="000000"/>
                <w:sz w:val="20"/>
              </w:rPr>
              <w:t>об исключении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отмена решения </w:t>
            </w:r>
          </w:p>
          <w:p>
            <w:pPr>
              <w:spacing w:after="20"/>
              <w:ind w:left="20"/>
              <w:jc w:val="both"/>
            </w:pPr>
            <w:r>
              <w:rPr>
                <w:rFonts w:ascii="Times New Roman"/>
                <w:b w:val="false"/>
                <w:i w:val="false"/>
                <w:color w:val="000000"/>
                <w:sz w:val="20"/>
              </w:rPr>
              <w:t>об исключении юридического лица из общего реестра уполномоченных экономических операторов (P.CC.12.TRN.008)</w:t>
            </w:r>
          </w:p>
        </w:tc>
      </w:tr>
    </w:tbl>
    <w:bookmarkStart w:name="z358" w:id="272"/>
    <w:p>
      <w:pPr>
        <w:spacing w:after="0"/>
        <w:ind w:left="0"/>
        <w:jc w:val="left"/>
      </w:pPr>
      <w:r>
        <w:rPr>
          <w:rFonts w:ascii="Times New Roman"/>
          <w:b/>
          <w:i w:val="false"/>
          <w:color w:val="000000"/>
        </w:rPr>
        <w:t xml:space="preserve"> 2. Информационное взаимодействие при информировании об изменении сведений общего реестра уполномоченных экономических операторов</w:t>
      </w:r>
    </w:p>
    <w:bookmarkEnd w:id="272"/>
    <w:bookmarkStart w:name="z359" w:id="273"/>
    <w:p>
      <w:pPr>
        <w:spacing w:after="0"/>
        <w:ind w:left="0"/>
        <w:jc w:val="both"/>
      </w:pPr>
      <w:r>
        <w:rPr>
          <w:rFonts w:ascii="Times New Roman"/>
          <w:b w:val="false"/>
          <w:i w:val="false"/>
          <w:color w:val="000000"/>
          <w:sz w:val="28"/>
        </w:rPr>
        <w:t>
      13. Схема выполнения транзакций общего процесса при информировании об изменении сведений общего реестра уполномоченных экономических операторов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73"/>
    <w:bookmarkStart w:name="z360" w:id="274"/>
    <w:p>
      <w:pPr>
        <w:spacing w:after="0"/>
        <w:ind w:left="0"/>
        <w:jc w:val="both"/>
      </w:pPr>
      <w:r>
        <w:rPr>
          <w:rFonts w:ascii="Times New Roman"/>
          <w:b w:val="false"/>
          <w:i w:val="false"/>
          <w:color w:val="000000"/>
          <w:sz w:val="28"/>
        </w:rPr>
        <w:t xml:space="preserve">
      </w:t>
      </w:r>
    </w:p>
    <w:bookmarkEnd w:id="27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1" w:id="27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информировании</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63" w:id="276"/>
    <w:p>
      <w:pPr>
        <w:spacing w:after="0"/>
        <w:ind w:left="0"/>
        <w:jc w:val="left"/>
      </w:pPr>
      <w:r>
        <w:rPr>
          <w:rFonts w:ascii="Times New Roman"/>
          <w:b/>
          <w:i w:val="false"/>
          <w:color w:val="000000"/>
        </w:rPr>
        <w:t xml:space="preserve"> Перечень транзакций общего процесса при информировании об изменении сведений общего реестра уполномоченных экономических операторов</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об изменении сведений в общем реестре уполномоченных экономических операторов (P.CC.12.PRC.004)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 об изменении сведений в общем реестре уполномоченных экономических операторов (P.CC.12.OPR.013)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изменении сведений в общем реестре уполномоченных экономических операторов (P.CC.12.OPR.014)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уведомление направлено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информирование </w:t>
            </w:r>
          </w:p>
          <w:p>
            <w:pPr>
              <w:spacing w:after="20"/>
              <w:ind w:left="20"/>
              <w:jc w:val="both"/>
            </w:pPr>
            <w:r>
              <w:rPr>
                <w:rFonts w:ascii="Times New Roman"/>
                <w:b w:val="false"/>
                <w:i w:val="false"/>
                <w:color w:val="000000"/>
                <w:sz w:val="20"/>
              </w:rPr>
              <w:t>об изменении сведений в общем реестре уполномоченных экономических операторов (P.CC.12.TRN.007)</w:t>
            </w:r>
          </w:p>
        </w:tc>
      </w:tr>
    </w:tbl>
    <w:bookmarkStart w:name="z364" w:id="277"/>
    <w:p>
      <w:pPr>
        <w:spacing w:after="0"/>
        <w:ind w:left="0"/>
        <w:jc w:val="left"/>
      </w:pPr>
      <w:r>
        <w:rPr>
          <w:rFonts w:ascii="Times New Roman"/>
          <w:b/>
          <w:i w:val="false"/>
          <w:color w:val="000000"/>
        </w:rPr>
        <w:t xml:space="preserve"> 3. Информационное взаимодействие при представлении уполномоченным органам государств-членов сведений, содержащихся в общем реестре уполномоченных экономических операторов</w:t>
      </w:r>
    </w:p>
    <w:bookmarkEnd w:id="277"/>
    <w:bookmarkStart w:name="z365" w:id="278"/>
    <w:p>
      <w:pPr>
        <w:spacing w:after="0"/>
        <w:ind w:left="0"/>
        <w:jc w:val="both"/>
      </w:pPr>
      <w:r>
        <w:rPr>
          <w:rFonts w:ascii="Times New Roman"/>
          <w:b w:val="false"/>
          <w:i w:val="false"/>
          <w:color w:val="000000"/>
          <w:sz w:val="28"/>
        </w:rPr>
        <w:t>
      14. Схема выполнения транзакций общего процесса при представлении уполномоченным органам государств-членов сведений, содержащихся в общем реестре уполномоченных экономических операторов, представлена на рисунке 4. Для каждой процедуры общего процесса в таблице 4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78"/>
    <w:bookmarkStart w:name="z366" w:id="279"/>
    <w:p>
      <w:pPr>
        <w:spacing w:after="0"/>
        <w:ind w:left="0"/>
        <w:jc w:val="both"/>
      </w:pPr>
      <w:r>
        <w:rPr>
          <w:rFonts w:ascii="Times New Roman"/>
          <w:b w:val="false"/>
          <w:i w:val="false"/>
          <w:color w:val="000000"/>
          <w:sz w:val="28"/>
        </w:rPr>
        <w:t xml:space="preserve">
      </w:t>
      </w:r>
    </w:p>
    <w:bookmarkEnd w:id="279"/>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67" w:id="28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представлении</w:t>
      </w:r>
      <w:r>
        <w:rPr>
          <w:rFonts w:ascii="Times New Roman"/>
          <w:b w:val="false"/>
          <w:i w:val="false"/>
          <w:color w:val="000000"/>
          <w:sz w:val="28"/>
        </w:rPr>
        <w:t xml:space="preserve"> </w:t>
      </w:r>
      <w:r>
        <w:rPr>
          <w:rFonts w:ascii="Times New Roman"/>
          <w:b/>
          <w:i w:val="false"/>
          <w:color w:val="000000"/>
          <w:sz w:val="28"/>
        </w:rPr>
        <w:t>уполномоченным</w:t>
      </w:r>
      <w:r>
        <w:rPr>
          <w:rFonts w:ascii="Times New Roman"/>
          <w:b w:val="false"/>
          <w:i w:val="false"/>
          <w:color w:val="000000"/>
          <w:sz w:val="28"/>
        </w:rPr>
        <w:t xml:space="preserve"> </w:t>
      </w:r>
      <w:r>
        <w:rPr>
          <w:rFonts w:ascii="Times New Roman"/>
          <w:b/>
          <w:i w:val="false"/>
          <w:color w:val="000000"/>
          <w:sz w:val="28"/>
        </w:rPr>
        <w:t>органам</w:t>
      </w:r>
      <w:r>
        <w:rPr>
          <w:rFonts w:ascii="Times New Roman"/>
          <w:b w:val="false"/>
          <w:i w:val="false"/>
          <w:color w:val="000000"/>
          <w:sz w:val="28"/>
        </w:rPr>
        <w:t xml:space="preserve"> </w:t>
      </w:r>
      <w:r>
        <w:rPr>
          <w:rFonts w:ascii="Times New Roman"/>
          <w:b/>
          <w:i w:val="false"/>
          <w:color w:val="000000"/>
          <w:sz w:val="28"/>
        </w:rPr>
        <w:t>государств-членов</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содержащихся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69" w:id="281"/>
    <w:p>
      <w:pPr>
        <w:spacing w:after="0"/>
        <w:ind w:left="0"/>
        <w:jc w:val="left"/>
      </w:pPr>
      <w:r>
        <w:rPr>
          <w:rFonts w:ascii="Times New Roman"/>
          <w:b/>
          <w:i w:val="false"/>
          <w:color w:val="000000"/>
        </w:rPr>
        <w:t xml:space="preserve"> Перечень транзакций общего процесса при представлении уполномоченным органам государств-членов сведений, содержащихся в общем реестре уполномоченных экономических операторов</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уполномоченных экономических операторов (P.CC.12.PRC.005)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2"/>
          <w:p>
            <w:pPr>
              <w:spacing w:after="20"/>
              <w:ind w:left="20"/>
              <w:jc w:val="both"/>
            </w:pPr>
            <w:r>
              <w:rPr>
                <w:rFonts w:ascii="Times New Roman"/>
                <w:b w:val="false"/>
                <w:i w:val="false"/>
                <w:color w:val="000000"/>
                <w:sz w:val="20"/>
              </w:rPr>
              <w:t>
Запрос информации о дате и времени обновления общего реестра уполномоченных экономических операторов (P.CC.12.OPR.015).</w:t>
            </w:r>
          </w:p>
          <w:bookmarkEnd w:id="282"/>
          <w:p>
            <w:pPr>
              <w:spacing w:after="20"/>
              <w:ind w:left="20"/>
              <w:jc w:val="both"/>
            </w:pPr>
            <w:r>
              <w:rPr>
                <w:rFonts w:ascii="Times New Roman"/>
                <w:b w:val="false"/>
                <w:i w:val="false"/>
                <w:color w:val="000000"/>
                <w:sz w:val="20"/>
              </w:rPr>
              <w:t xml:space="preserve">
Прием и обработка информации о дате </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 (P.CC.12.OPR.017)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общего реестра (P.CC.12.BEN.002):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 (P.CC.12.OPR.016)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w:t>
            </w:r>
          </w:p>
          <w:p>
            <w:pPr>
              <w:spacing w:after="20"/>
              <w:ind w:left="20"/>
              <w:jc w:val="both"/>
            </w:pPr>
            <w:r>
              <w:rPr>
                <w:rFonts w:ascii="Times New Roman"/>
                <w:b w:val="false"/>
                <w:i w:val="false"/>
                <w:color w:val="000000"/>
                <w:sz w:val="20"/>
              </w:rPr>
              <w:t>о состоянии общего реестра (P.CC.12.BEN.002):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уполномоченных экономических операторов (P.CC.12.TRN.004)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 (P.CC.12.PRC.006)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83"/>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 (P.CC.12.OPR.018).</w:t>
            </w:r>
          </w:p>
          <w:bookmarkEnd w:id="283"/>
          <w:p>
            <w:pPr>
              <w:spacing w:after="20"/>
              <w:ind w:left="20"/>
              <w:jc w:val="both"/>
            </w:pPr>
            <w:r>
              <w:rPr>
                <w:rFonts w:ascii="Times New Roman"/>
                <w:b w:val="false"/>
                <w:i w:val="false"/>
                <w:color w:val="000000"/>
                <w:sz w:val="20"/>
              </w:rPr>
              <w:t xml:space="preserve">
Получение сведений </w:t>
            </w:r>
          </w:p>
          <w:p>
            <w:pPr>
              <w:spacing w:after="20"/>
              <w:ind w:left="20"/>
              <w:jc w:val="both"/>
            </w:pPr>
            <w:r>
              <w:rPr>
                <w:rFonts w:ascii="Times New Roman"/>
                <w:b w:val="false"/>
                <w:i w:val="false"/>
                <w:color w:val="000000"/>
                <w:sz w:val="20"/>
              </w:rPr>
              <w:t>из общего реестра уполномоченных экономических операторов (P.CC.12.OPR.020)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и представление сведений из общего реестра уполномоченных экономических операторов (P.CC.12.OPR.019)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84"/>
          <w:p>
            <w:pPr>
              <w:spacing w:after="20"/>
              <w:ind w:left="20"/>
              <w:jc w:val="both"/>
            </w:pPr>
            <w:r>
              <w:rPr>
                <w:rFonts w:ascii="Times New Roman"/>
                <w:b w:val="false"/>
                <w:i w:val="false"/>
                <w:color w:val="000000"/>
                <w:sz w:val="20"/>
              </w:rPr>
              <w:t>
общий реестр (P.CC.12.BEN.001): сведения отсутствуют.</w:t>
            </w:r>
          </w:p>
          <w:bookmarkEnd w:id="284"/>
          <w:p>
            <w:pPr>
              <w:spacing w:after="20"/>
              <w:ind w:left="20"/>
              <w:jc w:val="both"/>
            </w:pPr>
            <w:r>
              <w:rPr>
                <w:rFonts w:ascii="Times New Roman"/>
                <w:b w:val="false"/>
                <w:i w:val="false"/>
                <w:color w:val="000000"/>
                <w:sz w:val="20"/>
              </w:rPr>
              <w:t>
Общий реестр (P.CC.12.BEN.001):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 (P.CC.12.TRN.005)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общий реестр уполномоченных экономических операторов (P.CC.12.PRC.007)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5"/>
          <w:p>
            <w:pPr>
              <w:spacing w:after="20"/>
              <w:ind w:left="20"/>
              <w:jc w:val="both"/>
            </w:pPr>
            <w:r>
              <w:rPr>
                <w:rFonts w:ascii="Times New Roman"/>
                <w:b w:val="false"/>
                <w:i w:val="false"/>
                <w:color w:val="000000"/>
                <w:sz w:val="20"/>
              </w:rPr>
              <w:t xml:space="preserve">
Запрос информации </w:t>
            </w:r>
          </w:p>
          <w:bookmarkEnd w:id="285"/>
          <w:p>
            <w:pPr>
              <w:spacing w:after="20"/>
              <w:ind w:left="20"/>
              <w:jc w:val="both"/>
            </w:pPr>
            <w:r>
              <w:rPr>
                <w:rFonts w:ascii="Times New Roman"/>
                <w:b w:val="false"/>
                <w:i w:val="false"/>
                <w:color w:val="000000"/>
                <w:sz w:val="20"/>
              </w:rPr>
              <w:t>об изменениях, внесенных в общий реестр уполномоченных экономических операторов (P.CC.12.OPR.021).</w:t>
            </w:r>
          </w:p>
          <w:p>
            <w:pPr>
              <w:spacing w:after="20"/>
              <w:ind w:left="20"/>
              <w:jc w:val="both"/>
            </w:pPr>
            <w:r>
              <w:rPr>
                <w:rFonts w:ascii="Times New Roman"/>
                <w:b w:val="false"/>
                <w:i w:val="false"/>
                <w:color w:val="000000"/>
                <w:sz w:val="20"/>
              </w:rPr>
              <w:t xml:space="preserve">
Прием и обработка информации </w:t>
            </w:r>
          </w:p>
          <w:p>
            <w:pPr>
              <w:spacing w:after="20"/>
              <w:ind w:left="20"/>
              <w:jc w:val="both"/>
            </w:pPr>
            <w:r>
              <w:rPr>
                <w:rFonts w:ascii="Times New Roman"/>
                <w:b w:val="false"/>
                <w:i w:val="false"/>
                <w:color w:val="000000"/>
                <w:sz w:val="20"/>
              </w:rPr>
              <w:t>об измененных сведениях общего реестра уполномоченных экономических операторов (P.CC.12.OPR.023)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p>
          <w:p>
            <w:pPr>
              <w:spacing w:after="20"/>
              <w:ind w:left="20"/>
              <w:jc w:val="both"/>
            </w:pPr>
            <w:r>
              <w:rPr>
                <w:rFonts w:ascii="Times New Roman"/>
                <w:b w:val="false"/>
                <w:i w:val="false"/>
                <w:color w:val="000000"/>
                <w:sz w:val="20"/>
              </w:rPr>
              <w:t xml:space="preserve">и представление информации </w:t>
            </w:r>
          </w:p>
          <w:p>
            <w:pPr>
              <w:spacing w:after="20"/>
              <w:ind w:left="20"/>
              <w:jc w:val="both"/>
            </w:pPr>
            <w:r>
              <w:rPr>
                <w:rFonts w:ascii="Times New Roman"/>
                <w:b w:val="false"/>
                <w:i w:val="false"/>
                <w:color w:val="000000"/>
                <w:sz w:val="20"/>
              </w:rPr>
              <w:t>об измененных сведениях общего реестра уполномоченных экономических операторов (P.CC.12.OPR.022)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86"/>
          <w:p>
            <w:pPr>
              <w:spacing w:after="20"/>
              <w:ind w:left="20"/>
              <w:jc w:val="both"/>
            </w:pPr>
            <w:r>
              <w:rPr>
                <w:rFonts w:ascii="Times New Roman"/>
                <w:b w:val="false"/>
                <w:i w:val="false"/>
                <w:color w:val="000000"/>
                <w:sz w:val="20"/>
              </w:rPr>
              <w:t>
общий реестр (P.CC.12.BEN.001): сведения отсутствуют.</w:t>
            </w:r>
          </w:p>
          <w:bookmarkEnd w:id="286"/>
          <w:p>
            <w:pPr>
              <w:spacing w:after="20"/>
              <w:ind w:left="20"/>
              <w:jc w:val="both"/>
            </w:pPr>
            <w:r>
              <w:rPr>
                <w:rFonts w:ascii="Times New Roman"/>
                <w:b w:val="false"/>
                <w:i w:val="false"/>
                <w:color w:val="000000"/>
                <w:sz w:val="20"/>
              </w:rPr>
              <w:t>
Общий реестр (P.CC.12.BEN.001):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информации </w:t>
            </w:r>
          </w:p>
          <w:p>
            <w:pPr>
              <w:spacing w:after="20"/>
              <w:ind w:left="20"/>
              <w:jc w:val="both"/>
            </w:pPr>
            <w:r>
              <w:rPr>
                <w:rFonts w:ascii="Times New Roman"/>
                <w:b w:val="false"/>
                <w:i w:val="false"/>
                <w:color w:val="000000"/>
                <w:sz w:val="20"/>
              </w:rPr>
              <w:t>об изменениях общего реестра уполномоченных экономических операторов (P.CC.12.TRN.006)</w:t>
            </w:r>
          </w:p>
        </w:tc>
      </w:tr>
    </w:tbl>
    <w:bookmarkStart w:name="z375" w:id="287"/>
    <w:p>
      <w:pPr>
        <w:spacing w:after="0"/>
        <w:ind w:left="0"/>
        <w:jc w:val="left"/>
      </w:pPr>
      <w:r>
        <w:rPr>
          <w:rFonts w:ascii="Times New Roman"/>
          <w:b/>
          <w:i w:val="false"/>
          <w:color w:val="000000"/>
        </w:rPr>
        <w:t xml:space="preserve"> VI. Описание сообщений общего процесса</w:t>
      </w:r>
    </w:p>
    <w:bookmarkEnd w:id="287"/>
    <w:bookmarkStart w:name="z376" w:id="288"/>
    <w:p>
      <w:pPr>
        <w:spacing w:after="0"/>
        <w:ind w:left="0"/>
        <w:jc w:val="both"/>
      </w:pPr>
      <w:r>
        <w:rPr>
          <w:rFonts w:ascii="Times New Roman"/>
          <w:b w:val="false"/>
          <w:i w:val="false"/>
          <w:color w:val="000000"/>
          <w:sz w:val="28"/>
        </w:rPr>
        <w:t>
      15. Перечень сообщений общего процесса, передаваемых в рамках информационного взаимодействия при реализации общего процесса, приведен в таблице 5.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5.</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78" w:id="289"/>
    <w:p>
      <w:pPr>
        <w:spacing w:after="0"/>
        <w:ind w:left="0"/>
        <w:jc w:val="left"/>
      </w:pPr>
      <w:r>
        <w:rPr>
          <w:rFonts w:ascii="Times New Roman"/>
          <w:b/>
          <w:i w:val="false"/>
          <w:color w:val="000000"/>
        </w:rPr>
        <w:t xml:space="preserve"> Перечень сообщений общего процесса</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включения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для исключения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w:t>
            </w:r>
          </w:p>
          <w:p>
            <w:pPr>
              <w:spacing w:after="20"/>
              <w:ind w:left="20"/>
              <w:jc w:val="both"/>
            </w:pPr>
            <w:r>
              <w:rPr>
                <w:rFonts w:ascii="Times New Roman"/>
                <w:b w:val="false"/>
                <w:i w:val="false"/>
                <w:color w:val="000000"/>
                <w:sz w:val="20"/>
              </w:rPr>
              <w:t>о состоянии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отсутствии запрашиваемых сведений </w:t>
            </w:r>
          </w:p>
          <w:p>
            <w:pPr>
              <w:spacing w:after="20"/>
              <w:ind w:left="20"/>
              <w:jc w:val="both"/>
            </w:pPr>
            <w:r>
              <w:rPr>
                <w:rFonts w:ascii="Times New Roman"/>
                <w:b w:val="false"/>
                <w:i w:val="false"/>
                <w:color w:val="000000"/>
                <w:sz w:val="20"/>
              </w:rPr>
              <w:t>в общем реестре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w:t>
            </w:r>
          </w:p>
          <w:p>
            <w:pPr>
              <w:spacing w:after="20"/>
              <w:ind w:left="20"/>
              <w:jc w:val="both"/>
            </w:pPr>
            <w:r>
              <w:rPr>
                <w:rFonts w:ascii="Times New Roman"/>
                <w:b w:val="false"/>
                <w:i w:val="false"/>
                <w:color w:val="000000"/>
                <w:sz w:val="20"/>
              </w:rPr>
              <w:t>об изменениях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актуализации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P.CC.12.MSG.013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уполномоченных экономических операторов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 (R.CA.CC.12.001)</w:t>
            </w:r>
          </w:p>
        </w:tc>
      </w:tr>
    </w:tbl>
    <w:bookmarkStart w:name="z379" w:id="290"/>
    <w:p>
      <w:pPr>
        <w:spacing w:after="0"/>
        <w:ind w:left="0"/>
        <w:jc w:val="left"/>
      </w:pPr>
      <w:r>
        <w:rPr>
          <w:rFonts w:ascii="Times New Roman"/>
          <w:b/>
          <w:i w:val="false"/>
          <w:color w:val="000000"/>
        </w:rPr>
        <w:t xml:space="preserve"> VII. Описание транзакций общего процесса</w:t>
      </w:r>
    </w:p>
    <w:bookmarkEnd w:id="290"/>
    <w:bookmarkStart w:name="z380" w:id="291"/>
    <w:p>
      <w:pPr>
        <w:spacing w:after="0"/>
        <w:ind w:left="0"/>
        <w:jc w:val="left"/>
      </w:pPr>
      <w:r>
        <w:rPr>
          <w:rFonts w:ascii="Times New Roman"/>
          <w:b/>
          <w:i w:val="false"/>
          <w:color w:val="000000"/>
        </w:rPr>
        <w:t xml:space="preserve"> 1. Транзакция общего процесса "Включение сведений в общий реестр уполномоченных экономических операторов" (P.CC.12.TRN.001)</w:t>
      </w:r>
    </w:p>
    <w:bookmarkEnd w:id="291"/>
    <w:bookmarkStart w:name="z381" w:id="292"/>
    <w:p>
      <w:pPr>
        <w:spacing w:after="0"/>
        <w:ind w:left="0"/>
        <w:jc w:val="both"/>
      </w:pPr>
      <w:r>
        <w:rPr>
          <w:rFonts w:ascii="Times New Roman"/>
          <w:b w:val="false"/>
          <w:i w:val="false"/>
          <w:color w:val="000000"/>
          <w:sz w:val="28"/>
        </w:rPr>
        <w:t>
      16. Транзакция общего процесса "Включение сведений в общий реестр уполномоченных экономических операторов" (P.CC.12.TRN.001) выполняется для передачи инициатором респонденту сведений для внесения в общий реестр уполномоченных экономических операторов из реестра государства-члена.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92"/>
    <w:bookmarkStart w:name="z382" w:id="293"/>
    <w:p>
      <w:pPr>
        <w:spacing w:after="0"/>
        <w:ind w:left="0"/>
        <w:jc w:val="both"/>
      </w:pPr>
      <w:r>
        <w:rPr>
          <w:rFonts w:ascii="Times New Roman"/>
          <w:b w:val="false"/>
          <w:i w:val="false"/>
          <w:color w:val="000000"/>
          <w:sz w:val="28"/>
        </w:rPr>
        <w:t xml:space="preserve">
      </w:t>
      </w:r>
    </w:p>
    <w:bookmarkEnd w:id="29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3" w:id="29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общий</w:t>
      </w:r>
      <w:r>
        <w:rPr>
          <w:rFonts w:ascii="Times New Roman"/>
          <w:b w:val="false"/>
          <w:i w:val="false"/>
          <w:color w:val="000000"/>
          <w:sz w:val="28"/>
        </w:rPr>
        <w:t xml:space="preserve"> </w:t>
      </w:r>
      <w:r>
        <w:rPr>
          <w:rFonts w:ascii="Times New Roman"/>
          <w:b/>
          <w:i w:val="false"/>
          <w:color w:val="000000"/>
          <w:sz w:val="28"/>
        </w:rPr>
        <w:t>реестр</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P.CC.12.TRN.001)</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85" w:id="295"/>
    <w:p>
      <w:pPr>
        <w:spacing w:after="0"/>
        <w:ind w:left="0"/>
        <w:jc w:val="left"/>
      </w:pPr>
      <w:r>
        <w:rPr>
          <w:rFonts w:ascii="Times New Roman"/>
          <w:b/>
          <w:i w:val="false"/>
          <w:color w:val="000000"/>
        </w:rPr>
        <w:t xml:space="preserve"> Описание транзакции общего процесса "Включение сведений в общий реестр уполномоченных экономических операторов" (P.CC.12.TRN.001)</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сведений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включения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сведений для включения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включения в общий реестр уполномоченных экономических операторов (P.CC.12.MSG.001)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(P.CC.12.MSG.002)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6" w:id="296"/>
    <w:p>
      <w:pPr>
        <w:spacing w:after="0"/>
        <w:ind w:left="0"/>
        <w:jc w:val="left"/>
      </w:pPr>
      <w:r>
        <w:rPr>
          <w:rFonts w:ascii="Times New Roman"/>
          <w:b/>
          <w:i w:val="false"/>
          <w:color w:val="000000"/>
        </w:rPr>
        <w:t xml:space="preserve"> 2. Транзакция общего процесса "Изменение сведений общего реестра уполномоченных экономических операторов" (P.CC.12.TRN.002)</w:t>
      </w:r>
    </w:p>
    <w:bookmarkEnd w:id="296"/>
    <w:bookmarkStart w:name="z387" w:id="297"/>
    <w:p>
      <w:pPr>
        <w:spacing w:after="0"/>
        <w:ind w:left="0"/>
        <w:jc w:val="both"/>
      </w:pPr>
      <w:r>
        <w:rPr>
          <w:rFonts w:ascii="Times New Roman"/>
          <w:b w:val="false"/>
          <w:i w:val="false"/>
          <w:color w:val="000000"/>
          <w:sz w:val="28"/>
        </w:rPr>
        <w:t>
      17. Транзакция общего процесса "Изменение сведений общего реестра уполномоченных экономических операторов" (P.CC.12.TRN.002) выполняется для передачи инициатором респонденту измененных сведений в реестре государства-члена.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97"/>
    <w:bookmarkStart w:name="z388" w:id="298"/>
    <w:p>
      <w:pPr>
        <w:spacing w:after="0"/>
        <w:ind w:left="0"/>
        <w:jc w:val="both"/>
      </w:pPr>
      <w:r>
        <w:rPr>
          <w:rFonts w:ascii="Times New Roman"/>
          <w:b w:val="false"/>
          <w:i w:val="false"/>
          <w:color w:val="000000"/>
          <w:sz w:val="28"/>
        </w:rPr>
        <w:t xml:space="preserve">
      </w:t>
      </w:r>
    </w:p>
    <w:bookmarkEnd w:id="2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9" w:id="29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Изменение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P.CC.12.TRN.002)</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91" w:id="300"/>
    <w:p>
      <w:pPr>
        <w:spacing w:after="0"/>
        <w:ind w:left="0"/>
        <w:jc w:val="left"/>
      </w:pPr>
      <w:r>
        <w:rPr>
          <w:rFonts w:ascii="Times New Roman"/>
          <w:b/>
          <w:i w:val="false"/>
          <w:color w:val="000000"/>
        </w:rPr>
        <w:t xml:space="preserve"> Описание транзакции общего процесса "Изменение сведений общего реестра уполномоченных экономических операторов" (P.CC.12.TRN.002)</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внесения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внесения изменений 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внесения изменений в общий реестр уполномоченных экономических операторов (P.CC.12.MSG.003)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(P.CC.12.MSG.002)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92" w:id="301"/>
    <w:p>
      <w:pPr>
        <w:spacing w:after="0"/>
        <w:ind w:left="0"/>
        <w:jc w:val="left"/>
      </w:pPr>
      <w:r>
        <w:rPr>
          <w:rFonts w:ascii="Times New Roman"/>
          <w:b/>
          <w:i w:val="false"/>
          <w:color w:val="000000"/>
        </w:rPr>
        <w:t xml:space="preserve"> 3. Транзакция общего процесса "Исключение сведений из общего реестра уполномоченных экономических операторов" (P.CC.12.TRN.003)</w:t>
      </w:r>
    </w:p>
    <w:bookmarkEnd w:id="301"/>
    <w:bookmarkStart w:name="z393" w:id="302"/>
    <w:p>
      <w:pPr>
        <w:spacing w:after="0"/>
        <w:ind w:left="0"/>
        <w:jc w:val="both"/>
      </w:pPr>
      <w:r>
        <w:rPr>
          <w:rFonts w:ascii="Times New Roman"/>
          <w:b w:val="false"/>
          <w:i w:val="false"/>
          <w:color w:val="000000"/>
          <w:sz w:val="28"/>
        </w:rPr>
        <w:t>
      18. Транзакция общего процесса "Исключение сведений из общего реестра уполномоченных экономических операторов" (P.CC.12.TRN.003) выполняется для передачи инициатором респонденту сведений об исключенных из реестра государства-члена уполномоченных экономических операторах.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302"/>
    <w:bookmarkStart w:name="z394" w:id="303"/>
    <w:p>
      <w:pPr>
        <w:spacing w:after="0"/>
        <w:ind w:left="0"/>
        <w:jc w:val="both"/>
      </w:pPr>
      <w:r>
        <w:rPr>
          <w:rFonts w:ascii="Times New Roman"/>
          <w:b w:val="false"/>
          <w:i w:val="false"/>
          <w:color w:val="000000"/>
          <w:sz w:val="28"/>
        </w:rPr>
        <w:t xml:space="preserve">
      </w:t>
      </w:r>
    </w:p>
    <w:bookmarkEnd w:id="30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95" w:id="30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Исключение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P.CC.12.TRN.003)</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97" w:id="305"/>
    <w:p>
      <w:pPr>
        <w:spacing w:after="0"/>
        <w:ind w:left="0"/>
        <w:jc w:val="left"/>
      </w:pPr>
      <w:r>
        <w:rPr>
          <w:rFonts w:ascii="Times New Roman"/>
          <w:b/>
          <w:i w:val="false"/>
          <w:color w:val="000000"/>
        </w:rPr>
        <w:t xml:space="preserve"> Описание транзакции общего процесса "Исключение сведений из общего реестра уполномоченных экономических операторов" (P.CC.12.TRN.003)</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для исключения сведений о юридическом лице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для исключения сведений о юридическом лице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исключения из общего реестра уполномоченных экономических операторов (P.CC.12.MSG.004)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(P.CC.12.MSG.002)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98" w:id="306"/>
    <w:p>
      <w:pPr>
        <w:spacing w:after="0"/>
        <w:ind w:left="0"/>
        <w:jc w:val="left"/>
      </w:pPr>
      <w:r>
        <w:rPr>
          <w:rFonts w:ascii="Times New Roman"/>
          <w:b/>
          <w:i w:val="false"/>
          <w:color w:val="000000"/>
        </w:rPr>
        <w:t xml:space="preserve"> 4. Транзакция общего процесса "Получение информации о дате и времени обновления общего реестра уполномоченных экономических операторов" (P.CC.12.TRN.004)</w:t>
      </w:r>
    </w:p>
    <w:bookmarkEnd w:id="306"/>
    <w:bookmarkStart w:name="z399" w:id="307"/>
    <w:p>
      <w:pPr>
        <w:spacing w:after="0"/>
        <w:ind w:left="0"/>
        <w:jc w:val="both"/>
      </w:pPr>
      <w:r>
        <w:rPr>
          <w:rFonts w:ascii="Times New Roman"/>
          <w:b w:val="false"/>
          <w:i w:val="false"/>
          <w:color w:val="000000"/>
          <w:sz w:val="28"/>
        </w:rPr>
        <w:t>
      19. Транзакция общего процесса "Получение информации о дате и времени обновления общего реестра уполномоченных экономических операторов" (P.CC.12.TRN.004) выполняется для предоставления Комиссией по запросу уполномоченного органа государства-члена информации о дате и времени обновления общего реестра уполномоченных экономических операторов.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307"/>
    <w:bookmarkStart w:name="z400" w:id="308"/>
    <w:p>
      <w:pPr>
        <w:spacing w:after="0"/>
        <w:ind w:left="0"/>
        <w:jc w:val="both"/>
      </w:pPr>
      <w:r>
        <w:rPr>
          <w:rFonts w:ascii="Times New Roman"/>
          <w:b w:val="false"/>
          <w:i w:val="false"/>
          <w:color w:val="000000"/>
          <w:sz w:val="28"/>
        </w:rPr>
        <w:t xml:space="preserve">
      </w:t>
      </w:r>
    </w:p>
    <w:bookmarkEnd w:id="30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1" w:id="30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дате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обновления</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.12.</w:t>
      </w:r>
      <w:r>
        <w:rPr>
          <w:rFonts w:ascii="Times New Roman"/>
          <w:b/>
          <w:i w:val="false"/>
          <w:color w:val="000000"/>
          <w:sz w:val="28"/>
        </w:rPr>
        <w:t>TRN</w:t>
      </w:r>
      <w:r>
        <w:rPr>
          <w:rFonts w:ascii="Times New Roman"/>
          <w:b/>
          <w:i w:val="false"/>
          <w:color w:val="000000"/>
          <w:sz w:val="28"/>
        </w:rPr>
        <w:t>.004)</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403" w:id="310"/>
    <w:p>
      <w:pPr>
        <w:spacing w:after="0"/>
        <w:ind w:left="0"/>
        <w:jc w:val="left"/>
      </w:pPr>
      <w:r>
        <w:rPr>
          <w:rFonts w:ascii="Times New Roman"/>
          <w:b/>
          <w:i w:val="false"/>
          <w:color w:val="000000"/>
        </w:rPr>
        <w:t xml:space="preserve"> Описание транзакции общего процесса "Получение информации о дате и времени обновления общего реестра уполномоченных экономических операторов" (P.CC.12.TRN.004)</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о дате </w:t>
            </w:r>
          </w:p>
          <w:p>
            <w:pPr>
              <w:spacing w:after="20"/>
              <w:ind w:left="20"/>
              <w:jc w:val="both"/>
            </w:pPr>
            <w:r>
              <w:rPr>
                <w:rFonts w:ascii="Times New Roman"/>
                <w:b w:val="false"/>
                <w:i w:val="false"/>
                <w:color w:val="000000"/>
                <w:sz w:val="20"/>
              </w:rPr>
              <w:t>и времени обновления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общего реестра (P.CC.12.BEN.002):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состоянии общего реестра уполномоченных экономических операторов (P.CC.12.MSG.005)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состоянии общего реестра уполномоченных экономических операторов (P.CC.12.MSG.006)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04" w:id="311"/>
    <w:p>
      <w:pPr>
        <w:spacing w:after="0"/>
        <w:ind w:left="0"/>
        <w:jc w:val="left"/>
      </w:pPr>
      <w:r>
        <w:rPr>
          <w:rFonts w:ascii="Times New Roman"/>
          <w:b/>
          <w:i w:val="false"/>
          <w:color w:val="000000"/>
        </w:rPr>
        <w:t xml:space="preserve"> 5. Транзакция общего процесса "Получение сведений из общего реестра уполномоченных экономических операторов" (P.CC.12.TRN.005)</w:t>
      </w:r>
    </w:p>
    <w:bookmarkEnd w:id="311"/>
    <w:bookmarkStart w:name="z405" w:id="312"/>
    <w:p>
      <w:pPr>
        <w:spacing w:after="0"/>
        <w:ind w:left="0"/>
        <w:jc w:val="both"/>
      </w:pPr>
      <w:r>
        <w:rPr>
          <w:rFonts w:ascii="Times New Roman"/>
          <w:b w:val="false"/>
          <w:i w:val="false"/>
          <w:color w:val="000000"/>
          <w:sz w:val="28"/>
        </w:rPr>
        <w:t>
      20. Транзакция общего процесса "Получение сведений из общего реестра уполномоченных экономических операторов" (P.CC.12.TRN.005) выполняется для предоставления Комиссией по запросу от уполномоченного органа государства-члена сведений из общего реестра уполномоченных экономических операторов. Схема выполнения указанной транзакции общего процесса представлена на рисунке 9. Параметры транзакции общего процесса приведены в таблице 10.</w:t>
      </w:r>
    </w:p>
    <w:bookmarkEnd w:id="312"/>
    <w:bookmarkStart w:name="z406" w:id="313"/>
    <w:p>
      <w:pPr>
        <w:spacing w:after="0"/>
        <w:ind w:left="0"/>
        <w:jc w:val="both"/>
      </w:pPr>
      <w:r>
        <w:rPr>
          <w:rFonts w:ascii="Times New Roman"/>
          <w:b w:val="false"/>
          <w:i w:val="false"/>
          <w:color w:val="000000"/>
          <w:sz w:val="28"/>
        </w:rPr>
        <w:t xml:space="preserve">
      </w:t>
      </w:r>
    </w:p>
    <w:bookmarkEnd w:id="31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07" w:id="31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.12.</w:t>
      </w:r>
      <w:r>
        <w:rPr>
          <w:rFonts w:ascii="Times New Roman"/>
          <w:b/>
          <w:i w:val="false"/>
          <w:color w:val="000000"/>
          <w:sz w:val="28"/>
        </w:rPr>
        <w:t>TRN</w:t>
      </w:r>
      <w:r>
        <w:rPr>
          <w:rFonts w:ascii="Times New Roman"/>
          <w:b/>
          <w:i w:val="false"/>
          <w:color w:val="000000"/>
          <w:sz w:val="28"/>
        </w:rPr>
        <w:t>.005)</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409" w:id="315"/>
    <w:p>
      <w:pPr>
        <w:spacing w:after="0"/>
        <w:ind w:left="0"/>
        <w:jc w:val="left"/>
      </w:pPr>
      <w:r>
        <w:rPr>
          <w:rFonts w:ascii="Times New Roman"/>
          <w:b/>
          <w:i w:val="false"/>
          <w:color w:val="000000"/>
        </w:rPr>
        <w:t xml:space="preserve"> Описание транзакции общего процесса "Получение сведений из общего реестра уполномоченных экономических операторов" (P.CC.12.TRN.005)</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предоставление сведений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6"/>
          <w:p>
            <w:pPr>
              <w:spacing w:after="20"/>
              <w:ind w:left="20"/>
              <w:jc w:val="both"/>
            </w:pPr>
            <w:r>
              <w:rPr>
                <w:rFonts w:ascii="Times New Roman"/>
                <w:b w:val="false"/>
                <w:i w:val="false"/>
                <w:color w:val="000000"/>
                <w:sz w:val="20"/>
              </w:rPr>
              <w:t>
общий реестр (P.CC.12.BEN.001): сведения отсутствуют</w:t>
            </w:r>
          </w:p>
          <w:bookmarkEnd w:id="316"/>
          <w:p>
            <w:pPr>
              <w:spacing w:after="20"/>
              <w:ind w:left="20"/>
              <w:jc w:val="both"/>
            </w:pPr>
            <w:r>
              <w:rPr>
                <w:rFonts w:ascii="Times New Roman"/>
                <w:b w:val="false"/>
                <w:i w:val="false"/>
                <w:color w:val="000000"/>
                <w:sz w:val="20"/>
              </w:rPr>
              <w:t>
общий реестр (P.CC.12.BEN.001):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общего реестра уполномоченных экономических операторов (P.CC.12.MSG.007)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7"/>
          <w:p>
            <w:pPr>
              <w:spacing w:after="20"/>
              <w:ind w:left="20"/>
              <w:jc w:val="both"/>
            </w:pPr>
            <w:r>
              <w:rPr>
                <w:rFonts w:ascii="Times New Roman"/>
                <w:b w:val="false"/>
                <w:i w:val="false"/>
                <w:color w:val="000000"/>
                <w:sz w:val="20"/>
              </w:rPr>
              <w:t>
общий реестр уполномоченных экономических операторов (P.CC.12.MSG.008)</w:t>
            </w:r>
          </w:p>
          <w:bookmarkEnd w:id="317"/>
          <w:p>
            <w:pPr>
              <w:spacing w:after="20"/>
              <w:ind w:left="20"/>
              <w:jc w:val="both"/>
            </w:pPr>
            <w:r>
              <w:rPr>
                <w:rFonts w:ascii="Times New Roman"/>
                <w:b w:val="false"/>
                <w:i w:val="false"/>
                <w:color w:val="000000"/>
                <w:sz w:val="20"/>
              </w:rPr>
              <w:t>
уведомление об отсутствии запрашиваемых сведений в общем реестре уполномоченных экономических операторов (P.CC.12.MSG.009)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2" w:id="318"/>
    <w:p>
      <w:pPr>
        <w:spacing w:after="0"/>
        <w:ind w:left="0"/>
        <w:jc w:val="left"/>
      </w:pPr>
      <w:r>
        <w:rPr>
          <w:rFonts w:ascii="Times New Roman"/>
          <w:b/>
          <w:i w:val="false"/>
          <w:color w:val="000000"/>
        </w:rPr>
        <w:t xml:space="preserve"> 6. Транзакция общего процесса "Получение информации об изменениях общего реестра уполномоченных экономических операторов" (P.CC.12.TRN.006)</w:t>
      </w:r>
    </w:p>
    <w:bookmarkEnd w:id="318"/>
    <w:bookmarkStart w:name="z413" w:id="319"/>
    <w:p>
      <w:pPr>
        <w:spacing w:after="0"/>
        <w:ind w:left="0"/>
        <w:jc w:val="both"/>
      </w:pPr>
      <w:r>
        <w:rPr>
          <w:rFonts w:ascii="Times New Roman"/>
          <w:b w:val="false"/>
          <w:i w:val="false"/>
          <w:color w:val="000000"/>
          <w:sz w:val="28"/>
        </w:rPr>
        <w:t>
      21. Транзакция общего процесса "Получение информации об изменениях общего реестра уполномоченных экономических операторов" (P.CC.12.TRN.006) выполняется для предоставления Комиссией по запросу уполномоченного органа государства-члена измененных сведений из общего реестра уполномоченных экономических операторов. Схема выполнения указанной транзакции общего процесса представлена на рисунке 10. Параметры транзакции общего процесса приведены в таблице 11.</w:t>
      </w:r>
    </w:p>
    <w:bookmarkEnd w:id="319"/>
    <w:bookmarkStart w:name="z414" w:id="320"/>
    <w:p>
      <w:pPr>
        <w:spacing w:after="0"/>
        <w:ind w:left="0"/>
        <w:jc w:val="both"/>
      </w:pPr>
      <w:r>
        <w:rPr>
          <w:rFonts w:ascii="Times New Roman"/>
          <w:b w:val="false"/>
          <w:i w:val="false"/>
          <w:color w:val="000000"/>
          <w:sz w:val="28"/>
        </w:rPr>
        <w:t xml:space="preserve">
      </w:t>
      </w:r>
    </w:p>
    <w:bookmarkEnd w:id="32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15" w:id="32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Получение</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изменениях</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CC</w:t>
      </w:r>
      <w:r>
        <w:rPr>
          <w:rFonts w:ascii="Times New Roman"/>
          <w:b/>
          <w:i w:val="false"/>
          <w:color w:val="000000"/>
          <w:sz w:val="28"/>
        </w:rPr>
        <w:t>.12.</w:t>
      </w:r>
      <w:r>
        <w:rPr>
          <w:rFonts w:ascii="Times New Roman"/>
          <w:b/>
          <w:i w:val="false"/>
          <w:color w:val="000000"/>
          <w:sz w:val="28"/>
        </w:rPr>
        <w:t>TRN</w:t>
      </w:r>
      <w:r>
        <w:rPr>
          <w:rFonts w:ascii="Times New Roman"/>
          <w:b/>
          <w:i w:val="false"/>
          <w:color w:val="000000"/>
          <w:sz w:val="28"/>
        </w:rPr>
        <w:t>.006)</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417" w:id="322"/>
    <w:p>
      <w:pPr>
        <w:spacing w:after="0"/>
        <w:ind w:left="0"/>
        <w:jc w:val="left"/>
      </w:pPr>
      <w:r>
        <w:rPr>
          <w:rFonts w:ascii="Times New Roman"/>
          <w:b/>
          <w:i w:val="false"/>
          <w:color w:val="000000"/>
        </w:rPr>
        <w:t xml:space="preserve"> Описание транзакции общего процесса "Получение информации об изменениях общего реестра уполномоченных экономических операторов" (P.CC.12.TRN.006)</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об изменениях, внесенных </w:t>
            </w:r>
          </w:p>
          <w:p>
            <w:pPr>
              <w:spacing w:after="20"/>
              <w:ind w:left="20"/>
              <w:jc w:val="both"/>
            </w:pPr>
            <w:r>
              <w:rPr>
                <w:rFonts w:ascii="Times New Roman"/>
                <w:b w:val="false"/>
                <w:i w:val="false"/>
                <w:color w:val="000000"/>
                <w:sz w:val="20"/>
              </w:rPr>
              <w:t>в общий реестр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и представление информации </w:t>
            </w:r>
          </w:p>
          <w:p>
            <w:pPr>
              <w:spacing w:after="20"/>
              <w:ind w:left="20"/>
              <w:jc w:val="both"/>
            </w:pPr>
            <w:r>
              <w:rPr>
                <w:rFonts w:ascii="Times New Roman"/>
                <w:b w:val="false"/>
                <w:i w:val="false"/>
                <w:color w:val="000000"/>
                <w:sz w:val="20"/>
              </w:rPr>
              <w:t>об измененных сведениях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23"/>
          <w:p>
            <w:pPr>
              <w:spacing w:after="20"/>
              <w:ind w:left="20"/>
              <w:jc w:val="both"/>
            </w:pPr>
            <w:r>
              <w:rPr>
                <w:rFonts w:ascii="Times New Roman"/>
                <w:b w:val="false"/>
                <w:i w:val="false"/>
                <w:color w:val="000000"/>
                <w:sz w:val="20"/>
              </w:rPr>
              <w:t>
общий реестр (P.CC.12.BEN.001): сведения отсутствуют</w:t>
            </w:r>
          </w:p>
          <w:bookmarkEnd w:id="323"/>
          <w:p>
            <w:pPr>
              <w:spacing w:after="20"/>
              <w:ind w:left="20"/>
              <w:jc w:val="both"/>
            </w:pPr>
            <w:r>
              <w:rPr>
                <w:rFonts w:ascii="Times New Roman"/>
                <w:b w:val="false"/>
                <w:i w:val="false"/>
                <w:color w:val="000000"/>
                <w:sz w:val="20"/>
              </w:rPr>
              <w:t>
общий реестр (P.CC.12.BEN.001): сведения представлены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изменениях общего реестра уполномоченных экономических операторов (P.CC.12.MSG.010)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24"/>
          <w:p>
            <w:pPr>
              <w:spacing w:after="20"/>
              <w:ind w:left="20"/>
              <w:jc w:val="both"/>
            </w:pPr>
            <w:r>
              <w:rPr>
                <w:rFonts w:ascii="Times New Roman"/>
                <w:b w:val="false"/>
                <w:i w:val="false"/>
                <w:color w:val="000000"/>
                <w:sz w:val="20"/>
              </w:rPr>
              <w:t>
измененные сведения общего реестра уполномоченных экономических операторов (P.CC.12.MSG.011)</w:t>
            </w:r>
          </w:p>
          <w:bookmarkEnd w:id="324"/>
          <w:p>
            <w:pPr>
              <w:spacing w:after="20"/>
              <w:ind w:left="20"/>
              <w:jc w:val="both"/>
            </w:pPr>
            <w:r>
              <w:rPr>
                <w:rFonts w:ascii="Times New Roman"/>
                <w:b w:val="false"/>
                <w:i w:val="false"/>
                <w:color w:val="000000"/>
                <w:sz w:val="20"/>
              </w:rPr>
              <w:t>
уведомление об отсутствии запрашиваемых сведений в общем реестре уполномоченных экономических операторов (P.CC.12.MSG.009)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0" w:id="325"/>
    <w:p>
      <w:pPr>
        <w:spacing w:after="0"/>
        <w:ind w:left="0"/>
        <w:jc w:val="left"/>
      </w:pPr>
      <w:r>
        <w:rPr>
          <w:rFonts w:ascii="Times New Roman"/>
          <w:b/>
          <w:i w:val="false"/>
          <w:color w:val="000000"/>
        </w:rPr>
        <w:t xml:space="preserve"> 7. Транзакция общего процесса "Информирование об изменении сведений в общем реестре уполномоченных экономических операторов" (P.CC.12.TRN.007)</w:t>
      </w:r>
    </w:p>
    <w:bookmarkEnd w:id="325"/>
    <w:bookmarkStart w:name="z421" w:id="326"/>
    <w:p>
      <w:pPr>
        <w:spacing w:after="0"/>
        <w:ind w:left="0"/>
        <w:jc w:val="both"/>
      </w:pPr>
      <w:r>
        <w:rPr>
          <w:rFonts w:ascii="Times New Roman"/>
          <w:b w:val="false"/>
          <w:i w:val="false"/>
          <w:color w:val="000000"/>
          <w:sz w:val="28"/>
        </w:rPr>
        <w:t>
      22. Транзакция общего процесса "Информирование об изменении сведений в общем реестре уполномоченных экономических операторов" (P.CC.12.TRN.007) выполняется Комиссией для информирования уполномоченных органов об актуализации общего реестра. Схема выполнения указанной транзакции общего процесса представлена на рисунке 11. Параметры транзакции общего процесса приведены в таблице 12.</w:t>
      </w:r>
    </w:p>
    <w:bookmarkEnd w:id="326"/>
    <w:bookmarkStart w:name="z422" w:id="327"/>
    <w:p>
      <w:pPr>
        <w:spacing w:after="0"/>
        <w:ind w:left="0"/>
        <w:jc w:val="both"/>
      </w:pPr>
      <w:r>
        <w:rPr>
          <w:rFonts w:ascii="Times New Roman"/>
          <w:b w:val="false"/>
          <w:i w:val="false"/>
          <w:color w:val="000000"/>
          <w:sz w:val="28"/>
        </w:rPr>
        <w:t xml:space="preserve">
      </w:t>
      </w:r>
    </w:p>
    <w:bookmarkEnd w:id="3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23" w:id="32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Информирование</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изменении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общем</w:t>
      </w:r>
      <w:r>
        <w:rPr>
          <w:rFonts w:ascii="Times New Roman"/>
          <w:b w:val="false"/>
          <w:i w:val="false"/>
          <w:color w:val="000000"/>
          <w:sz w:val="28"/>
        </w:rPr>
        <w:t xml:space="preserve"> </w:t>
      </w:r>
      <w:r>
        <w:rPr>
          <w:rFonts w:ascii="Times New Roman"/>
          <w:b/>
          <w:i w:val="false"/>
          <w:color w:val="000000"/>
          <w:sz w:val="28"/>
        </w:rPr>
        <w:t>реестре</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P.CC.12.TRN.007)</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425" w:id="329"/>
    <w:p>
      <w:pPr>
        <w:spacing w:after="0"/>
        <w:ind w:left="0"/>
        <w:jc w:val="left"/>
      </w:pPr>
      <w:r>
        <w:rPr>
          <w:rFonts w:ascii="Times New Roman"/>
          <w:b/>
          <w:i w:val="false"/>
          <w:color w:val="000000"/>
        </w:rPr>
        <w:t xml:space="preserve"> Описание транзакции общего процесса "Информирование об изменении сведений в общем реестре уполномоченных экономических операторов" (P.CC.12.TRN.007)</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об изменении сведений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оповещение об изменении сведений 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уведомления об изменении сведений </w:t>
            </w:r>
          </w:p>
          <w:p>
            <w:pPr>
              <w:spacing w:after="20"/>
              <w:ind w:left="20"/>
              <w:jc w:val="both"/>
            </w:pPr>
            <w:r>
              <w:rPr>
                <w:rFonts w:ascii="Times New Roman"/>
                <w:b w:val="false"/>
                <w:i w:val="false"/>
                <w:color w:val="000000"/>
                <w:sz w:val="20"/>
              </w:rPr>
              <w:t>в общем реестре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реестр (P.CC.12.BEN.001): уведомление направлено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актуализации общего реестра уполномоченных экономических операторов (P.CC.12.MSG.012)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6" w:id="330"/>
    <w:p>
      <w:pPr>
        <w:spacing w:after="0"/>
        <w:ind w:left="0"/>
        <w:jc w:val="left"/>
      </w:pPr>
      <w:r>
        <w:rPr>
          <w:rFonts w:ascii="Times New Roman"/>
          <w:b/>
          <w:i w:val="false"/>
          <w:color w:val="000000"/>
        </w:rPr>
        <w:t xml:space="preserve"> 8. Транзакция общего процесса "Отмена решения об исключении юридического лица из общего реестра уполномоченных экономических операторов" (P.CC.12.TRN.008)</w:t>
      </w:r>
    </w:p>
    <w:bookmarkEnd w:id="330"/>
    <w:bookmarkStart w:name="z427" w:id="331"/>
    <w:p>
      <w:pPr>
        <w:spacing w:after="0"/>
        <w:ind w:left="0"/>
        <w:jc w:val="both"/>
      </w:pPr>
      <w:r>
        <w:rPr>
          <w:rFonts w:ascii="Times New Roman"/>
          <w:b w:val="false"/>
          <w:i w:val="false"/>
          <w:color w:val="000000"/>
          <w:sz w:val="28"/>
        </w:rPr>
        <w:t>
      23. Транзакция общего процесса "Отмена решения об исключении юридического лица из общего реестра уполномоченных экономических операторов" (P.CC.12.TRN.008) выполняется для передачи инициатором респонденту сведений об отмене решения об исключении юридического лица из реестра государства-члена. Схема выполнения указанной транзакции общего процесса представлена на рисунке 12. Параметры транзакции общего процесса приведены в таблице 13.</w:t>
      </w:r>
    </w:p>
    <w:bookmarkEnd w:id="331"/>
    <w:bookmarkStart w:name="z428" w:id="332"/>
    <w:p>
      <w:pPr>
        <w:spacing w:after="0"/>
        <w:ind w:left="0"/>
        <w:jc w:val="both"/>
      </w:pPr>
      <w:r>
        <w:rPr>
          <w:rFonts w:ascii="Times New Roman"/>
          <w:b w:val="false"/>
          <w:i w:val="false"/>
          <w:color w:val="000000"/>
          <w:sz w:val="28"/>
        </w:rPr>
        <w:t xml:space="preserve">
      </w:t>
      </w:r>
    </w:p>
    <w:bookmarkEnd w:id="33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29" w:id="33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"Отмена</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исключении</w:t>
      </w:r>
      <w:r>
        <w:rPr>
          <w:rFonts w:ascii="Times New Roman"/>
          <w:b w:val="false"/>
          <w:i w:val="false"/>
          <w:color w:val="000000"/>
          <w:sz w:val="28"/>
        </w:rPr>
        <w:t xml:space="preserve"> </w:t>
      </w:r>
      <w:r>
        <w:rPr>
          <w:rFonts w:ascii="Times New Roman"/>
          <w:b/>
          <w:i w:val="false"/>
          <w:color w:val="000000"/>
          <w:sz w:val="28"/>
        </w:rPr>
        <w:t>юридического</w:t>
      </w:r>
      <w:r>
        <w:rPr>
          <w:rFonts w:ascii="Times New Roman"/>
          <w:b w:val="false"/>
          <w:i w:val="false"/>
          <w:color w:val="000000"/>
          <w:sz w:val="28"/>
        </w:rPr>
        <w:t xml:space="preserve"> </w:t>
      </w:r>
      <w:r>
        <w:rPr>
          <w:rFonts w:ascii="Times New Roman"/>
          <w:b/>
          <w:i w:val="false"/>
          <w:color w:val="000000"/>
          <w:sz w:val="28"/>
        </w:rPr>
        <w:t>лица</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r>
        <w:rPr>
          <w:rFonts w:ascii="Times New Roman"/>
          <w:b/>
          <w:i w:val="false"/>
          <w:color w:val="000000"/>
          <w:sz w:val="28"/>
        </w:rPr>
        <w:t>уполномоченных</w:t>
      </w:r>
      <w:r>
        <w:rPr>
          <w:rFonts w:ascii="Times New Roman"/>
          <w:b w:val="false"/>
          <w:i w:val="false"/>
          <w:color w:val="000000"/>
          <w:sz w:val="28"/>
        </w:rPr>
        <w:t xml:space="preserve"> </w:t>
      </w:r>
      <w:r>
        <w:rPr>
          <w:rFonts w:ascii="Times New Roman"/>
          <w:b/>
          <w:i w:val="false"/>
          <w:color w:val="000000"/>
          <w:sz w:val="28"/>
        </w:rPr>
        <w:t>экономических</w:t>
      </w:r>
      <w:r>
        <w:rPr>
          <w:rFonts w:ascii="Times New Roman"/>
          <w:b w:val="false"/>
          <w:i w:val="false"/>
          <w:color w:val="000000"/>
          <w:sz w:val="28"/>
        </w:rPr>
        <w:t xml:space="preserve"> </w:t>
      </w:r>
      <w:r>
        <w:rPr>
          <w:rFonts w:ascii="Times New Roman"/>
          <w:b/>
          <w:i w:val="false"/>
          <w:color w:val="000000"/>
          <w:sz w:val="28"/>
        </w:rPr>
        <w:t>операторов"</w:t>
      </w:r>
      <w:r>
        <w:rPr>
          <w:rFonts w:ascii="Times New Roman"/>
          <w:b w:val="false"/>
          <w:i w:val="false"/>
          <w:color w:val="000000"/>
          <w:sz w:val="28"/>
        </w:rPr>
        <w:t xml:space="preserve"> </w:t>
      </w:r>
      <w:r>
        <w:rPr>
          <w:rFonts w:ascii="Times New Roman"/>
          <w:b/>
          <w:i w:val="false"/>
          <w:color w:val="000000"/>
          <w:sz w:val="28"/>
        </w:rPr>
        <w:t>(P.CC.12.TRN.008)</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431" w:id="334"/>
    <w:p>
      <w:pPr>
        <w:spacing w:after="0"/>
        <w:ind w:left="0"/>
        <w:jc w:val="left"/>
      </w:pPr>
      <w:r>
        <w:rPr>
          <w:rFonts w:ascii="Times New Roman"/>
          <w:b/>
          <w:i w:val="false"/>
          <w:color w:val="000000"/>
        </w:rPr>
        <w:t xml:space="preserve"> Описание транзакции общего процесса "Отмена решения об исключении юридического лица из общего реестра уполномоченных экономических операторов" (P.CC.12.TRN.008)</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P.CC.12.TRN.008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решения об исключении юридического лица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об отмене решения </w:t>
            </w:r>
          </w:p>
          <w:p>
            <w:pPr>
              <w:spacing w:after="20"/>
              <w:ind w:left="20"/>
              <w:jc w:val="both"/>
            </w:pPr>
            <w:r>
              <w:rPr>
                <w:rFonts w:ascii="Times New Roman"/>
                <w:b w:val="false"/>
                <w:i w:val="false"/>
                <w:color w:val="000000"/>
                <w:sz w:val="20"/>
              </w:rPr>
              <w:t>об исключении юридического лица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отмене решения об исключении юридического лица из общего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реестр (P.CC.12.BEN.001): сведения </w:t>
            </w:r>
          </w:p>
          <w:p>
            <w:pPr>
              <w:spacing w:after="20"/>
              <w:ind w:left="20"/>
              <w:jc w:val="both"/>
            </w:pPr>
            <w:r>
              <w:rPr>
                <w:rFonts w:ascii="Times New Roman"/>
                <w:b w:val="false"/>
                <w:i w:val="false"/>
                <w:color w:val="000000"/>
                <w:sz w:val="20"/>
              </w:rPr>
              <w:t>об отмене решения об исключении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отмене решения об исключении юридического лица из общего реестра уполномоченных экономических операторов (P.CC.12.MSG.013)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 сообщения (P.CC.12.MSG.002)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2" w:id="335"/>
    <w:p>
      <w:pPr>
        <w:spacing w:after="0"/>
        <w:ind w:left="0"/>
        <w:jc w:val="left"/>
      </w:pPr>
      <w:r>
        <w:rPr>
          <w:rFonts w:ascii="Times New Roman"/>
          <w:b/>
          <w:i w:val="false"/>
          <w:color w:val="000000"/>
        </w:rPr>
        <w:t xml:space="preserve"> VIII. Порядок действий в нештатных ситуациях</w:t>
      </w:r>
    </w:p>
    <w:bookmarkEnd w:id="335"/>
    <w:bookmarkStart w:name="z433" w:id="336"/>
    <w:p>
      <w:pPr>
        <w:spacing w:after="0"/>
        <w:ind w:left="0"/>
        <w:jc w:val="both"/>
      </w:pPr>
      <w:r>
        <w:rPr>
          <w:rFonts w:ascii="Times New Roman"/>
          <w:b w:val="false"/>
          <w:i w:val="false"/>
          <w:color w:val="000000"/>
          <w:sz w:val="28"/>
        </w:rPr>
        <w:t>
      24.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в таблице 14.</w:t>
      </w:r>
    </w:p>
    <w:bookmarkEnd w:id="336"/>
    <w:bookmarkStart w:name="z434" w:id="337"/>
    <w:p>
      <w:pPr>
        <w:spacing w:after="0"/>
        <w:ind w:left="0"/>
        <w:jc w:val="both"/>
      </w:pPr>
      <w:r>
        <w:rPr>
          <w:rFonts w:ascii="Times New Roman"/>
          <w:b w:val="false"/>
          <w:i w:val="false"/>
          <w:color w:val="000000"/>
          <w:sz w:val="28"/>
        </w:rPr>
        <w:t>
      25. Уполномоченный орган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принимает все необходимые меры для устранения выявленной ошибки. В случае если несоответствий не выявлено, уполномоченный орган направляет сообщение с описанием этой нештатной ситуации в службу поддержки интегрированной информационной системы Союза.</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436" w:id="338"/>
    <w:p>
      <w:pPr>
        <w:spacing w:after="0"/>
        <w:ind w:left="0"/>
        <w:jc w:val="left"/>
      </w:pPr>
      <w:r>
        <w:rPr>
          <w:rFonts w:ascii="Times New Roman"/>
          <w:b/>
          <w:i w:val="false"/>
          <w:color w:val="000000"/>
        </w:rPr>
        <w:t xml:space="preserve"> Действия в нештатных ситуациях</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сбои </w:t>
            </w:r>
          </w:p>
          <w:p>
            <w:pPr>
              <w:spacing w:after="20"/>
              <w:ind w:left="20"/>
              <w:jc w:val="both"/>
            </w:pPr>
            <w:r>
              <w:rPr>
                <w:rFonts w:ascii="Times New Roman"/>
                <w:b w:val="false"/>
                <w:i w:val="false"/>
                <w:color w:val="000000"/>
                <w:sz w:val="20"/>
              </w:rPr>
              <w:t>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инициатор транзакции общего процесса получил уведомление </w:t>
            </w:r>
          </w:p>
          <w:p>
            <w:pPr>
              <w:spacing w:after="20"/>
              <w:ind w:left="20"/>
              <w:jc w:val="both"/>
            </w:pPr>
            <w:r>
              <w:rPr>
                <w:rFonts w:ascii="Times New Roman"/>
                <w:b w:val="false"/>
                <w:i w:val="false"/>
                <w:color w:val="000000"/>
                <w:sz w:val="20"/>
              </w:rPr>
              <w:t>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синхронизированы справочники </w:t>
            </w:r>
          </w:p>
          <w:p>
            <w:pPr>
              <w:spacing w:after="20"/>
              <w:ind w:left="20"/>
              <w:jc w:val="both"/>
            </w:pPr>
            <w:r>
              <w:rPr>
                <w:rFonts w:ascii="Times New Roman"/>
                <w:b w:val="false"/>
                <w:i w:val="false"/>
                <w:color w:val="000000"/>
                <w:sz w:val="20"/>
              </w:rPr>
              <w:t>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39"/>
          <w:p>
            <w:pPr>
              <w:spacing w:after="20"/>
              <w:ind w:left="20"/>
              <w:jc w:val="both"/>
            </w:pPr>
            <w:r>
              <w:rPr>
                <w:rFonts w:ascii="Times New Roman"/>
                <w:b w:val="false"/>
                <w:i w:val="false"/>
                <w:color w:val="000000"/>
                <w:sz w:val="20"/>
              </w:rPr>
              <w:t xml:space="preserve">
инициатору транзакции общего процесса необходимо синхронизировать используемые справочники </w:t>
            </w:r>
          </w:p>
          <w:bookmarkEnd w:id="339"/>
          <w:p>
            <w:pPr>
              <w:spacing w:after="20"/>
              <w:ind w:left="20"/>
              <w:jc w:val="both"/>
            </w:pPr>
            <w:r>
              <w:rPr>
                <w:rFonts w:ascii="Times New Roman"/>
                <w:b w:val="false"/>
                <w:i w:val="false"/>
                <w:color w:val="000000"/>
                <w:sz w:val="20"/>
              </w:rPr>
              <w:t>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xml:space="preserve">
Если справочники </w:t>
            </w:r>
          </w:p>
          <w:p>
            <w:pPr>
              <w:spacing w:after="20"/>
              <w:ind w:left="20"/>
              <w:jc w:val="both"/>
            </w:pPr>
            <w:r>
              <w:rPr>
                <w:rFonts w:ascii="Times New Roman"/>
                <w:b w:val="false"/>
                <w:i w:val="false"/>
                <w:color w:val="000000"/>
                <w:sz w:val="20"/>
              </w:rPr>
              <w:t>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438" w:id="340"/>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40"/>
    <w:bookmarkStart w:name="z439" w:id="341"/>
    <w:p>
      <w:pPr>
        <w:spacing w:after="0"/>
        <w:ind w:left="0"/>
        <w:jc w:val="both"/>
      </w:pPr>
      <w:r>
        <w:rPr>
          <w:rFonts w:ascii="Times New Roman"/>
          <w:b w:val="false"/>
          <w:i w:val="false"/>
          <w:color w:val="000000"/>
          <w:sz w:val="28"/>
        </w:rPr>
        <w:t>
      26.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включения в общий реестр уполномоченных экономических операторов" (P.CC.12.MSG.001), приведены в таблице 15.</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441" w:id="34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включения в общий реестр уполномоченных экономических операторов" (P.CC.12.MSG.001)</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только 1 экземпляр реквизита "Учетная единица реестра уполномоченных экономических операторов" (cacdo:RegisterAEODetails)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общем реестре уолномоченных экономических операторов должна отсутствовать запись, у которой значение реквизита "Регистрационный номер юридического лица при включении в реестр" (casdo:RegistrationNumberId) совпадает со значением реквизита "Регистрационный номер юридического лица при включении</w:t>
            </w:r>
          </w:p>
          <w:p>
            <w:pPr>
              <w:spacing w:after="20"/>
              <w:ind w:left="20"/>
              <w:jc w:val="both"/>
            </w:pPr>
            <w:r>
              <w:rPr>
                <w:rFonts w:ascii="Times New Roman"/>
                <w:b w:val="false"/>
                <w:i w:val="false"/>
                <w:color w:val="000000"/>
                <w:sz w:val="20"/>
              </w:rPr>
              <w:t>в реестр" (casdo:RegistrationNumberId) в представленном документе (сведениях)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43"/>
          <w:p>
            <w:pPr>
              <w:spacing w:after="20"/>
              <w:ind w:left="20"/>
              <w:jc w:val="both"/>
            </w:pPr>
            <w:r>
              <w:rPr>
                <w:rFonts w:ascii="Times New Roman"/>
                <w:b w:val="false"/>
                <w:i w:val="false"/>
                <w:color w:val="000000"/>
                <w:sz w:val="20"/>
              </w:rPr>
              <w:t>
реквизит "Регистрационный номер юридического лица при включении</w:t>
            </w:r>
          </w:p>
          <w:bookmarkEnd w:id="343"/>
          <w:p>
            <w:pPr>
              <w:spacing w:after="20"/>
              <w:ind w:left="20"/>
              <w:jc w:val="both"/>
            </w:pPr>
            <w:r>
              <w:rPr>
                <w:rFonts w:ascii="Times New Roman"/>
                <w:b w:val="false"/>
                <w:i w:val="false"/>
                <w:color w:val="000000"/>
                <w:sz w:val="20"/>
              </w:rPr>
              <w:t>в реестр" (casdo:RegistrationNumberId) должен содержать номер свидетельства о включении в реестр, сформированный: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свидетельств, выданных до 13 апреля 2022 года, </w:t>
            </w:r>
          </w:p>
          <w:p>
            <w:pPr>
              <w:spacing w:after="20"/>
              <w:ind w:left="20"/>
              <w:jc w:val="both"/>
            </w:pPr>
            <w:r>
              <w:rPr>
                <w:rFonts w:ascii="Times New Roman"/>
                <w:b w:val="false"/>
                <w:i w:val="false"/>
                <w:color w:val="000000"/>
                <w:sz w:val="20"/>
              </w:rPr>
              <w:t>в соответствии с пунктом 4 Порядка заполнения формы свидетельства о включении в реестр уполномоченных экономических операторов, утвержденного Решением Коллегии Евразийской экономической комиссии от 26 сентября 2017 г. №129;</w:t>
            </w:r>
          </w:p>
          <w:p>
            <w:pPr>
              <w:spacing w:after="20"/>
              <w:ind w:left="20"/>
              <w:jc w:val="both"/>
            </w:pPr>
            <w:r>
              <w:rPr>
                <w:rFonts w:ascii="Times New Roman"/>
                <w:b w:val="false"/>
                <w:i w:val="false"/>
                <w:color w:val="000000"/>
                <w:sz w:val="20"/>
              </w:rPr>
              <w:t xml:space="preserve">
для свидетельств, выданных после 13 апреля 2022 года, </w:t>
            </w:r>
          </w:p>
          <w:p>
            <w:pPr>
              <w:spacing w:after="20"/>
              <w:ind w:left="20"/>
              <w:jc w:val="both"/>
            </w:pPr>
            <w:r>
              <w:rPr>
                <w:rFonts w:ascii="Times New Roman"/>
                <w:b w:val="false"/>
                <w:i w:val="false"/>
                <w:color w:val="000000"/>
                <w:sz w:val="20"/>
              </w:rPr>
              <w:t>в соответствии с пунктом 5 Порядка заполнения формы свидетельства о включении в реестр уполномоченных экономических операторов, утвержденного Решением Коллегии Евразийской экономической комиссии от 10 марта 2022 г.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свидетельства" (casdo:AEORegistryKindCode) должен содержать 1 из следующих значений:</w:t>
            </w:r>
          </w:p>
          <w:p>
            <w:pPr>
              <w:spacing w:after="20"/>
              <w:ind w:left="20"/>
              <w:jc w:val="both"/>
            </w:pPr>
            <w:r>
              <w:rPr>
                <w:rFonts w:ascii="Times New Roman"/>
                <w:b w:val="false"/>
                <w:i w:val="false"/>
                <w:color w:val="000000"/>
                <w:sz w:val="20"/>
              </w:rPr>
              <w:t>"1" - свидетельство первого типа;</w:t>
            </w:r>
          </w:p>
          <w:p>
            <w:pPr>
              <w:spacing w:after="20"/>
              <w:ind w:left="20"/>
              <w:jc w:val="both"/>
            </w:pPr>
            <w:r>
              <w:rPr>
                <w:rFonts w:ascii="Times New Roman"/>
                <w:b w:val="false"/>
                <w:i w:val="false"/>
                <w:color w:val="000000"/>
                <w:sz w:val="20"/>
              </w:rPr>
              <w:t>"2" - свидетельство второго типа;</w:t>
            </w:r>
          </w:p>
          <w:p>
            <w:pPr>
              <w:spacing w:after="20"/>
              <w:ind w:left="20"/>
              <w:jc w:val="both"/>
            </w:pPr>
            <w:r>
              <w:rPr>
                <w:rFonts w:ascii="Times New Roman"/>
                <w:b w:val="false"/>
                <w:i w:val="false"/>
                <w:color w:val="000000"/>
                <w:sz w:val="20"/>
              </w:rPr>
              <w:t>"3" - свидетельство третьего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срока осуществления деятельности" (csdo:ActivityStartDate), непосредственно подчиненный реквизиту "Учетная единица реестра уполномоченных экономических операторов" (cacdo:‌Register‌AEODetails),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статуса" (csdo:StatusCode) в составе реквизита "Статус" (ccdo:StatusV2Details) должен содержать значение:"02"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в реквизите "Код статуса" (csdo:StatusCode)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в составе реквизита "Статус" (ccdo:StatusV2Details) должно совпадать со значением реквизита "Дата начала срока осуществления деятельности" (csdo:ActivityStartDate)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"Ссылка на документ" (ccdo:‌Doc‌Reference‌Details) </w:t>
            </w:r>
          </w:p>
          <w:p>
            <w:pPr>
              <w:spacing w:after="20"/>
              <w:ind w:left="20"/>
              <w:jc w:val="both"/>
            </w:pPr>
            <w:r>
              <w:rPr>
                <w:rFonts w:ascii="Times New Roman"/>
                <w:b w:val="false"/>
                <w:i w:val="false"/>
                <w:color w:val="000000"/>
                <w:sz w:val="20"/>
              </w:rPr>
              <w:t xml:space="preserve">в составе реквизита "Статус" (ccdo:StatusV2Details) заполнен, </w:t>
            </w:r>
          </w:p>
          <w:p>
            <w:pPr>
              <w:spacing w:after="20"/>
              <w:ind w:left="20"/>
              <w:jc w:val="both"/>
            </w:pPr>
            <w:r>
              <w:rPr>
                <w:rFonts w:ascii="Times New Roman"/>
                <w:b w:val="false"/>
                <w:i w:val="false"/>
                <w:color w:val="000000"/>
                <w:sz w:val="20"/>
              </w:rPr>
              <w:t xml:space="preserve">то реквизит "Код вида документа" (csdo:DocKindCode) в составе реквизита "Статус" (ccdo:StatusV2Details) должен быть заполнен </w:t>
            </w:r>
          </w:p>
          <w:p>
            <w:pPr>
              <w:spacing w:after="20"/>
              <w:ind w:left="20"/>
              <w:jc w:val="both"/>
            </w:pPr>
            <w:r>
              <w:rPr>
                <w:rFonts w:ascii="Times New Roman"/>
                <w:b w:val="false"/>
                <w:i w:val="false"/>
                <w:color w:val="000000"/>
                <w:sz w:val="20"/>
              </w:rPr>
              <w:t>и содержать значение "09011"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"Ссылка на документ" (ccdo:‌Doc‌Reference‌Details) </w:t>
            </w:r>
          </w:p>
          <w:p>
            <w:pPr>
              <w:spacing w:after="20"/>
              <w:ind w:left="20"/>
              <w:jc w:val="both"/>
            </w:pPr>
            <w:r>
              <w:rPr>
                <w:rFonts w:ascii="Times New Roman"/>
                <w:b w:val="false"/>
                <w:i w:val="false"/>
                <w:color w:val="000000"/>
                <w:sz w:val="20"/>
              </w:rPr>
              <w:t xml:space="preserve">в составе реквизита "Статус" (ccdo:StatusV2Details) заполнен, </w:t>
            </w:r>
          </w:p>
          <w:p>
            <w:pPr>
              <w:spacing w:after="20"/>
              <w:ind w:left="20"/>
              <w:jc w:val="both"/>
            </w:pPr>
            <w:r>
              <w:rPr>
                <w:rFonts w:ascii="Times New Roman"/>
                <w:b w:val="false"/>
                <w:i w:val="false"/>
                <w:color w:val="000000"/>
                <w:sz w:val="20"/>
              </w:rPr>
              <w:t>то реквизит "Наименование документа" (csdo:DocName) в составе сложного реквизита "Статус" (ccdo:StatusV2Details) должен быть заполнен и соответствовать значению наименования документа, свидетельствующего о включении лица в реестр государства-члена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"Ссылка на документ" (ccdo:‌Doc‌Reference‌Details) </w:t>
            </w:r>
          </w:p>
          <w:p>
            <w:pPr>
              <w:spacing w:after="20"/>
              <w:ind w:left="20"/>
              <w:jc w:val="both"/>
            </w:pPr>
            <w:r>
              <w:rPr>
                <w:rFonts w:ascii="Times New Roman"/>
                <w:b w:val="false"/>
                <w:i w:val="false"/>
                <w:color w:val="000000"/>
                <w:sz w:val="20"/>
              </w:rPr>
              <w:t xml:space="preserve">в составе реквизита "Статус" (ccdo:StatusV2Details) заполнен, </w:t>
            </w:r>
          </w:p>
          <w:p>
            <w:pPr>
              <w:spacing w:after="20"/>
              <w:ind w:left="20"/>
              <w:jc w:val="both"/>
            </w:pPr>
            <w:r>
              <w:rPr>
                <w:rFonts w:ascii="Times New Roman"/>
                <w:b w:val="false"/>
                <w:i w:val="false"/>
                <w:color w:val="000000"/>
                <w:sz w:val="20"/>
              </w:rPr>
              <w:t>то реквизит "Номер документа" (csdo:DocId) в составе реквизита "Статус" (ccdo:StatusV2Details) должен быть заполнен и содержать значение номера документа, указанного в реквизитах "Регистрационный номер юридического лица при включении в реестр (casdo:RegistrationNumberId)"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срока действия документа" (csdo:DocStartDate)</w:t>
            </w:r>
          </w:p>
          <w:p>
            <w:pPr>
              <w:spacing w:after="20"/>
              <w:ind w:left="20"/>
              <w:jc w:val="both"/>
            </w:pPr>
            <w:r>
              <w:rPr>
                <w:rFonts w:ascii="Times New Roman"/>
                <w:b w:val="false"/>
                <w:i w:val="false"/>
                <w:color w:val="000000"/>
                <w:sz w:val="20"/>
              </w:rPr>
              <w:t>в составе реквизита "Статус" (ccdo:StatusV2Details)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организации" (csdo:OrganizationName)</w:t>
            </w:r>
          </w:p>
          <w:p>
            <w:pPr>
              <w:spacing w:after="20"/>
              <w:ind w:left="20"/>
              <w:jc w:val="both"/>
            </w:pPr>
            <w:r>
              <w:rPr>
                <w:rFonts w:ascii="Times New Roman"/>
                <w:b w:val="false"/>
                <w:i w:val="false"/>
                <w:color w:val="000000"/>
                <w:sz w:val="20"/>
              </w:rPr>
              <w:t>в составе реквизита "Реквизиты организации" (ccdo:UnifiedOrganizationDetails)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организации"</w:t>
            </w:r>
          </w:p>
          <w:p>
            <w:pPr>
              <w:spacing w:after="20"/>
              <w:ind w:left="20"/>
              <w:jc w:val="both"/>
            </w:pPr>
            <w:r>
              <w:rPr>
                <w:rFonts w:ascii="Times New Roman"/>
                <w:b w:val="false"/>
                <w:i w:val="false"/>
                <w:color w:val="000000"/>
                <w:sz w:val="20"/>
              </w:rPr>
              <w:t>(csdo:OrganizationBriefName) в составе реквизита "Реквизиты организации" (ccdo:UnifiedOrganizationDetails) может быть заполнен (реквизит заполняется в случае наличия краткого наименования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44"/>
          <w:p>
            <w:pPr>
              <w:spacing w:after="20"/>
              <w:ind w:left="20"/>
              <w:jc w:val="both"/>
            </w:pPr>
            <w:r>
              <w:rPr>
                <w:rFonts w:ascii="Times New Roman"/>
                <w:b w:val="false"/>
                <w:i w:val="false"/>
                <w:color w:val="000000"/>
                <w:sz w:val="20"/>
              </w:rPr>
              <w:t xml:space="preserve">
реквизит "Идентификатор налогоплательщика" (csdo:TaxpayerId) </w:t>
            </w:r>
          </w:p>
          <w:bookmarkEnd w:id="344"/>
          <w:p>
            <w:pPr>
              <w:spacing w:after="20"/>
              <w:ind w:left="20"/>
              <w:jc w:val="both"/>
            </w:pPr>
            <w:r>
              <w:rPr>
                <w:rFonts w:ascii="Times New Roman"/>
                <w:b w:val="false"/>
                <w:i w:val="false"/>
                <w:color w:val="000000"/>
                <w:sz w:val="20"/>
              </w:rPr>
              <w:t>в составе реквизита "Налогоплательщик" (ccdo:TaxpayerDetails) должен быть заполнен 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в составе реквизита "Документ, подтверждающий включение лица в реестр" содержит значение "RU", то реквизит "Код причины постановки </w:t>
            </w:r>
          </w:p>
          <w:p>
            <w:pPr>
              <w:spacing w:after="20"/>
              <w:ind w:left="20"/>
              <w:jc w:val="both"/>
            </w:pPr>
            <w:r>
              <w:rPr>
                <w:rFonts w:ascii="Times New Roman"/>
                <w:b w:val="false"/>
                <w:i w:val="false"/>
                <w:color w:val="000000"/>
                <w:sz w:val="20"/>
              </w:rPr>
              <w:t xml:space="preserve">на учет" (csdo:TaxRegistration ReasonCode) может быть заполнен, иначе реквизит "Код причины постановки на учет" </w:t>
            </w:r>
          </w:p>
          <w:p>
            <w:pPr>
              <w:spacing w:after="20"/>
              <w:ind w:left="20"/>
              <w:jc w:val="both"/>
            </w:pPr>
            <w:r>
              <w:rPr>
                <w:rFonts w:ascii="Times New Roman"/>
                <w:b w:val="false"/>
                <w:i w:val="false"/>
                <w:color w:val="000000"/>
                <w:sz w:val="20"/>
              </w:rPr>
              <w:t>(csdo:TaxRegistration ReasonCode)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реквизита "Адрес" (ccdo:AddressV4Details)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реквизита "Адрес" (ccdo:AddressV4Details) должен содержать 1 из значений:</w:t>
            </w:r>
          </w:p>
          <w:p>
            <w:pPr>
              <w:spacing w:after="20"/>
              <w:ind w:left="20"/>
              <w:jc w:val="both"/>
            </w:pPr>
            <w:r>
              <w:rPr>
                <w:rFonts w:ascii="Times New Roman"/>
                <w:b w:val="false"/>
                <w:i w:val="false"/>
                <w:color w:val="000000"/>
                <w:sz w:val="20"/>
              </w:rPr>
              <w:t>"1" - "адрес регистрации (места нахождения)";</w:t>
            </w:r>
          </w:p>
          <w:p>
            <w:pPr>
              <w:spacing w:after="20"/>
              <w:ind w:left="20"/>
              <w:jc w:val="both"/>
            </w:pPr>
            <w:r>
              <w:rPr>
                <w:rFonts w:ascii="Times New Roman"/>
                <w:b w:val="false"/>
                <w:i w:val="false"/>
                <w:color w:val="000000"/>
                <w:sz w:val="20"/>
              </w:rPr>
              <w:t>"2" -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в составе реквизита "Адрес"(ccdo:AddressV4Details)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"Признак филиала организации" (casdo:BranchFlagCode) должен быть заполнен и содержать 1 из значений:</w:t>
            </w:r>
          </w:p>
          <w:p>
            <w:pPr>
              <w:spacing w:after="20"/>
              <w:ind w:left="20"/>
              <w:jc w:val="both"/>
            </w:pPr>
            <w:r>
              <w:rPr>
                <w:rFonts w:ascii="Times New Roman"/>
                <w:b w:val="false"/>
                <w:i w:val="false"/>
                <w:color w:val="000000"/>
                <w:sz w:val="20"/>
              </w:rPr>
              <w:t>"0" – для головной организации (основное подразделение);</w:t>
            </w:r>
          </w:p>
          <w:p>
            <w:pPr>
              <w:spacing w:after="20"/>
              <w:ind w:left="20"/>
              <w:jc w:val="both"/>
            </w:pPr>
            <w:r>
              <w:rPr>
                <w:rFonts w:ascii="Times New Roman"/>
                <w:b w:val="false"/>
                <w:i w:val="false"/>
                <w:color w:val="000000"/>
                <w:sz w:val="20"/>
              </w:rPr>
              <w:t>"1" – филиал организации (структурное подразделение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"Признак филиала организации" (casdo:BranchFlagCode) содержит значение "1", то реквизит "Порядковый номер" (csdo:ObjectOrdinal) должен быть заполнен, если значение реквизита "Признак филиала организации" (casdo:BranchFlagCode) – "0", то реквизит "Порядковый номер" (csdo:ObjectOrdinal)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"Место хранения уполномоченного экономического оператора" (cacdo:AEOStorageFacilityDetails) заполнен, то реквизит "Код таможенного органа" (csdo:CustomsOfficeCode) в составе реквизита "Зона таможенного контроля" (cacdo:CustomsControlZoneDetails) должен быть заполнен в соответствии с классификатором таможенных органов государств – членов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(measurementUnitCode) реквизита "Общая площадь" (casdo:TotalAreaMeasure), если реквизит заполнен, должно содержать значение кода единицы измерения для квадратного метра - в соответствии с классификатором единиц измерения и счета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"Начальная дата и время" (csdo:StartDateTime) </w:t>
            </w:r>
          </w:p>
          <w:p>
            <w:pPr>
              <w:spacing w:after="20"/>
              <w:ind w:left="20"/>
              <w:jc w:val="both"/>
            </w:pPr>
            <w:r>
              <w:rPr>
                <w:rFonts w:ascii="Times New Roman"/>
                <w:b w:val="false"/>
                <w:i w:val="false"/>
                <w:color w:val="000000"/>
                <w:sz w:val="20"/>
              </w:rPr>
              <w:t>в составе реквизита "Технологические характеристики записи общего ресурса" (ccdo:ResourceItemStatusDetails) должно соответствовать значению реквизита "Дата начала срока осуществления деятельности" (csdo:ActivityStartDate) в составе реквизита "Учетная единица реестра уполномоченных экономических операторов" (cacdo:RegisterAEODetails)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реквизита "Технологические характеристики записи общего ресурса" (ccdo:ResourceItemStatusDetails)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(bdt: DateTimeType), должны приводиться в соответствии с шаблоном YYYY-MM-DDThh:mm:ss.cccZ, где ссс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признака перерегистрации документа" (casdo:ReregistrationCode)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электронного документа (сведений) заполнен, то для каждого экземпляра реквизита "Код страны (csdo:UnifiedCountryCode)" атрибут "идентификатор справочника (классификатора) (атрибут codeListId)" должен содержать значение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45"/>
          <w:p>
            <w:pPr>
              <w:spacing w:after="20"/>
              <w:ind w:left="20"/>
              <w:jc w:val="both"/>
            </w:pPr>
            <w:r>
              <w:rPr>
                <w:rFonts w:ascii="Times New Roman"/>
                <w:b w:val="false"/>
                <w:i w:val="false"/>
                <w:color w:val="000000"/>
                <w:sz w:val="20"/>
              </w:rPr>
              <w:t>
реквизит "Код страны (csdo:‌Unified‌Country‌Code)" в составе реквизита "Документ, подтверждающий включение лица в реестр"</w:t>
            </w:r>
          </w:p>
          <w:bookmarkEnd w:id="345"/>
          <w:p>
            <w:pPr>
              <w:spacing w:after="20"/>
              <w:ind w:left="20"/>
              <w:jc w:val="both"/>
            </w:pPr>
            <w:r>
              <w:rPr>
                <w:rFonts w:ascii="Times New Roman"/>
                <w:b w:val="false"/>
                <w:i w:val="false"/>
                <w:color w:val="000000"/>
                <w:sz w:val="20"/>
              </w:rPr>
              <w:t xml:space="preserve">
(cacdo:RegisterDocumentIdDetails) должен быть заполнен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46"/>
          <w:p>
            <w:pPr>
              <w:spacing w:after="20"/>
              <w:ind w:left="20"/>
              <w:jc w:val="both"/>
            </w:pPr>
            <w:r>
              <w:rPr>
                <w:rFonts w:ascii="Times New Roman"/>
                <w:b w:val="false"/>
                <w:i w:val="false"/>
                <w:color w:val="000000"/>
                <w:sz w:val="20"/>
              </w:rPr>
              <w:t>
реквизит "Код вида документа" (csdo:DocKindCode) в составе реквизита "Документ, подтверждающий включение лица в реестр"</w:t>
            </w:r>
          </w:p>
          <w:bookmarkEnd w:id="346"/>
          <w:p>
            <w:pPr>
              <w:spacing w:after="20"/>
              <w:ind w:left="20"/>
              <w:jc w:val="both"/>
            </w:pPr>
            <w:r>
              <w:rPr>
                <w:rFonts w:ascii="Times New Roman"/>
                <w:b w:val="false"/>
                <w:i w:val="false"/>
                <w:color w:val="000000"/>
                <w:sz w:val="20"/>
              </w:rPr>
              <w:t>
(cacdo:RegisterDocumentIdDetails) должен быть заполнен, и содержать значение "09011"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в составе реквизита "Код вида документа" (csdo:DocKindCode) в составе реквизита "Документ, подтверждающий включение лица в реестр" должен сожержать значение "2009"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окончания срока осуществления деятельности" </w:t>
            </w:r>
          </w:p>
          <w:p>
            <w:pPr>
              <w:spacing w:after="20"/>
              <w:ind w:left="20"/>
              <w:jc w:val="both"/>
            </w:pPr>
            <w:r>
              <w:rPr>
                <w:rFonts w:ascii="Times New Roman"/>
                <w:b w:val="false"/>
                <w:i w:val="false"/>
                <w:color w:val="000000"/>
                <w:sz w:val="20"/>
              </w:rPr>
              <w:t>(csdo:‌Activity‌End‌Date), непосредственно подчиненный реквизиту "Учетная единица реестра уполномоченных экономических операторов" (cacdo:‌Register‌AEODetails),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47"/>
          <w:p>
            <w:pPr>
              <w:spacing w:after="20"/>
              <w:ind w:left="20"/>
              <w:jc w:val="both"/>
            </w:pPr>
            <w:r>
              <w:rPr>
                <w:rFonts w:ascii="Times New Roman"/>
                <w:b w:val="false"/>
                <w:i w:val="false"/>
                <w:color w:val="000000"/>
                <w:sz w:val="20"/>
              </w:rPr>
              <w:t>
реквизиты:</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"Код страны (csdo:UnifiedCountryCode)",</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организационно-правовой формы" (csdo:BusinessEntityTypeCode),</w:t>
            </w:r>
          </w:p>
          <w:p>
            <w:pPr>
              <w:spacing w:after="20"/>
              <w:ind w:left="20"/>
              <w:jc w:val="both"/>
            </w:pPr>
            <w:r>
              <w:rPr>
                <w:rFonts w:ascii="Times New Roman"/>
                <w:b w:val="false"/>
                <w:i w:val="false"/>
                <w:color w:val="000000"/>
                <w:sz w:val="20"/>
              </w:rPr>
              <w:t xml:space="preserve">"Наименование организационно-правовой формы" (csdo:BusinessEntityTypeName), </w:t>
            </w:r>
          </w:p>
          <w:p>
            <w:pPr>
              <w:spacing w:after="20"/>
              <w:ind w:left="20"/>
              <w:jc w:val="both"/>
            </w:pPr>
            <w:r>
              <w:rPr>
                <w:rFonts w:ascii="Times New Roman"/>
                <w:b w:val="false"/>
                <w:i w:val="false"/>
                <w:color w:val="000000"/>
                <w:sz w:val="20"/>
              </w:rPr>
              <w:t xml:space="preserve">"Идентификатор организации" (csdo:OrganizationId), </w:t>
            </w:r>
          </w:p>
          <w:p>
            <w:pPr>
              <w:spacing w:after="20"/>
              <w:ind w:left="20"/>
              <w:jc w:val="both"/>
            </w:pP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"Код языка" (csdo:LanguageCode) в составе реквизита "Реквизиты организации" (ccdo:UnifiedOrganizationDetails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48"/>
          <w:p>
            <w:pPr>
              <w:spacing w:after="20"/>
              <w:ind w:left="20"/>
              <w:jc w:val="both"/>
            </w:pPr>
            <w:r>
              <w:rPr>
                <w:rFonts w:ascii="Times New Roman"/>
                <w:b w:val="false"/>
                <w:i w:val="false"/>
                <w:color w:val="000000"/>
                <w:sz w:val="20"/>
              </w:rPr>
              <w:t>
если реквизит "Контактный реквизит (ccdo:CommunicationDetails)" заполнен, то реквизиты:</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связи (csdo:CommunicationChannelCode)",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"Идентификатор канала связи (csdo:CommunicationChannelId)" </w:t>
            </w:r>
          </w:p>
          <w:p>
            <w:pPr>
              <w:spacing w:after="20"/>
              <w:ind w:left="20"/>
              <w:jc w:val="both"/>
            </w:pPr>
            <w:r>
              <w:rPr>
                <w:rFonts w:ascii="Times New Roman"/>
                <w:b w:val="false"/>
                <w:i w:val="false"/>
                <w:color w:val="000000"/>
                <w:sz w:val="20"/>
              </w:rPr>
              <w:t>
в составе реквизита "Контактный реквизит (ccdo:CommunicationDetails)"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заполнен, то реквизит "Код вида связи (csdo:CommunicationChannelCode)" должен содержать значение кода вида средства (канала) связи в соответствии с Перечнем видов средств (каналов) связи, утвержденным Решением Коллегии Евразийской экономической комиссии от 6 декабря 2022 г.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"Общая площадь" (casdo:TotalAreaMeasure), если реквизит заполнен, должен содержать значение "2064"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49"/>
          <w:p>
            <w:pPr>
              <w:spacing w:after="20"/>
              <w:ind w:left="20"/>
              <w:jc w:val="both"/>
            </w:pPr>
            <w:r>
              <w:rPr>
                <w:rFonts w:ascii="Times New Roman"/>
                <w:b w:val="false"/>
                <w:i w:val="false"/>
                <w:color w:val="000000"/>
                <w:sz w:val="20"/>
              </w:rPr>
              <w:t>
если реквизит "Зона таможенного контроля (cacdo:CustomsControlZoneDetails)" заполнен, то в составе реквизита "Сведения, идентифицирующие зону таможенного контроля" (cacdo:CustomsControlZoneIdDetails) должен быть заполнен 1 из реквизитов:</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"Номер (идентификатор) зоны таможенного контроля" (casdo:CustomsControlZoneId)"; </w:t>
            </w:r>
          </w:p>
          <w:p>
            <w:pPr>
              <w:spacing w:after="20"/>
              <w:ind w:left="20"/>
              <w:jc w:val="both"/>
            </w:pPr>
            <w:r>
              <w:rPr>
                <w:rFonts w:ascii="Times New Roman"/>
                <w:b w:val="false"/>
                <w:i w:val="false"/>
                <w:color w:val="000000"/>
                <w:sz w:val="20"/>
              </w:rPr>
              <w:t>
"Ссылка на документ" (ccdo:DocReferenceDetails)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50"/>
          <w:p>
            <w:pPr>
              <w:spacing w:after="20"/>
              <w:ind w:left="20"/>
              <w:jc w:val="both"/>
            </w:pPr>
            <w:r>
              <w:rPr>
                <w:rFonts w:ascii="Times New Roman"/>
                <w:b w:val="false"/>
                <w:i w:val="false"/>
                <w:color w:val="000000"/>
                <w:sz w:val="20"/>
              </w:rPr>
              <w:t xml:space="preserve">
если реквизит "Ссылка на документ" (ccdo:DocReferenceDetails) </w:t>
            </w:r>
          </w:p>
          <w:bookmarkEnd w:id="350"/>
          <w:p>
            <w:pPr>
              <w:spacing w:after="20"/>
              <w:ind w:left="20"/>
              <w:jc w:val="both"/>
            </w:pPr>
            <w:r>
              <w:rPr>
                <w:rFonts w:ascii="Times New Roman"/>
                <w:b w:val="false"/>
                <w:i w:val="false"/>
                <w:color w:val="000000"/>
                <w:sz w:val="20"/>
              </w:rPr>
              <w:t>в составе реквизита "Сведения, идентифицирующие зону таможенного контроля" (cacdo:CustomsControlZoneIdDetails) заполнен, то в составе указанного реквизита "Ссылка на документ" (ccdo:DocReferenceDetails) должны быть заполнены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документа" (csdo:DocKindCode);</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 (csdo:DocName);</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 (csdo:DocId);</w:t>
            </w:r>
          </w:p>
          <w:p>
            <w:pPr>
              <w:spacing w:after="20"/>
              <w:ind w:left="20"/>
              <w:jc w:val="both"/>
            </w:pPr>
            <w:r>
              <w:rPr>
                <w:rFonts w:ascii="Times New Roman"/>
                <w:b w:val="false"/>
                <w:i w:val="false"/>
                <w:color w:val="000000"/>
                <w:sz w:val="20"/>
              </w:rPr>
              <w:t>
"Дата документа (csdo:DocCreationDate)"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в составе реквизита "Ссылка на документ" (ccdo:DocReferenceDetails) в составе реквизита "Сведения, идентифицирующие зону таможенного контроля" (cacdo:CustomsControlZoneIdDetails) заполнен, то указанный реквизит "Код вида документа" (csdo:DocKindCode) должен содержать кодовое обозначение вида документа в соответствии с классификатором видов документов и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в составе реквизита "Ссылка на документ" (ccdo:DocReferenceDetails) в составе реквизита "Сведения, идентифицирующие зону таможенного контроля" (cacdo:CustomsControlZoneIdDetails) заполнен, то атрибут "идентификатор справочника (классификатора)" (атрибут codeListId)" указанного реквизита "Код вида документа" (csdo:DocKindCode) должен содержать значение "2009"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"Наименование таможенного органа" (csdo:CustomsOfficeName) и "Код страны (csdo:UnifiedCountryCode)" </w:t>
            </w:r>
          </w:p>
          <w:p>
            <w:pPr>
              <w:spacing w:after="20"/>
              <w:ind w:left="20"/>
              <w:jc w:val="both"/>
            </w:pPr>
            <w:r>
              <w:rPr>
                <w:rFonts w:ascii="Times New Roman"/>
                <w:b w:val="false"/>
                <w:i w:val="false"/>
                <w:color w:val="000000"/>
                <w:sz w:val="20"/>
              </w:rPr>
              <w:t xml:space="preserve">в составе реквизита "Таможенный орган" (ccdo:CustomsOfficeDetails) </w:t>
            </w:r>
          </w:p>
          <w:p>
            <w:pPr>
              <w:spacing w:after="20"/>
              <w:ind w:left="20"/>
              <w:jc w:val="both"/>
            </w:pPr>
            <w:r>
              <w:rPr>
                <w:rFonts w:ascii="Times New Roman"/>
                <w:b w:val="false"/>
                <w:i w:val="false"/>
                <w:color w:val="000000"/>
                <w:sz w:val="20"/>
              </w:rPr>
              <w:t>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"Реквизиты юридического лица, включенного в реестр </w:t>
            </w:r>
          </w:p>
          <w:p>
            <w:pPr>
              <w:spacing w:after="20"/>
              <w:ind w:left="20"/>
              <w:jc w:val="both"/>
            </w:pPr>
            <w:r>
              <w:rPr>
                <w:rFonts w:ascii="Times New Roman"/>
                <w:b w:val="false"/>
                <w:i w:val="false"/>
                <w:color w:val="000000"/>
                <w:sz w:val="20"/>
              </w:rPr>
              <w:t>(cacdo:‌Register‌Organization‌Details)" должен содержать 1 экземпляр реквизита "Адрес (ccdo:‌Address‌V4‌Details)" в составе которого реквизит "Код вида адреса (csdo:‌Address‌Kind‌Code)" содержит значение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в составе реквизита "Документ, подтверждающий включение лица в реестр" содержит значение "BY", то реквизит "Реквизиты юридического лица, включенного в реестр (cacdo:‌Register‌Organization‌Details)" должен содержать только 1 экземпляр реквизита "Адрес </w:t>
            </w:r>
          </w:p>
          <w:p>
            <w:pPr>
              <w:spacing w:after="20"/>
              <w:ind w:left="20"/>
              <w:jc w:val="both"/>
            </w:pPr>
            <w:r>
              <w:rPr>
                <w:rFonts w:ascii="Times New Roman"/>
                <w:b w:val="false"/>
                <w:i w:val="false"/>
                <w:color w:val="000000"/>
                <w:sz w:val="20"/>
              </w:rPr>
              <w:t>(ccdo:‌Address‌V4‌Details)"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"Дата начала срока осуществления деятельности" </w:t>
            </w:r>
          </w:p>
          <w:p>
            <w:pPr>
              <w:spacing w:after="20"/>
              <w:ind w:left="20"/>
              <w:jc w:val="both"/>
            </w:pPr>
            <w:r>
              <w:rPr>
                <w:rFonts w:ascii="Times New Roman"/>
                <w:b w:val="false"/>
                <w:i w:val="false"/>
                <w:color w:val="000000"/>
                <w:sz w:val="20"/>
              </w:rPr>
              <w:t>(csdo:‌Activity‌Start‌Date) и "Дата окончания срока осуществления деятельности" (csdo:‌Activity‌End‌Date) в составе реквизита "Зона таможенного контроля" (cacdo:‌Customs‌Control‌Zone‌Details) не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даты, указанной в реквизите "Дата начала срока осуществления деятельности" (csdo:‌Activity‌Start‌Date), непосредственно подчиненном реквизиту "Учетная единица реестра уполномоченных экономических операторов" (cacdo:‌Register‌AEODetails), должно быть больше </w:t>
            </w:r>
          </w:p>
          <w:p>
            <w:pPr>
              <w:spacing w:after="20"/>
              <w:ind w:left="20"/>
              <w:jc w:val="both"/>
            </w:pPr>
            <w:r>
              <w:rPr>
                <w:rFonts w:ascii="Times New Roman"/>
                <w:b w:val="false"/>
                <w:i w:val="false"/>
                <w:color w:val="000000"/>
                <w:sz w:val="20"/>
              </w:rPr>
              <w:t xml:space="preserve">(не менее чем на 10 календарных дней) значения даты, указанной </w:t>
            </w:r>
          </w:p>
          <w:p>
            <w:pPr>
              <w:spacing w:after="20"/>
              <w:ind w:left="20"/>
              <w:jc w:val="both"/>
            </w:pPr>
            <w:r>
              <w:rPr>
                <w:rFonts w:ascii="Times New Roman"/>
                <w:b w:val="false"/>
                <w:i w:val="false"/>
                <w:color w:val="000000"/>
                <w:sz w:val="20"/>
              </w:rPr>
              <w:t xml:space="preserve">в реквизите "Дата" (csdo:‌Event‌Date) в составе реквизита "Учетная единица реестра уполномоченных экономических операторов" </w:t>
            </w:r>
          </w:p>
          <w:p>
            <w:pPr>
              <w:spacing w:after="20"/>
              <w:ind w:left="20"/>
              <w:jc w:val="both"/>
            </w:pPr>
            <w:r>
              <w:rPr>
                <w:rFonts w:ascii="Times New Roman"/>
                <w:b w:val="false"/>
                <w:i w:val="false"/>
                <w:color w:val="000000"/>
                <w:sz w:val="20"/>
              </w:rPr>
              <w:t>(cacdo:‌Register‌AEODetails)</w:t>
            </w:r>
          </w:p>
        </w:tc>
      </w:tr>
    </w:tbl>
    <w:bookmarkStart w:name="z462" w:id="351"/>
    <w:p>
      <w:pPr>
        <w:spacing w:after="0"/>
        <w:ind w:left="0"/>
        <w:jc w:val="both"/>
      </w:pPr>
      <w:r>
        <w:rPr>
          <w:rFonts w:ascii="Times New Roman"/>
          <w:b w:val="false"/>
          <w:i w:val="false"/>
          <w:color w:val="000000"/>
          <w:sz w:val="28"/>
        </w:rPr>
        <w:t>
      27.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внесения изменений в общий реестр уполномоченных экономических операторов" (P.CC.12.MSG.003), приведены в таблице 16.</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464" w:id="35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внесения изменений в общий реестр уполномоченных экономических операторов" (P.CC.12.MSG.003)</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должно содержаться 2 экземпляра реквизита "Учетная единица реестра уполномоченных экономических операторов" (cacdo:​Register​AEODetails), содержащие соответственно изменяемые и измененные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и измененных сведений значения реквизитов</w:t>
            </w:r>
          </w:p>
          <w:p>
            <w:pPr>
              <w:spacing w:after="20"/>
              <w:ind w:left="20"/>
              <w:jc w:val="both"/>
            </w:pPr>
            <w:r>
              <w:rPr>
                <w:rFonts w:ascii="Times New Roman"/>
                <w:b w:val="false"/>
                <w:i w:val="false"/>
                <w:color w:val="000000"/>
                <w:sz w:val="20"/>
              </w:rPr>
              <w:t>"Код страны" (csdo:​Unified​Country​Code), непосрественно подчиненные реквизитам "Учетная единица реестра уполномоченных экономических операторов" (cacdo:​Register​AEODetails),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изменяемых и измененных сведений значения реквизитов </w:t>
            </w:r>
          </w:p>
          <w:p>
            <w:pPr>
              <w:spacing w:after="20"/>
              <w:ind w:left="20"/>
              <w:jc w:val="both"/>
            </w:pPr>
            <w:r>
              <w:rPr>
                <w:rFonts w:ascii="Times New Roman"/>
                <w:b w:val="false"/>
                <w:i w:val="false"/>
                <w:color w:val="000000"/>
                <w:sz w:val="20"/>
              </w:rPr>
              <w:t xml:space="preserve">"Код вида документа" (csdo:‌Doc‌Kind‌Code), "Код страны" </w:t>
            </w:r>
          </w:p>
          <w:p>
            <w:pPr>
              <w:spacing w:after="20"/>
              <w:ind w:left="20"/>
              <w:jc w:val="both"/>
            </w:pPr>
            <w:r>
              <w:rPr>
                <w:rFonts w:ascii="Times New Roman"/>
                <w:b w:val="false"/>
                <w:i w:val="false"/>
                <w:color w:val="000000"/>
                <w:sz w:val="20"/>
              </w:rPr>
              <w:t xml:space="preserve">(csdo:​Unified​Country​Code) и "Регистрационный номер юридического лица при включении в реестр" (casdo:RegistrationNumberId) в составе реквизита "Документ, подтверждающий включение лица в реестр" (cacdo:​Register​Document​Id​Details), и "Дата" (csdo:‌Event‌Date), "Дата начала срока осуществления деятельности" (csdo:‌Activity‌Start‌Date), непосредственно подчиненные реквизиту "Учетная единица реестра уполномоченных экономических операторов" </w:t>
            </w:r>
          </w:p>
          <w:p>
            <w:pPr>
              <w:spacing w:after="20"/>
              <w:ind w:left="20"/>
              <w:jc w:val="both"/>
            </w:pPr>
            <w:r>
              <w:rPr>
                <w:rFonts w:ascii="Times New Roman"/>
                <w:b w:val="false"/>
                <w:i w:val="false"/>
                <w:color w:val="000000"/>
                <w:sz w:val="20"/>
              </w:rPr>
              <w:t>(cacdo:‌Register‌AEODetails),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в общем реестре уполномоченных экономических операторов, должна содержаться запись</w:t>
            </w:r>
          </w:p>
          <w:p>
            <w:pPr>
              <w:spacing w:after="20"/>
              <w:ind w:left="20"/>
              <w:jc w:val="both"/>
            </w:pPr>
            <w:r>
              <w:rPr>
                <w:rFonts w:ascii="Times New Roman"/>
                <w:b w:val="false"/>
                <w:i w:val="false"/>
                <w:color w:val="000000"/>
                <w:sz w:val="20"/>
              </w:rPr>
              <w:t xml:space="preserve">с таким же значением реквизитов, которые указаны в изменяемых сведениях, за исключением реквизитов "Конечная дата и время" </w:t>
            </w:r>
          </w:p>
          <w:p>
            <w:pPr>
              <w:spacing w:after="20"/>
              <w:ind w:left="20"/>
              <w:jc w:val="both"/>
            </w:pPr>
            <w:r>
              <w:rPr>
                <w:rFonts w:ascii="Times New Roman"/>
                <w:b w:val="false"/>
                <w:i w:val="false"/>
                <w:color w:val="000000"/>
                <w:sz w:val="20"/>
              </w:rPr>
              <w:t>(csdo:​End​Date​Time) и "Дата и время обновления" (csdo:​Update​Date​Time) в составе сложного реквизита "Технологические характеристики записи общего ресурса" (ccdo:​Resource​Item​Status​Details)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реквизит "Конечная дата и время"</w:t>
            </w:r>
          </w:p>
          <w:p>
            <w:pPr>
              <w:spacing w:after="20"/>
              <w:ind w:left="20"/>
              <w:jc w:val="both"/>
            </w:pPr>
            <w:r>
              <w:rPr>
                <w:rFonts w:ascii="Times New Roman"/>
                <w:b w:val="false"/>
                <w:i w:val="false"/>
                <w:color w:val="000000"/>
                <w:sz w:val="20"/>
              </w:rPr>
              <w:t>(csdo:​End​Date​Time)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реквизита "Начальная дата и время" (csdo:StartDateTime) должно быть больше значения реквизита "Конечная дата и время" (csdo:EndDateTime)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53"/>
          <w:p>
            <w:pPr>
              <w:spacing w:after="20"/>
              <w:ind w:left="20"/>
              <w:jc w:val="both"/>
            </w:pPr>
            <w:r>
              <w:rPr>
                <w:rFonts w:ascii="Times New Roman"/>
                <w:b w:val="false"/>
                <w:i w:val="false"/>
                <w:color w:val="000000"/>
                <w:sz w:val="20"/>
              </w:rPr>
              <w:t xml:space="preserve">
для измененных сведений реквизит "Регистрационный номер юридического лица при включениив реестр" (casdo:RegistrationNumberId) должен содержать номер свидетельства </w:t>
            </w:r>
          </w:p>
          <w:bookmarkEnd w:id="353"/>
          <w:p>
            <w:pPr>
              <w:spacing w:after="20"/>
              <w:ind w:left="20"/>
              <w:jc w:val="both"/>
            </w:pPr>
            <w:r>
              <w:rPr>
                <w:rFonts w:ascii="Times New Roman"/>
                <w:b w:val="false"/>
                <w:i w:val="false"/>
                <w:color w:val="000000"/>
                <w:sz w:val="20"/>
              </w:rPr>
              <w:t>о включении в реестр, сформированный: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свидетельств, выданных до 13 апреля 2022 года, </w:t>
            </w:r>
          </w:p>
          <w:p>
            <w:pPr>
              <w:spacing w:after="20"/>
              <w:ind w:left="20"/>
              <w:jc w:val="both"/>
            </w:pPr>
            <w:r>
              <w:rPr>
                <w:rFonts w:ascii="Times New Roman"/>
                <w:b w:val="false"/>
                <w:i w:val="false"/>
                <w:color w:val="000000"/>
                <w:sz w:val="20"/>
              </w:rPr>
              <w:t>в соответствии с пунктом 4 Порядка заполнения формы свидетельства о включении в реестр уполномоченных экономических операторов, утвержденного Решением Коллегии Евразийской экономической комиссии от 26 сентября 2017 г. №129;</w:t>
            </w:r>
          </w:p>
          <w:p>
            <w:pPr>
              <w:spacing w:after="20"/>
              <w:ind w:left="20"/>
              <w:jc w:val="both"/>
            </w:pPr>
            <w:r>
              <w:rPr>
                <w:rFonts w:ascii="Times New Roman"/>
                <w:b w:val="false"/>
                <w:i w:val="false"/>
                <w:color w:val="000000"/>
                <w:sz w:val="20"/>
              </w:rPr>
              <w:t xml:space="preserve">
для свидетельств, выданных после 13 апреля 2022 года, </w:t>
            </w:r>
          </w:p>
          <w:p>
            <w:pPr>
              <w:spacing w:after="20"/>
              <w:ind w:left="20"/>
              <w:jc w:val="both"/>
            </w:pPr>
            <w:r>
              <w:rPr>
                <w:rFonts w:ascii="Times New Roman"/>
                <w:b w:val="false"/>
                <w:i w:val="false"/>
                <w:color w:val="000000"/>
                <w:sz w:val="20"/>
              </w:rPr>
              <w:t>в соответствии с пунктом 5 Порядка заполнения формы свидетельства о включении в реестр уполномоченных экономических операторов, утвержденного Решением Коллегии Евразийской экономической комиссии от 10 марта 2022 г.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"Код типа свидетельства" (casdo:AEORegistryKindCode) должен содержать 1 из следующих значений:</w:t>
            </w:r>
          </w:p>
          <w:p>
            <w:pPr>
              <w:spacing w:after="20"/>
              <w:ind w:left="20"/>
              <w:jc w:val="both"/>
            </w:pPr>
            <w:r>
              <w:rPr>
                <w:rFonts w:ascii="Times New Roman"/>
                <w:b w:val="false"/>
                <w:i w:val="false"/>
                <w:color w:val="000000"/>
                <w:sz w:val="20"/>
              </w:rPr>
              <w:t>"1" - свидетельство первого типа;</w:t>
            </w:r>
          </w:p>
          <w:p>
            <w:pPr>
              <w:spacing w:after="20"/>
              <w:ind w:left="20"/>
              <w:jc w:val="both"/>
            </w:pPr>
            <w:r>
              <w:rPr>
                <w:rFonts w:ascii="Times New Roman"/>
                <w:b w:val="false"/>
                <w:i w:val="false"/>
                <w:color w:val="000000"/>
                <w:sz w:val="20"/>
              </w:rPr>
              <w:t>"2" - свидетельство второго типа;</w:t>
            </w:r>
          </w:p>
          <w:p>
            <w:pPr>
              <w:spacing w:after="20"/>
              <w:ind w:left="20"/>
              <w:jc w:val="both"/>
            </w:pPr>
            <w:r>
              <w:rPr>
                <w:rFonts w:ascii="Times New Roman"/>
                <w:b w:val="false"/>
                <w:i w:val="false"/>
                <w:color w:val="000000"/>
                <w:sz w:val="20"/>
              </w:rPr>
              <w:t>"3" - свидетельство третьего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начала срока осуществления деятельности" (csdo:ActivityStartDate), непосредственно подчиненный реквизиту "Учетная единица реестра уполномоченных экономических операторов" (cacdo:‌Register‌AEODetails),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54"/>
          <w:p>
            <w:pPr>
              <w:spacing w:after="20"/>
              <w:ind w:left="20"/>
              <w:jc w:val="both"/>
            </w:pPr>
            <w:r>
              <w:rPr>
                <w:rFonts w:ascii="Times New Roman"/>
                <w:b w:val="false"/>
                <w:i w:val="false"/>
                <w:color w:val="000000"/>
                <w:sz w:val="20"/>
              </w:rPr>
              <w:t xml:space="preserve">
для измененных сведений реквизит "Код статуса" (csdo:StatusCode) </w:t>
            </w:r>
          </w:p>
          <w:bookmarkEnd w:id="354"/>
          <w:p>
            <w:pPr>
              <w:spacing w:after="20"/>
              <w:ind w:left="20"/>
              <w:jc w:val="both"/>
            </w:pPr>
            <w:r>
              <w:rPr>
                <w:rFonts w:ascii="Times New Roman"/>
                <w:b w:val="false"/>
                <w:i w:val="false"/>
                <w:color w:val="000000"/>
                <w:sz w:val="20"/>
              </w:rPr>
              <w:t>в составе реквизита "Статус" (ccdo:StatusV2Details) должен соответствовать одному из следующих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"02" - действует;</w:t>
            </w:r>
          </w:p>
          <w:p>
            <w:pPr>
              <w:spacing w:after="20"/>
              <w:ind w:left="20"/>
              <w:jc w:val="both"/>
            </w:pPr>
            <w:r>
              <w:rPr>
                <w:rFonts w:ascii="Times New Roman"/>
                <w:b w:val="false"/>
                <w:i w:val="false"/>
                <w:color w:val="000000"/>
                <w:sz w:val="20"/>
              </w:rPr>
              <w:t>
</w:t>
            </w:r>
            <w:r>
              <w:rPr>
                <w:rFonts w:ascii="Times New Roman"/>
                <w:b w:val="false"/>
                <w:i w:val="false"/>
                <w:color w:val="000000"/>
                <w:sz w:val="20"/>
              </w:rPr>
              <w:t>"03" - приостановлено;</w:t>
            </w:r>
          </w:p>
          <w:p>
            <w:pPr>
              <w:spacing w:after="20"/>
              <w:ind w:left="20"/>
              <w:jc w:val="both"/>
            </w:pPr>
            <w:r>
              <w:rPr>
                <w:rFonts w:ascii="Times New Roman"/>
                <w:b w:val="false"/>
                <w:i w:val="false"/>
                <w:color w:val="000000"/>
                <w:sz w:val="20"/>
              </w:rPr>
              <w:t>
"04" - возобновлено и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атрибут "идентификатор справочника (классификатора)" (атрибут codeListld) реквизита "Код статуса" (csdo:StatusCode)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(csdo:EventDate) в составе реквизита "Статус" (ccdo:StatusV2Details)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"Ссылка на документ" </w:t>
            </w:r>
          </w:p>
          <w:p>
            <w:pPr>
              <w:spacing w:after="20"/>
              <w:ind w:left="20"/>
              <w:jc w:val="both"/>
            </w:pPr>
            <w:r>
              <w:rPr>
                <w:rFonts w:ascii="Times New Roman"/>
                <w:b w:val="false"/>
                <w:i w:val="false"/>
                <w:color w:val="000000"/>
                <w:sz w:val="20"/>
              </w:rPr>
              <w:t xml:space="preserve">(ccdo:‌Doc‌Reference‌Details) в составе реквизита "Статус" (ccdo:StatusV2Details) заполнен, то для измененных сведений реквизит "Код вида документа" (csdo:DocKindCode) в составе реквизита "Статус" (ccdo:StatusV2Details) должен быть заполнен в соответствии </w:t>
            </w:r>
          </w:p>
          <w:p>
            <w:pPr>
              <w:spacing w:after="20"/>
              <w:ind w:left="20"/>
              <w:jc w:val="both"/>
            </w:pPr>
            <w:r>
              <w:rPr>
                <w:rFonts w:ascii="Times New Roman"/>
                <w:b w:val="false"/>
                <w:i w:val="false"/>
                <w:color w:val="000000"/>
                <w:sz w:val="20"/>
              </w:rPr>
              <w:t>с классификатором видов документов и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"Ссылка на документ" </w:t>
            </w:r>
          </w:p>
          <w:p>
            <w:pPr>
              <w:spacing w:after="20"/>
              <w:ind w:left="20"/>
              <w:jc w:val="both"/>
            </w:pPr>
            <w:r>
              <w:rPr>
                <w:rFonts w:ascii="Times New Roman"/>
                <w:b w:val="false"/>
                <w:i w:val="false"/>
                <w:color w:val="000000"/>
                <w:sz w:val="20"/>
              </w:rPr>
              <w:t>(ccdo:‌Doc‌Reference‌Details) в составе реквизита "Статус" (ccdo:StatusV2Details) заполнен, то для измененных сведений реквизит "Наименование документа" (csdo:Doc Name) в составе сложного реквизита "Статус" (ccdo:StatusV2Details)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"Ссылка на документ" </w:t>
            </w:r>
          </w:p>
          <w:p>
            <w:pPr>
              <w:spacing w:after="20"/>
              <w:ind w:left="20"/>
              <w:jc w:val="both"/>
            </w:pPr>
            <w:r>
              <w:rPr>
                <w:rFonts w:ascii="Times New Roman"/>
                <w:b w:val="false"/>
                <w:i w:val="false"/>
                <w:color w:val="000000"/>
                <w:sz w:val="20"/>
              </w:rPr>
              <w:t>(ccdo:‌Doc‌Reference‌Details) в составе реквизита "Статус" (ccdo:StatusV2Details) заполнен, то для измененных сведений реквизит "Номер документа" (csdo:DocId) в составе сложного реквизита "Статус" (ccdo:StatusV2Details)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начала срока действия документа" (csdo:DocStartDate) в составе сложного реквизита "Статус" (ccdo:StatusV2Details)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"Наименование организации" (csdo:OrganizationName) в составе сложного реквизита "Реквизиты организации" (ccdo:UnifiedOrganizationDetails)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"Краткое наименование организации" (csdo:OrganizationBriefName) в составе сложного реквизита "Реквизиты организации" (ccdo:UnifiedOrganizationDetails) может быть заполнен (реквизит заполняется в случае наличия краткого наименования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55"/>
          <w:p>
            <w:pPr>
              <w:spacing w:after="20"/>
              <w:ind w:left="20"/>
              <w:jc w:val="both"/>
            </w:pPr>
            <w:r>
              <w:rPr>
                <w:rFonts w:ascii="Times New Roman"/>
                <w:b w:val="false"/>
                <w:i w:val="false"/>
                <w:color w:val="000000"/>
                <w:sz w:val="20"/>
              </w:rPr>
              <w:t xml:space="preserve">
для измененных сведений реквизит "Идентификатор налогоплательщика" (csdo:TaxpayerId) в составе реквизита "Налогоплательщик" (ccdo:TaxpayerDetails) должен быть заполнен </w:t>
            </w:r>
          </w:p>
          <w:bookmarkEnd w:id="355"/>
          <w:p>
            <w:pPr>
              <w:spacing w:after="20"/>
              <w:ind w:left="20"/>
              <w:jc w:val="both"/>
            </w:pPr>
            <w:r>
              <w:rPr>
                <w:rFonts w:ascii="Times New Roman"/>
                <w:b w:val="false"/>
                <w:i w:val="false"/>
                <w:color w:val="000000"/>
                <w:sz w:val="20"/>
              </w:rPr>
              <w:t>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"Код страны </w:t>
            </w:r>
          </w:p>
          <w:p>
            <w:pPr>
              <w:spacing w:after="20"/>
              <w:ind w:left="20"/>
              <w:jc w:val="both"/>
            </w:pPr>
            <w:r>
              <w:rPr>
                <w:rFonts w:ascii="Times New Roman"/>
                <w:b w:val="false"/>
                <w:i w:val="false"/>
                <w:color w:val="000000"/>
                <w:sz w:val="20"/>
              </w:rPr>
              <w:t xml:space="preserve">(csdo:‌Unified‌Country‌Code)" в составе реквизита "Документ, подтверждающий включение лица в реестр" содержит значение "RU", </w:t>
            </w:r>
          </w:p>
          <w:p>
            <w:pPr>
              <w:spacing w:after="20"/>
              <w:ind w:left="20"/>
              <w:jc w:val="both"/>
            </w:pPr>
            <w:r>
              <w:rPr>
                <w:rFonts w:ascii="Times New Roman"/>
                <w:b w:val="false"/>
                <w:i w:val="false"/>
                <w:color w:val="000000"/>
                <w:sz w:val="20"/>
              </w:rPr>
              <w:t>то для измененных сведений реквизит "Код причины постановки на учет" (csdo:TaxRegistration ReasonCode) может быть заполнен, иначе реквизит "Код причины постановки на учет" (csdo:TaxRegistration ReasonCode)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"Код вида адреса" (csdo:AddressKindCode) в составе сложного реквизита "Адрес" (ccdo:AddressV4Details)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56"/>
          <w:p>
            <w:pPr>
              <w:spacing w:after="20"/>
              <w:ind w:left="20"/>
              <w:jc w:val="both"/>
            </w:pPr>
            <w:r>
              <w:rPr>
                <w:rFonts w:ascii="Times New Roman"/>
                <w:b w:val="false"/>
                <w:i w:val="false"/>
                <w:color w:val="000000"/>
                <w:sz w:val="20"/>
              </w:rPr>
              <w:t>
для измененных сведений реквизит "Код вида адреса" (csdo:AddressKindCode) в составе сложного реквизита "Адрес" (ccdo:AddressV4Details) должен содержать 1 из значений:</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 "адрес регистрации (места нахождения)";</w:t>
            </w:r>
          </w:p>
          <w:p>
            <w:pPr>
              <w:spacing w:after="20"/>
              <w:ind w:left="20"/>
              <w:jc w:val="both"/>
            </w:pPr>
            <w:r>
              <w:rPr>
                <w:rFonts w:ascii="Times New Roman"/>
                <w:b w:val="false"/>
                <w:i w:val="false"/>
                <w:color w:val="000000"/>
                <w:sz w:val="20"/>
              </w:rPr>
              <w:t>
"2" -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"Код страны" в составе сложного реквизита "Адрес" (ccdo:AddressV4Details)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57"/>
          <w:p>
            <w:pPr>
              <w:spacing w:after="20"/>
              <w:ind w:left="20"/>
              <w:jc w:val="both"/>
            </w:pPr>
            <w:r>
              <w:rPr>
                <w:rFonts w:ascii="Times New Roman"/>
                <w:b w:val="false"/>
                <w:i w:val="false"/>
                <w:color w:val="000000"/>
                <w:sz w:val="20"/>
              </w:rPr>
              <w:t>
для измененных сведений реквизит "Признак филиала организации" (casdo:BranchFlagCode) должен содержать 1 из значений:</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"0" - для головной организации (основное подразделение);</w:t>
            </w:r>
          </w:p>
          <w:p>
            <w:pPr>
              <w:spacing w:after="20"/>
              <w:ind w:left="20"/>
              <w:jc w:val="both"/>
            </w:pPr>
            <w:r>
              <w:rPr>
                <w:rFonts w:ascii="Times New Roman"/>
                <w:b w:val="false"/>
                <w:i w:val="false"/>
                <w:color w:val="000000"/>
                <w:sz w:val="20"/>
              </w:rPr>
              <w:t>
"1" - филиал организации (структурное подразделение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если значение реквизита "Признак филиала организации" (casdo:BranchFlagCode) содержит значение "1", то реквизит "Порядковый номер" (csdo:ObjectOrdinal) должен быть заполнен, если значение реквизита "Признак филиала организации" (casdo:BranchFlagCode) – "0", то реквизит "Порядковый номер" (csdo:ObjectOrdinal)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для измененных сведений реквизит "Место хранения уполномоченного экономического оператора" (cacdo:AEOStorageFacilityDetails) заполнен, то для измененных сведений реквизит "Код таможенного органа" (csdo:CustomsOfficeCode) в составе реквизита "Зона таможенного контроля" (cacdo:CustomsControlZoneDetails) должен быть заполнен в соответствии с классификатором таможенных органов государств – членов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значение атрибута "Единица измерения" (measurementUnitCode) реквизита "Общая площадь" (casdo:TotalAreaMeasure) должно содержать значение кода единицы измерения для квадратного метра в соответствии с классификатором единиц измерения и счета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(bdt: DateTimeType), должны приводиться в соответствии с шаблоном YYYY-MM-DDThh:mm:ss.cccZ, где ссс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"Код признака перерегистрации документа" (casdo:ReregistrationCode)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электронного документа (сведений) заполнен, то для каждого экземпляра реквизита "Код страны (csdo:UnifiedCountryCode)" атрибут "идентификатор справочника (классификатора) (атрибут codeListId)" должен содержать значение "2021"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"Код вида документа" (csdo:DocKindCode) в составе реквизита "Документ, подтверждающий включение лица в реестр" (cacdo:RegisterDocumentIdDetails) должен быть заполнен, и содержать значение "09011"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атрибут "идентификатор справочника (классификатора)" (атрибут codeListId) в составе реквизита "Код вида документа" (csdo:DocKindCode) в составе реквизита "Документ, подтверждающий включение лица в реестр" должен сожержать значение "2009"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58"/>
          <w:p>
            <w:pPr>
              <w:spacing w:after="20"/>
              <w:ind w:left="20"/>
              <w:jc w:val="both"/>
            </w:pPr>
            <w:r>
              <w:rPr>
                <w:rFonts w:ascii="Times New Roman"/>
                <w:b w:val="false"/>
                <w:i w:val="false"/>
                <w:color w:val="000000"/>
                <w:sz w:val="20"/>
              </w:rPr>
              <w:t xml:space="preserve">
для измененных сведений реквизит "Код страны </w:t>
            </w:r>
          </w:p>
          <w:bookmarkEnd w:id="358"/>
          <w:p>
            <w:pPr>
              <w:spacing w:after="20"/>
              <w:ind w:left="20"/>
              <w:jc w:val="both"/>
            </w:pPr>
            <w:r>
              <w:rPr>
                <w:rFonts w:ascii="Times New Roman"/>
                <w:b w:val="false"/>
                <w:i w:val="false"/>
                <w:color w:val="000000"/>
                <w:sz w:val="20"/>
              </w:rPr>
              <w:t>(csdo:‌Unified‌Country‌Code)" в составе реквизита "Документ, подтверждающий включение лица в реестр"</w:t>
            </w:r>
          </w:p>
          <w:p>
            <w:pPr>
              <w:spacing w:after="20"/>
              <w:ind w:left="20"/>
              <w:jc w:val="both"/>
            </w:pPr>
            <w:r>
              <w:rPr>
                <w:rFonts w:ascii="Times New Roman"/>
                <w:b w:val="false"/>
                <w:i w:val="false"/>
                <w:color w:val="000000"/>
                <w:sz w:val="20"/>
              </w:rPr>
              <w:t>
(cacdo:RegisterDocumentIdDetails)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реквизит "Дата окончания срока осуществления деятельности" (csdo:ActivityEndDate), непосредственно подчиненный реквизиту "Учетная единица реестра уполномоченных экономических операторов" (cacdo:‌Register‌AEODetails),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59"/>
          <w:p>
            <w:pPr>
              <w:spacing w:after="20"/>
              <w:ind w:left="20"/>
              <w:jc w:val="both"/>
            </w:pPr>
            <w:r>
              <w:rPr>
                <w:rFonts w:ascii="Times New Roman"/>
                <w:b w:val="false"/>
                <w:i w:val="false"/>
                <w:color w:val="000000"/>
                <w:sz w:val="20"/>
              </w:rPr>
              <w:t xml:space="preserve">
для измененных сведений реквизиты </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"Код страны" (csdo:UnifiedCountryCode),</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организационно-правовой формы" (csdo:BusinessEntityTypeCode),</w:t>
            </w:r>
          </w:p>
          <w:p>
            <w:pPr>
              <w:spacing w:after="20"/>
              <w:ind w:left="20"/>
              <w:jc w:val="both"/>
            </w:pPr>
            <w:r>
              <w:rPr>
                <w:rFonts w:ascii="Times New Roman"/>
                <w:b w:val="false"/>
                <w:i w:val="false"/>
                <w:color w:val="000000"/>
                <w:sz w:val="20"/>
              </w:rPr>
              <w:t xml:space="preserve">"Наименование организационно-правовой формы" (csdo:BusinessEntityTypeName), "Идентификатор организации" (csdo:OrganizationId), </w:t>
            </w:r>
          </w:p>
          <w:p>
            <w:pPr>
              <w:spacing w:after="20"/>
              <w:ind w:left="20"/>
              <w:jc w:val="both"/>
            </w:pPr>
            <w:r>
              <w:rPr>
                <w:rFonts w:ascii="Times New Roman"/>
                <w:b w:val="false"/>
                <w:i w:val="false"/>
                <w:color w:val="000000"/>
                <w:sz w:val="20"/>
              </w:rPr>
              <w:t>"Код организации" (csdo:OrganizationCode),</w:t>
            </w:r>
          </w:p>
          <w:p>
            <w:pPr>
              <w:spacing w:after="20"/>
              <w:ind w:left="20"/>
              <w:jc w:val="both"/>
            </w:pPr>
            <w:r>
              <w:rPr>
                <w:rFonts w:ascii="Times New Roman"/>
                <w:b w:val="false"/>
                <w:i w:val="false"/>
                <w:color w:val="000000"/>
                <w:sz w:val="20"/>
              </w:rPr>
              <w:t>
"Код языка" (csdo:LanguageCode) в составе реквизита "Реквизиты организации" (ccdo:UnifiedOrganizationDetails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60"/>
          <w:p>
            <w:pPr>
              <w:spacing w:after="20"/>
              <w:ind w:left="20"/>
              <w:jc w:val="both"/>
            </w:pPr>
            <w:r>
              <w:rPr>
                <w:rFonts w:ascii="Times New Roman"/>
                <w:b w:val="false"/>
                <w:i w:val="false"/>
                <w:color w:val="000000"/>
                <w:sz w:val="20"/>
              </w:rPr>
              <w:t>
если для измененных сведений реквизит "Контактный реквизит (ccdo:CommunicationDetails)" заполнен, то для измененных сведений реквизиты "Код вида связи (csdo:CommunicationChannelCode)",</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"Идентификатор канала связи (csdo:CommunicationChannelId)" </w:t>
            </w:r>
          </w:p>
          <w:p>
            <w:pPr>
              <w:spacing w:after="20"/>
              <w:ind w:left="20"/>
              <w:jc w:val="both"/>
            </w:pPr>
            <w:r>
              <w:rPr>
                <w:rFonts w:ascii="Times New Roman"/>
                <w:b w:val="false"/>
                <w:i w:val="false"/>
                <w:color w:val="000000"/>
                <w:sz w:val="20"/>
              </w:rPr>
              <w:t>
в составе реквизита "Контактный реквизит (ccdo:CommunicationDetails)"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"Код вида связи (csdo:CommunicationChannelCode)" заполнен, то для измененных сведений реквизит "Код вида связи (csdo:CommunicationChannelCode)" должен содержать значение кода вида средства (канала) связи </w:t>
            </w:r>
          </w:p>
          <w:p>
            <w:pPr>
              <w:spacing w:after="20"/>
              <w:ind w:left="20"/>
              <w:jc w:val="both"/>
            </w:pPr>
            <w:r>
              <w:rPr>
                <w:rFonts w:ascii="Times New Roman"/>
                <w:b w:val="false"/>
                <w:i w:val="false"/>
                <w:color w:val="000000"/>
                <w:sz w:val="20"/>
              </w:rPr>
              <w:t xml:space="preserve">в соответствии с Перечнем видов средств (каналов) связи, утвержденным Решением Коллегии Евразийской экономической комиссии </w:t>
            </w:r>
          </w:p>
          <w:p>
            <w:pPr>
              <w:spacing w:after="20"/>
              <w:ind w:left="20"/>
              <w:jc w:val="both"/>
            </w:pPr>
            <w:r>
              <w:rPr>
                <w:rFonts w:ascii="Times New Roman"/>
                <w:b w:val="false"/>
                <w:i w:val="false"/>
                <w:color w:val="000000"/>
                <w:sz w:val="20"/>
              </w:rPr>
              <w:t>от 6 декабря 2022 г. №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атрибут "идентификатор справочника (классификатора)" (атрибут measurementUnitCodeListId) реквизита "Общая площадь" (casdo:TotalAreaMeasure) должен содержать значение "2064"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1"/>
          <w:p>
            <w:pPr>
              <w:spacing w:after="20"/>
              <w:ind w:left="20"/>
              <w:jc w:val="both"/>
            </w:pPr>
            <w:r>
              <w:rPr>
                <w:rFonts w:ascii="Times New Roman"/>
                <w:b w:val="false"/>
                <w:i w:val="false"/>
                <w:color w:val="000000"/>
                <w:sz w:val="20"/>
              </w:rPr>
              <w:t>
если для измененных сведений реквизит "Зона таможенного контроля (cacdo:CustomsControlZoneDetails)" заполнен, то для измененных сведений в составе реквизита "Сведения, идентифицирующие зону таможенного контроля" (cacdo:CustomsControlZoneIdDetails) должен быть заполнен строго 1 из реквизитов:</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"Номер (идентификатор) зоны таможенного контроля" (casdo:CustomsControlZoneId)";</w:t>
            </w:r>
          </w:p>
          <w:p>
            <w:pPr>
              <w:spacing w:after="20"/>
              <w:ind w:left="20"/>
              <w:jc w:val="both"/>
            </w:pPr>
            <w:r>
              <w:rPr>
                <w:rFonts w:ascii="Times New Roman"/>
                <w:b w:val="false"/>
                <w:i w:val="false"/>
                <w:color w:val="000000"/>
                <w:sz w:val="20"/>
              </w:rPr>
              <w:t>
"Ссылка на документ" (ccdo:DocReferenceDetails)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62"/>
          <w:p>
            <w:pPr>
              <w:spacing w:after="20"/>
              <w:ind w:left="20"/>
              <w:jc w:val="both"/>
            </w:pPr>
            <w:r>
              <w:rPr>
                <w:rFonts w:ascii="Times New Roman"/>
                <w:b w:val="false"/>
                <w:i w:val="false"/>
                <w:color w:val="000000"/>
                <w:sz w:val="20"/>
              </w:rPr>
              <w:t>
если для измененных сведений реквизит "Ссылка на документ" (ccdo:DocReferenceDetails) в составе реквизита "Сведения, идентифицирующие зону таможенного контроля" (cacdo:CustomsControlZoneIdDetails) заполнен, то для измененных сведений в составе указанного реквизита "Ссылка на документ" (ccdo:DocReferenceDetails) должны быть заполнены реквизиты:</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"Код вида документа" (csdo:DocKindCode);</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документа" (csdo:DocName);</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 (csdo:DocId);</w:t>
            </w:r>
          </w:p>
          <w:p>
            <w:pPr>
              <w:spacing w:after="20"/>
              <w:ind w:left="20"/>
              <w:jc w:val="both"/>
            </w:pPr>
            <w:r>
              <w:rPr>
                <w:rFonts w:ascii="Times New Roman"/>
                <w:b w:val="false"/>
                <w:i w:val="false"/>
                <w:color w:val="000000"/>
                <w:sz w:val="20"/>
              </w:rPr>
              <w:t>
"Дата документа (csdo:DocCreationDate)"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"Код вида документа" (csdo:DocKindCode) в составе реквизита "Ссылка на документ" (ccdo:DocReferenceDetails) в составе реквизита "Сведения, идентифицирующие зону таможенного контроля" (cacdo:CustomsControlZoneIdDetails) заполнен, то указанный реквизит "Код вида документа" (csdo:DocKindCode) должен содержать кодовое обозначение вида документа в соответствии с классификатором видов документов и сведений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для измененных сведений реквизит "Код вида документа" (csdo:DocKindCode) в составе реквизита "Ссылка на документ" (ccdo:DocReferenceDetails) в составе реквизита "Сведения, идентифицирующие зону таможенного контроля" (cacdo:CustomsControlZoneIdDetails) заполнен, то атрибут "идентификатор справочника (классификатора)" (атрибут codeListId)" указанного реквизита "Код вида документа" (csdo:DocKindCode) должен содержать значение "2009"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реквизиты "Наименование таможенного органа" (csdo:CustomsOfficeName) и "Код страны (csdo:UnifiedCountryCode)" </w:t>
            </w:r>
          </w:p>
          <w:p>
            <w:pPr>
              <w:spacing w:after="20"/>
              <w:ind w:left="20"/>
              <w:jc w:val="both"/>
            </w:pPr>
            <w:r>
              <w:rPr>
                <w:rFonts w:ascii="Times New Roman"/>
                <w:b w:val="false"/>
                <w:i w:val="false"/>
                <w:color w:val="000000"/>
                <w:sz w:val="20"/>
              </w:rPr>
              <w:t xml:space="preserve">в составе реквизита "Таможенный орган" (ccdo:CustomsOfficeDetails) </w:t>
            </w:r>
          </w:p>
          <w:p>
            <w:pPr>
              <w:spacing w:after="20"/>
              <w:ind w:left="20"/>
              <w:jc w:val="both"/>
            </w:pPr>
            <w:r>
              <w:rPr>
                <w:rFonts w:ascii="Times New Roman"/>
                <w:b w:val="false"/>
                <w:i w:val="false"/>
                <w:color w:val="000000"/>
                <w:sz w:val="20"/>
              </w:rPr>
              <w:t>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изменяемых сведений значение реквизита "Конечная дата и время"</w:t>
            </w:r>
          </w:p>
          <w:p>
            <w:pPr>
              <w:spacing w:after="20"/>
              <w:ind w:left="20"/>
              <w:jc w:val="both"/>
            </w:pPr>
            <w:r>
              <w:rPr>
                <w:rFonts w:ascii="Times New Roman"/>
                <w:b w:val="false"/>
                <w:i w:val="false"/>
                <w:color w:val="000000"/>
                <w:sz w:val="20"/>
              </w:rPr>
              <w:t xml:space="preserve">(csdo:​End​Date​Time) в составе сложного реквизита "Технологические характеристики записи общего ресурса" (ccdo:​Resource​Item​Status​Details) должно быть больше или равно значению реквизита "Начальная дата </w:t>
            </w:r>
          </w:p>
          <w:p>
            <w:pPr>
              <w:spacing w:after="20"/>
              <w:ind w:left="20"/>
              <w:jc w:val="both"/>
            </w:pPr>
            <w:r>
              <w:rPr>
                <w:rFonts w:ascii="Times New Roman"/>
                <w:b w:val="false"/>
                <w:i w:val="false"/>
                <w:color w:val="000000"/>
                <w:sz w:val="20"/>
              </w:rPr>
              <w:t xml:space="preserve">и время" (csdo:StartDateTime) в составе сложного реквизита "Технологические характеристики записи общего ресурса" </w:t>
            </w:r>
          </w:p>
          <w:p>
            <w:pPr>
              <w:spacing w:after="20"/>
              <w:ind w:left="20"/>
              <w:jc w:val="both"/>
            </w:pPr>
            <w:r>
              <w:rPr>
                <w:rFonts w:ascii="Times New Roman"/>
                <w:b w:val="false"/>
                <w:i w:val="false"/>
                <w:color w:val="000000"/>
                <w:sz w:val="20"/>
              </w:rPr>
              <w:t>(ccdo:​Resource​Item​Status​Details) изменяемых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измененных сведений в случае заполнения реквизита "Код вида документа" (csdo:DocKindCode) в составе реквизита "Статус" (ccdo:StatusV2Details) атрибут "идентификатор справочника (классификатора)" (атрибут codeListId)" должен содержать значение "2009"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"Код статуса" (csdo:StatusCode) в составе реквизита "Статус" (ccdo:StatusV2Details) содержит значение "03" - "приостановлено" или "04" - "возобновлено и действует", </w:t>
            </w:r>
          </w:p>
          <w:p>
            <w:pPr>
              <w:spacing w:after="20"/>
              <w:ind w:left="20"/>
              <w:jc w:val="both"/>
            </w:pPr>
            <w:r>
              <w:rPr>
                <w:rFonts w:ascii="Times New Roman"/>
                <w:b w:val="false"/>
                <w:i w:val="false"/>
                <w:color w:val="000000"/>
                <w:sz w:val="20"/>
              </w:rPr>
              <w:t>то реквизит "Ссылка на документ" (ccdo:‌Doc‌Reference‌Details) в составе реквизита "Статус" (ccdo:StatusV2Details)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 "Реквизиты юридического лица, включенного в реестр (cacdo:‌Register‌Organization‌Details)" должен содержать 1 экземпляр реквизита "Адрес (ccdo:‌Address‌V4‌Details)" </w:t>
            </w:r>
          </w:p>
          <w:p>
            <w:pPr>
              <w:spacing w:after="20"/>
              <w:ind w:left="20"/>
              <w:jc w:val="both"/>
            </w:pPr>
            <w:r>
              <w:rPr>
                <w:rFonts w:ascii="Times New Roman"/>
                <w:b w:val="false"/>
                <w:i w:val="false"/>
                <w:color w:val="000000"/>
                <w:sz w:val="20"/>
              </w:rPr>
              <w:t>в составе которого реквизит "Код вида адреса (csdo:‌Address‌Kind‌Code)" содержит значение "1" - "адрес регистрации (места нахождения)"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для измененных сведений реквизит "Код страны </w:t>
            </w:r>
          </w:p>
          <w:p>
            <w:pPr>
              <w:spacing w:after="20"/>
              <w:ind w:left="20"/>
              <w:jc w:val="both"/>
            </w:pPr>
            <w:r>
              <w:rPr>
                <w:rFonts w:ascii="Times New Roman"/>
                <w:b w:val="false"/>
                <w:i w:val="false"/>
                <w:color w:val="000000"/>
                <w:sz w:val="20"/>
              </w:rPr>
              <w:t xml:space="preserve">(csdo:‌Unified‌Country‌Code)" в составе реквизита "Документ, подтверждающий включение лица в реестр" содержит значение "BY", </w:t>
            </w:r>
          </w:p>
          <w:p>
            <w:pPr>
              <w:spacing w:after="20"/>
              <w:ind w:left="20"/>
              <w:jc w:val="both"/>
            </w:pPr>
            <w:r>
              <w:rPr>
                <w:rFonts w:ascii="Times New Roman"/>
                <w:b w:val="false"/>
                <w:i w:val="false"/>
                <w:color w:val="000000"/>
                <w:sz w:val="20"/>
              </w:rPr>
              <w:t>то реквизит "Реквизиты юридического лица, включенного в реестр (cacdo:‌Register‌Organization‌Details)" должен содержать только 1 экземпляр реквизита "Адрес (ccdo:‌Address‌V4‌Details)"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измененных сведений реквизиты "Дата начала срока осуществления деятельности" (csdo:‌Activity‌Start‌Date) и "Дата окончания срока осуществления деятельности" (csdo:‌Activity‌End‌Date) в составе реквизита "Зона таможенного контроля" (cacdo:‌Customs‌Control‌Zone‌Details) </w:t>
            </w:r>
          </w:p>
          <w:p>
            <w:pPr>
              <w:spacing w:after="20"/>
              <w:ind w:left="20"/>
              <w:jc w:val="both"/>
            </w:pPr>
            <w:r>
              <w:rPr>
                <w:rFonts w:ascii="Times New Roman"/>
                <w:b w:val="false"/>
                <w:i w:val="false"/>
                <w:color w:val="000000"/>
                <w:sz w:val="20"/>
              </w:rPr>
              <w:t>не должны быть заполнены</w:t>
            </w:r>
          </w:p>
        </w:tc>
      </w:tr>
    </w:tbl>
    <w:bookmarkStart w:name="z490" w:id="363"/>
    <w:p>
      <w:pPr>
        <w:spacing w:after="0"/>
        <w:ind w:left="0"/>
        <w:jc w:val="both"/>
      </w:pPr>
      <w:r>
        <w:rPr>
          <w:rFonts w:ascii="Times New Roman"/>
          <w:b w:val="false"/>
          <w:i w:val="false"/>
          <w:color w:val="000000"/>
          <w:sz w:val="28"/>
        </w:rPr>
        <w:t>
      28.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исключения из общего реестра уполномоченных экономических операторов" (P.CC.12.MSG.004), приведены в таблице 17.</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492" w:id="36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для исключения из общего реестра уполномоченных экономических операторов" (P.CC.12.MSG.004)</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1 экземпляр реквизита "Учетная единица реестра уполномоченных экономических операторов" (cacdo:​Register​AEODetails)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65"/>
          <w:p>
            <w:pPr>
              <w:spacing w:after="20"/>
              <w:ind w:left="20"/>
              <w:jc w:val="both"/>
            </w:pPr>
            <w:r>
              <w:rPr>
                <w:rFonts w:ascii="Times New Roman"/>
                <w:b w:val="false"/>
                <w:i w:val="false"/>
                <w:color w:val="000000"/>
                <w:sz w:val="20"/>
              </w:rPr>
              <w:t xml:space="preserve">
в общем реестре уполномоченных экономических операторов должна содержаться запись с таким же значением реквизитов, которые указаны </w:t>
            </w:r>
          </w:p>
          <w:bookmarkEnd w:id="365"/>
          <w:p>
            <w:pPr>
              <w:spacing w:after="20"/>
              <w:ind w:left="20"/>
              <w:jc w:val="both"/>
            </w:pPr>
            <w:r>
              <w:rPr>
                <w:rFonts w:ascii="Times New Roman"/>
                <w:b w:val="false"/>
                <w:i w:val="false"/>
                <w:color w:val="000000"/>
                <w:sz w:val="20"/>
              </w:rPr>
              <w:t xml:space="preserve">в передаваемых сведениях (далее - соответствующая запись), </w:t>
            </w:r>
          </w:p>
          <w:p>
            <w:pPr>
              <w:spacing w:after="20"/>
              <w:ind w:left="20"/>
              <w:jc w:val="both"/>
            </w:pPr>
            <w:r>
              <w:rPr>
                <w:rFonts w:ascii="Times New Roman"/>
                <w:b w:val="false"/>
                <w:i w:val="false"/>
                <w:color w:val="000000"/>
                <w:sz w:val="20"/>
              </w:rPr>
              <w:t>за исключением следующих реквизитов: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срока осуществления деятельности" (csdo:ActivityEndDate), непосредственно подчиненного реквизиту "Учетная единица реестра уполномоченных экономических операторов" (cacdo:‌Register‌AEODetails;</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"Статус" (ccdo:StatusV2Details);</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"Начальная дата и время" (csdo:StartDateTime);</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обновления" (csdo:​Update​Date​Time) в составе сложного реквизита "Технологические характеристики записи общего ресурса" (ccdo:​Resource​Item​Status​Details).</w:t>
            </w:r>
          </w:p>
          <w:p>
            <w:pPr>
              <w:spacing w:after="20"/>
              <w:ind w:left="20"/>
              <w:jc w:val="both"/>
            </w:pPr>
            <w:r>
              <w:rPr>
                <w:rFonts w:ascii="Times New Roman"/>
                <w:b w:val="false"/>
                <w:i w:val="false"/>
                <w:color w:val="000000"/>
                <w:sz w:val="20"/>
              </w:rPr>
              <w:t>
При этом значение реквизита "Код статуса" (csdo:StatusCode) в составе сложного реквизита "Статус" (ccdo:StatusV2Details) для соответствующей записи не должно быть равно "05" - "не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6"/>
          <w:p>
            <w:pPr>
              <w:spacing w:after="20"/>
              <w:ind w:left="20"/>
              <w:jc w:val="both"/>
            </w:pPr>
            <w:r>
              <w:rPr>
                <w:rFonts w:ascii="Times New Roman"/>
                <w:b w:val="false"/>
                <w:i w:val="false"/>
                <w:color w:val="000000"/>
                <w:sz w:val="20"/>
              </w:rPr>
              <w:t>
Реквизит "Код типа свидетельства" (casdo:AEORegistryKindCode) должен соответствовать одному из следующих значений:</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 свидетельство первого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 свидетельство второго типа;</w:t>
            </w:r>
          </w:p>
          <w:p>
            <w:pPr>
              <w:spacing w:after="20"/>
              <w:ind w:left="20"/>
              <w:jc w:val="both"/>
            </w:pPr>
            <w:r>
              <w:rPr>
                <w:rFonts w:ascii="Times New Roman"/>
                <w:b w:val="false"/>
                <w:i w:val="false"/>
                <w:color w:val="000000"/>
                <w:sz w:val="20"/>
              </w:rPr>
              <w:t>
"3" - свидетельство третьего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окончания срока осуществления деятельности" (csdo:ActivityEndDate), непосредственно подчиненный реквизиту "Учетная единица реестра уполномоченных экономических операторов (cacdo:‌Register‌AEODetails)", должен быть заполнен и содержать сведения о дате последнего дня действия свидетельства о включении </w:t>
            </w:r>
          </w:p>
          <w:p>
            <w:pPr>
              <w:spacing w:after="20"/>
              <w:ind w:left="20"/>
              <w:jc w:val="both"/>
            </w:pPr>
            <w:r>
              <w:rPr>
                <w:rFonts w:ascii="Times New Roman"/>
                <w:b w:val="false"/>
                <w:i w:val="false"/>
                <w:color w:val="000000"/>
                <w:sz w:val="20"/>
              </w:rPr>
              <w:t>в реестр уполномоченных экономических операторов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в составе сложного реквизита "Статус" (ccdo:StatusV2Details) должен быть на один день больше значения реквизита "Дата окончания срока осуществления деятельности" (csdo:ActivityEndDate), непосредственно подчиненного реквизиту "Учетная единица реестра уполномоченных экономических операторов (cacdo:‌Register‌AEODetails)"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статуса" (csdo:StatusCode) </w:t>
            </w:r>
          </w:p>
          <w:p>
            <w:pPr>
              <w:spacing w:after="20"/>
              <w:ind w:left="20"/>
              <w:jc w:val="both"/>
            </w:pPr>
            <w:r>
              <w:rPr>
                <w:rFonts w:ascii="Times New Roman"/>
                <w:b w:val="false"/>
                <w:i w:val="false"/>
                <w:color w:val="000000"/>
                <w:sz w:val="20"/>
              </w:rPr>
              <w:t>в составе реквизита "Статус" (ccdo:StatusV2Details) должен соответствовать значению "05" - "не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codeListld) реквизита "Код статуса" (csdo:StatusCode)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начала срока действия документа" (csdo:DocStartDate) в составе сложного реквизита "Статус" (ccdo:StatusV2Details)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организации" (csdo:​Organization​Name) </w:t>
            </w:r>
          </w:p>
          <w:p>
            <w:pPr>
              <w:spacing w:after="20"/>
              <w:ind w:left="20"/>
              <w:jc w:val="both"/>
            </w:pPr>
            <w:r>
              <w:rPr>
                <w:rFonts w:ascii="Times New Roman"/>
                <w:b w:val="false"/>
                <w:i w:val="false"/>
                <w:color w:val="000000"/>
                <w:sz w:val="20"/>
              </w:rPr>
              <w:t xml:space="preserve">в составе сложного реквизита "Реквизиты организации" </w:t>
            </w:r>
          </w:p>
          <w:p>
            <w:pPr>
              <w:spacing w:after="20"/>
              <w:ind w:left="20"/>
              <w:jc w:val="both"/>
            </w:pPr>
            <w:r>
              <w:rPr>
                <w:rFonts w:ascii="Times New Roman"/>
                <w:b w:val="false"/>
                <w:i w:val="false"/>
                <w:color w:val="000000"/>
                <w:sz w:val="20"/>
              </w:rPr>
              <w:t>(ccdo:​Organization​Details)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"Краткое наименование организации" </w:t>
            </w:r>
          </w:p>
          <w:p>
            <w:pPr>
              <w:spacing w:after="20"/>
              <w:ind w:left="20"/>
              <w:jc w:val="both"/>
            </w:pPr>
            <w:r>
              <w:rPr>
                <w:rFonts w:ascii="Times New Roman"/>
                <w:b w:val="false"/>
                <w:i w:val="false"/>
                <w:color w:val="000000"/>
                <w:sz w:val="20"/>
              </w:rPr>
              <w:t xml:space="preserve">(csdo:​Organization​Brief​Name) в составе сложного реквизита </w:t>
            </w:r>
          </w:p>
          <w:p>
            <w:pPr>
              <w:spacing w:after="20"/>
              <w:ind w:left="20"/>
              <w:jc w:val="both"/>
            </w:pPr>
            <w:r>
              <w:rPr>
                <w:rFonts w:ascii="Times New Roman"/>
                <w:b w:val="false"/>
                <w:i w:val="false"/>
                <w:color w:val="000000"/>
                <w:sz w:val="20"/>
              </w:rPr>
              <w:t>"Реквизиты организации" (ccdo:​Organization​Details) может быть заполнен (в случае наличия краткого наименования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7"/>
          <w:p>
            <w:pPr>
              <w:spacing w:after="20"/>
              <w:ind w:left="20"/>
              <w:jc w:val="both"/>
            </w:pPr>
            <w:r>
              <w:rPr>
                <w:rFonts w:ascii="Times New Roman"/>
                <w:b w:val="false"/>
                <w:i w:val="false"/>
                <w:color w:val="000000"/>
                <w:sz w:val="20"/>
              </w:rPr>
              <w:t xml:space="preserve">
реквизит "Идентификатор налогоплательщика" (csdo:​Taxpayer​Id) </w:t>
            </w:r>
          </w:p>
          <w:bookmarkEnd w:id="367"/>
          <w:p>
            <w:pPr>
              <w:spacing w:after="20"/>
              <w:ind w:left="20"/>
              <w:jc w:val="both"/>
            </w:pPr>
            <w:r>
              <w:rPr>
                <w:rFonts w:ascii="Times New Roman"/>
                <w:b w:val="false"/>
                <w:i w:val="false"/>
                <w:color w:val="000000"/>
                <w:sz w:val="20"/>
              </w:rPr>
              <w:t>в составе сложного реквизита "Налогоплательщик"</w:t>
            </w:r>
          </w:p>
          <w:p>
            <w:pPr>
              <w:spacing w:after="20"/>
              <w:ind w:left="20"/>
              <w:jc w:val="both"/>
            </w:pPr>
            <w:r>
              <w:rPr>
                <w:rFonts w:ascii="Times New Roman"/>
                <w:b w:val="false"/>
                <w:i w:val="false"/>
                <w:color w:val="000000"/>
                <w:sz w:val="20"/>
              </w:rPr>
              <w:t>
</w:t>
            </w:r>
            <w:r>
              <w:rPr>
                <w:rFonts w:ascii="Times New Roman"/>
                <w:b w:val="false"/>
                <w:i w:val="false"/>
                <w:color w:val="000000"/>
                <w:sz w:val="20"/>
              </w:rPr>
              <w:t>(ccdo:​Taxpayer​Details) должен быть заполнен и содержать следующие сведения:</w:t>
            </w:r>
          </w:p>
          <w:p>
            <w:pPr>
              <w:spacing w:after="20"/>
              <w:ind w:left="20"/>
              <w:jc w:val="both"/>
            </w:pPr>
            <w:r>
              <w:rPr>
                <w:rFonts w:ascii="Times New Roman"/>
                <w:b w:val="false"/>
                <w:i w:val="false"/>
                <w:color w:val="000000"/>
                <w:sz w:val="20"/>
              </w:rPr>
              <w:t>для Республики Армения – учетный номер налогоплательщика (УНН);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Беларусь – учетный номер плательщика (УНП);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Республики Казахстан – бизнес-идентификационный номер (БИН);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Кыргызской Республики – идентификационный налоговый номер налогоплательщика (ИНН);</w:t>
            </w:r>
          </w:p>
          <w:p>
            <w:pPr>
              <w:spacing w:after="20"/>
              <w:ind w:left="20"/>
              <w:jc w:val="both"/>
            </w:pPr>
            <w:r>
              <w:rPr>
                <w:rFonts w:ascii="Times New Roman"/>
                <w:b w:val="false"/>
                <w:i w:val="false"/>
                <w:color w:val="000000"/>
                <w:sz w:val="20"/>
              </w:rPr>
              <w:t>
для Российской Федерации – идентификационный номер налогоплательщика (ИНН)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значение реквизита "Код страны" (csdo:​Country​Code) в составе сложного реквизита "Реквизиты организации" (ccdo:​Organization​Details) соответствует "RU", то реквизит "Код причины постановки на учет" (csdo:​Tax​Registration​Reason​Code) может быть заполнен, иначе реквизит "Код причины постановки на учет" (csdo:TaxRegistration ReasonCode) </w:t>
            </w:r>
          </w:p>
          <w:p>
            <w:pPr>
              <w:spacing w:after="20"/>
              <w:ind w:left="20"/>
              <w:jc w:val="both"/>
            </w:pPr>
            <w:r>
              <w:rPr>
                <w:rFonts w:ascii="Times New Roman"/>
                <w:b w:val="false"/>
                <w:i w:val="false"/>
                <w:color w:val="000000"/>
                <w:sz w:val="20"/>
              </w:rPr>
              <w:t>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8"/>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(ccdo:​Address​V4​Details) должен соответствовать значениям:</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 адрес регистрации (места нахождения);</w:t>
            </w:r>
          </w:p>
          <w:p>
            <w:pPr>
              <w:spacing w:after="20"/>
              <w:ind w:left="20"/>
              <w:jc w:val="both"/>
            </w:pPr>
            <w:r>
              <w:rPr>
                <w:rFonts w:ascii="Times New Roman"/>
                <w:b w:val="false"/>
                <w:i w:val="false"/>
                <w:color w:val="000000"/>
                <w:sz w:val="20"/>
              </w:rPr>
              <w:t>
"2" - фактический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в составе сложного реквизита "Адрес" </w:t>
            </w:r>
          </w:p>
          <w:p>
            <w:pPr>
              <w:spacing w:after="20"/>
              <w:ind w:left="20"/>
              <w:jc w:val="both"/>
            </w:pPr>
            <w:r>
              <w:rPr>
                <w:rFonts w:ascii="Times New Roman"/>
                <w:b w:val="false"/>
                <w:i w:val="false"/>
                <w:color w:val="000000"/>
                <w:sz w:val="20"/>
              </w:rPr>
              <w:t>(ccdo:​Address​V4​Details)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9"/>
          <w:p>
            <w:pPr>
              <w:spacing w:after="20"/>
              <w:ind w:left="20"/>
              <w:jc w:val="both"/>
            </w:pPr>
            <w:r>
              <w:rPr>
                <w:rFonts w:ascii="Times New Roman"/>
                <w:b w:val="false"/>
                <w:i w:val="false"/>
                <w:color w:val="000000"/>
                <w:sz w:val="20"/>
              </w:rPr>
              <w:t>
реквизит "Признак филиала организации" (casdo:​Branch​Flag​Code) должен быть заполнен и соотвествовать одному из значений:</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"0" – для головной организации (основное подразделение);</w:t>
            </w:r>
          </w:p>
          <w:p>
            <w:pPr>
              <w:spacing w:after="20"/>
              <w:ind w:left="20"/>
              <w:jc w:val="both"/>
            </w:pPr>
            <w:r>
              <w:rPr>
                <w:rFonts w:ascii="Times New Roman"/>
                <w:b w:val="false"/>
                <w:i w:val="false"/>
                <w:color w:val="000000"/>
                <w:sz w:val="20"/>
              </w:rPr>
              <w:t>
"1" – филиал организации (структурное подразделение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значение реквизита "Признак филиала организации" </w:t>
            </w:r>
          </w:p>
          <w:p>
            <w:pPr>
              <w:spacing w:after="20"/>
              <w:ind w:left="20"/>
              <w:jc w:val="both"/>
            </w:pPr>
            <w:r>
              <w:rPr>
                <w:rFonts w:ascii="Times New Roman"/>
                <w:b w:val="false"/>
                <w:i w:val="false"/>
                <w:color w:val="000000"/>
                <w:sz w:val="20"/>
              </w:rPr>
              <w:t xml:space="preserve">(casdo:​Branch​Flag​Code) соответствует значению "1", то реквизит "Порядковый номер" (csdo:ObjectOrdinal) должен быть заполнен, если значение реквизита "Признак филиала организации" </w:t>
            </w:r>
          </w:p>
          <w:p>
            <w:pPr>
              <w:spacing w:after="20"/>
              <w:ind w:left="20"/>
              <w:jc w:val="both"/>
            </w:pPr>
            <w:r>
              <w:rPr>
                <w:rFonts w:ascii="Times New Roman"/>
                <w:b w:val="false"/>
                <w:i w:val="false"/>
                <w:color w:val="000000"/>
                <w:sz w:val="20"/>
              </w:rPr>
              <w:t>(casdo:​Branch​Flag​Code) – "0", то реквизит "Порядковый номер" (csdo:ObjectOrdinal)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таможенного органа" (csdo:​Customs​Office​Code) в составе сложного реквизита "Зона таможенного контроля" </w:t>
            </w:r>
          </w:p>
          <w:p>
            <w:pPr>
              <w:spacing w:after="20"/>
              <w:ind w:left="20"/>
              <w:jc w:val="both"/>
            </w:pPr>
            <w:r>
              <w:rPr>
                <w:rFonts w:ascii="Times New Roman"/>
                <w:b w:val="false"/>
                <w:i w:val="false"/>
                <w:color w:val="000000"/>
                <w:sz w:val="20"/>
              </w:rPr>
              <w:t>(cacdo:​Customs​Control​Zone​Details) должен быть заполнен в случае заполнения реквизита "Адрес" (ccdo:​Address​Details) в составе сложного реквизита "Место хранения уполномоченного экономического оператора" (cacdo:​A​E​O​Storage​Facility​Details) и значение реквизита должно соответствовать классификатору таможенных органов государств – членов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(measurement​Unit​Code) реквизита "Общая площадь" (casdo:​Total​Area​Measure) должно соответствовать значению кода единицы измерения для квадратного метра в соответствии с классификатором единиц измерения и счета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(ccdo:ResourceltemStatusDetails)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 xml:space="preserve">(bdt: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признака перерегистрации документа" </w:t>
            </w:r>
          </w:p>
          <w:p>
            <w:pPr>
              <w:spacing w:after="20"/>
              <w:ind w:left="20"/>
              <w:jc w:val="both"/>
            </w:pPr>
            <w:r>
              <w:rPr>
                <w:rFonts w:ascii="Times New Roman"/>
                <w:b w:val="false"/>
                <w:i w:val="false"/>
                <w:color w:val="000000"/>
                <w:sz w:val="20"/>
              </w:rPr>
              <w:t xml:space="preserve">(casdo:​Reregistration​Code) не заполняется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"Реквизиты юридического лица, включенного в реестр" (cacdo:‌Register‌Organization‌Details) и "Место хранения уполномоченного экономического оператора" </w:t>
            </w:r>
          </w:p>
          <w:p>
            <w:pPr>
              <w:spacing w:after="20"/>
              <w:ind w:left="20"/>
              <w:jc w:val="both"/>
            </w:pPr>
            <w:r>
              <w:rPr>
                <w:rFonts w:ascii="Times New Roman"/>
                <w:b w:val="false"/>
                <w:i w:val="false"/>
                <w:color w:val="000000"/>
                <w:sz w:val="20"/>
              </w:rPr>
              <w:t>(cacdo:‌AEOStorage‌Facility‌Details) должны совпадать со значениями соответствующих реквизитов, хранящимися в общем реестре владельцев свободных складов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"Ссылка на документ" </w:t>
            </w:r>
          </w:p>
          <w:p>
            <w:pPr>
              <w:spacing w:after="20"/>
              <w:ind w:left="20"/>
              <w:jc w:val="both"/>
            </w:pPr>
            <w:r>
              <w:rPr>
                <w:rFonts w:ascii="Times New Roman"/>
                <w:b w:val="false"/>
                <w:i w:val="false"/>
                <w:color w:val="000000"/>
                <w:sz w:val="20"/>
              </w:rPr>
              <w:t xml:space="preserve">(ccdo:‌Doc‌Reference‌Details) в составе реквизита "Статус" (ccdo:StatusV2Details) заполнен, то для исключаемых сведений реквизит "Код вида документа" (csdo:DocKindCode) в составе реквизита "Статус" (ccdo:StatusV2Details) должен быть заполнен в соответствии </w:t>
            </w:r>
          </w:p>
          <w:p>
            <w:pPr>
              <w:spacing w:after="20"/>
              <w:ind w:left="20"/>
              <w:jc w:val="both"/>
            </w:pPr>
            <w:r>
              <w:rPr>
                <w:rFonts w:ascii="Times New Roman"/>
                <w:b w:val="false"/>
                <w:i w:val="false"/>
                <w:color w:val="000000"/>
                <w:sz w:val="20"/>
              </w:rPr>
              <w:t>с классификатором видов документов и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заполнения реквизита "Код вида документа" (csdo:DocKindCode) в составе реквизита "Статус" (ccdo:StatusV2Details) атрибут "идентификатор справочника (классификатора)" (атрибут codeListId)" должен содержать значение "2009"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"Ссылка на документ" </w:t>
            </w:r>
          </w:p>
          <w:p>
            <w:pPr>
              <w:spacing w:after="20"/>
              <w:ind w:left="20"/>
              <w:jc w:val="both"/>
            </w:pPr>
            <w:r>
              <w:rPr>
                <w:rFonts w:ascii="Times New Roman"/>
                <w:b w:val="false"/>
                <w:i w:val="false"/>
                <w:color w:val="000000"/>
                <w:sz w:val="20"/>
              </w:rPr>
              <w:t>(ccdo:‌Doc‌Reference‌Details) в составе реквизита "Статус" (ccdo:StatusV2Details) заполнен, то для исключаемых сведений реквизит "Наименование документа" (csdo:Doc Name) в составе сложного реквизита "Статус" (ccdo:StatusV2Details)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"Ссылка на документ" (ccdo:‌Doc‌Reference‌Details) </w:t>
            </w:r>
          </w:p>
          <w:p>
            <w:pPr>
              <w:spacing w:after="20"/>
              <w:ind w:left="20"/>
              <w:jc w:val="both"/>
            </w:pPr>
            <w:r>
              <w:rPr>
                <w:rFonts w:ascii="Times New Roman"/>
                <w:b w:val="false"/>
                <w:i w:val="false"/>
                <w:color w:val="000000"/>
                <w:sz w:val="20"/>
              </w:rPr>
              <w:t xml:space="preserve">в составе реквизита "Статус" (ccdo:StatusV2Details) заполнен, </w:t>
            </w:r>
          </w:p>
          <w:p>
            <w:pPr>
              <w:spacing w:after="20"/>
              <w:ind w:left="20"/>
              <w:jc w:val="both"/>
            </w:pPr>
            <w:r>
              <w:rPr>
                <w:rFonts w:ascii="Times New Roman"/>
                <w:b w:val="false"/>
                <w:i w:val="false"/>
                <w:color w:val="000000"/>
                <w:sz w:val="20"/>
              </w:rPr>
              <w:t>то реквизит "Номер документа" (csdo:DocId) в составе сложного реквизита "Статус" (ccdo:StatusV2Details)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 </w:t>
            </w:r>
          </w:p>
          <w:p>
            <w:pPr>
              <w:spacing w:after="20"/>
              <w:ind w:left="20"/>
              <w:jc w:val="both"/>
            </w:pPr>
            <w:r>
              <w:rPr>
                <w:rFonts w:ascii="Times New Roman"/>
                <w:b w:val="false"/>
                <w:i w:val="false"/>
                <w:color w:val="000000"/>
                <w:sz w:val="20"/>
              </w:rPr>
              <w:t xml:space="preserve">и соответствовать дате принятия решения об исключении сведений </w:t>
            </w:r>
          </w:p>
          <w:p>
            <w:pPr>
              <w:spacing w:after="20"/>
              <w:ind w:left="20"/>
              <w:jc w:val="both"/>
            </w:pPr>
            <w:r>
              <w:rPr>
                <w:rFonts w:ascii="Times New Roman"/>
                <w:b w:val="false"/>
                <w:i w:val="false"/>
                <w:color w:val="000000"/>
                <w:sz w:val="20"/>
              </w:rPr>
              <w:t>из общего реестра уполномоченных экономических операторов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"Начальная дата и время" (csdo:StartDateTime) </w:t>
            </w:r>
          </w:p>
          <w:p>
            <w:pPr>
              <w:spacing w:after="20"/>
              <w:ind w:left="20"/>
              <w:jc w:val="both"/>
            </w:pPr>
            <w:r>
              <w:rPr>
                <w:rFonts w:ascii="Times New Roman"/>
                <w:b w:val="false"/>
                <w:i w:val="false"/>
                <w:color w:val="000000"/>
                <w:sz w:val="20"/>
              </w:rPr>
              <w:t xml:space="preserve">в составе сложного реквизита "Технологические характеристики записи общего ресурса" (ccdo:​Resource​Item​Status​Details) должно быть больше значения реквизита "Начальная дата и время" (csdo:StartDateTime) </w:t>
            </w:r>
          </w:p>
          <w:p>
            <w:pPr>
              <w:spacing w:after="20"/>
              <w:ind w:left="20"/>
              <w:jc w:val="both"/>
            </w:pPr>
            <w:r>
              <w:rPr>
                <w:rFonts w:ascii="Times New Roman"/>
                <w:b w:val="false"/>
                <w:i w:val="false"/>
                <w:color w:val="000000"/>
                <w:sz w:val="20"/>
              </w:rPr>
              <w:t>в составе сложного реквизита "Технологические характеристики записи общего ресурса" (ccdo:​Resource​Item​Status​Details) у соотвествующей записи</w:t>
            </w:r>
          </w:p>
        </w:tc>
      </w:tr>
    </w:tbl>
    <w:bookmarkStart w:name="z510" w:id="370"/>
    <w:p>
      <w:pPr>
        <w:spacing w:after="0"/>
        <w:ind w:left="0"/>
        <w:jc w:val="both"/>
      </w:pPr>
      <w:r>
        <w:rPr>
          <w:rFonts w:ascii="Times New Roman"/>
          <w:b w:val="false"/>
          <w:i w:val="false"/>
          <w:color w:val="000000"/>
          <w:sz w:val="28"/>
        </w:rPr>
        <w:t>
      29.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уполномоченных экономических операторов" (P.CC.12.MSG.005), приведены в таблице 18.</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512" w:id="37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 состоянии общего реестра уполномоченных экономических операторов" (P.CC.12.MSG.005)</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информационного объекта общего процесса" (csdo:InformationResource​Id) не заполняется</w:t>
            </w:r>
          </w:p>
        </w:tc>
      </w:tr>
    </w:tbl>
    <w:bookmarkStart w:name="z513" w:id="372"/>
    <w:p>
      <w:pPr>
        <w:spacing w:after="0"/>
        <w:ind w:left="0"/>
        <w:jc w:val="both"/>
      </w:pPr>
      <w:r>
        <w:rPr>
          <w:rFonts w:ascii="Times New Roman"/>
          <w:b w:val="false"/>
          <w:i w:val="false"/>
          <w:color w:val="000000"/>
          <w:sz w:val="28"/>
        </w:rPr>
        <w:t>
      30.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уполномоченных экономических операторов" (P.CC.12.MSG.007), приведены в таблице 19.</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515" w:id="373"/>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сведений из общего реестра уполномоченных экономических операторов" (P.CC.12.MSG.007)</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обновления" (csdo:UpdateDateTime)</w:t>
            </w:r>
          </w:p>
          <w:p>
            <w:pPr>
              <w:spacing w:after="20"/>
              <w:ind w:left="20"/>
              <w:jc w:val="both"/>
            </w:pPr>
            <w:r>
              <w:rPr>
                <w:rFonts w:ascii="Times New Roman"/>
                <w:b w:val="false"/>
                <w:i w:val="false"/>
                <w:color w:val="000000"/>
                <w:sz w:val="20"/>
              </w:rPr>
              <w:t xml:space="preserve">не заполняется, если требуется представление сведений, содержащихся </w:t>
            </w:r>
          </w:p>
          <w:p>
            <w:pPr>
              <w:spacing w:after="20"/>
              <w:ind w:left="20"/>
              <w:jc w:val="both"/>
            </w:pPr>
            <w:r>
              <w:rPr>
                <w:rFonts w:ascii="Times New Roman"/>
                <w:b w:val="false"/>
                <w:i w:val="false"/>
                <w:color w:val="000000"/>
                <w:sz w:val="20"/>
              </w:rPr>
              <w:t>в общем реестре в полном объеме. Реквизит "Дата и время обновления" (csdo:UpdateDateTime) должен содержать дату и время при необходимости представления актуальных сведений общего реестра</w:t>
            </w:r>
          </w:p>
          <w:p>
            <w:pPr>
              <w:spacing w:after="20"/>
              <w:ind w:left="20"/>
              <w:jc w:val="both"/>
            </w:pPr>
            <w:r>
              <w:rPr>
                <w:rFonts w:ascii="Times New Roman"/>
                <w:b w:val="false"/>
                <w:i w:val="false"/>
                <w:color w:val="000000"/>
                <w:sz w:val="20"/>
              </w:rPr>
              <w:t>на определенную дату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информационного объекта общего процесса" (csdo:​Information​Resource​Id)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заполняется в случае необходимости представления сведений по выбранным </w:t>
            </w:r>
          </w:p>
          <w:p>
            <w:pPr>
              <w:spacing w:after="20"/>
              <w:ind w:left="20"/>
              <w:jc w:val="both"/>
            </w:pPr>
            <w:r>
              <w:rPr>
                <w:rFonts w:ascii="Times New Roman"/>
                <w:b w:val="false"/>
                <w:i w:val="false"/>
                <w:color w:val="000000"/>
                <w:sz w:val="20"/>
              </w:rPr>
              <w:t>государствам-членам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заполнен, </w:t>
            </w:r>
          </w:p>
          <w:p>
            <w:pPr>
              <w:spacing w:after="20"/>
              <w:ind w:left="20"/>
              <w:jc w:val="both"/>
            </w:pPr>
            <w:r>
              <w:rPr>
                <w:rFonts w:ascii="Times New Roman"/>
                <w:b w:val="false"/>
                <w:i w:val="false"/>
                <w:color w:val="000000"/>
                <w:sz w:val="20"/>
              </w:rPr>
              <w:t xml:space="preserve">то атрибут "идентификатор справочника (классификатора)" </w:t>
            </w:r>
          </w:p>
          <w:p>
            <w:pPr>
              <w:spacing w:after="20"/>
              <w:ind w:left="20"/>
              <w:jc w:val="both"/>
            </w:pPr>
            <w:r>
              <w:rPr>
                <w:rFonts w:ascii="Times New Roman"/>
                <w:b w:val="false"/>
                <w:i w:val="false"/>
                <w:color w:val="000000"/>
                <w:sz w:val="20"/>
              </w:rPr>
              <w:t>(атрибут code‌List‌Id) реквизита "Код страны" (csdo:‌Unified‌Country‌Code) должен содержать значение "2021"</w:t>
            </w:r>
          </w:p>
        </w:tc>
      </w:tr>
    </w:tbl>
    <w:bookmarkStart w:name="z516" w:id="374"/>
    <w:p>
      <w:pPr>
        <w:spacing w:after="0"/>
        <w:ind w:left="0"/>
        <w:jc w:val="both"/>
      </w:pPr>
      <w:r>
        <w:rPr>
          <w:rFonts w:ascii="Times New Roman"/>
          <w:b w:val="false"/>
          <w:i w:val="false"/>
          <w:color w:val="000000"/>
          <w:sz w:val="28"/>
        </w:rPr>
        <w:t>
      31.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уполномоченных экономических операторов" (P.CC.12.MSG.010), приведены в таблице 20.</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518" w:id="37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"Состояние актуализации общего ресурса" (R.007), передаваемых в сообщении "Запрос информации об изменениях общего реестра уполномоченных экономических операторов" (P.CC.12.MSG.010)</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и время обновления" (csdo:UpdateDateTime) должен содержать дату и время актуализации сведений общего реестра </w:t>
            </w:r>
          </w:p>
          <w:p>
            <w:pPr>
              <w:spacing w:after="20"/>
              <w:ind w:left="20"/>
              <w:jc w:val="both"/>
            </w:pPr>
            <w:r>
              <w:rPr>
                <w:rFonts w:ascii="Times New Roman"/>
                <w:b w:val="false"/>
                <w:i w:val="false"/>
                <w:color w:val="000000"/>
                <w:sz w:val="20"/>
              </w:rPr>
              <w:t>в уполномоченном органе государства-члена, позже которых должны представляться измененные сведения общего реестра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информационного объекта общего процесса" (csdo:​Information​Resource​Id)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заполняется при необходимости представления сведений по выбранным государствам-членам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(bdt: Date‌Time‌Type), должны приводиться в соответствии с шаблоном YYYY-MM-DDThh:mm:ss.cccZ, где ccc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страны" (csdo:‌Unified‌Country‌Code) заполнен, </w:t>
            </w:r>
          </w:p>
          <w:p>
            <w:pPr>
              <w:spacing w:after="20"/>
              <w:ind w:left="20"/>
              <w:jc w:val="both"/>
            </w:pPr>
            <w:r>
              <w:rPr>
                <w:rFonts w:ascii="Times New Roman"/>
                <w:b w:val="false"/>
                <w:i w:val="false"/>
                <w:color w:val="000000"/>
                <w:sz w:val="20"/>
              </w:rPr>
              <w:t xml:space="preserve">то атрибут "идентификатор справочника (классификатора)" </w:t>
            </w:r>
          </w:p>
          <w:p>
            <w:pPr>
              <w:spacing w:after="20"/>
              <w:ind w:left="20"/>
              <w:jc w:val="both"/>
            </w:pPr>
            <w:r>
              <w:rPr>
                <w:rFonts w:ascii="Times New Roman"/>
                <w:b w:val="false"/>
                <w:i w:val="false"/>
                <w:color w:val="000000"/>
                <w:sz w:val="20"/>
              </w:rPr>
              <w:t>(атрибут code‌List‌Id) реквизита "Код страны" (csdo:‌Unified‌Country‌Code) должен содержать значение "2021"</w:t>
            </w:r>
          </w:p>
        </w:tc>
      </w:tr>
    </w:tbl>
    <w:bookmarkStart w:name="z519" w:id="376"/>
    <w:p>
      <w:pPr>
        <w:spacing w:after="0"/>
        <w:ind w:left="0"/>
        <w:jc w:val="both"/>
      </w:pPr>
      <w:r>
        <w:rPr>
          <w:rFonts w:ascii="Times New Roman"/>
          <w:b w:val="false"/>
          <w:i w:val="false"/>
          <w:color w:val="000000"/>
          <w:sz w:val="28"/>
        </w:rPr>
        <w:t>
      32.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об отмене решения об исключении юридического лица из общего реестра уполномоченных экономических операторов" (P.CC.12.MSG.013), приведены в таблице 21.</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521" w:id="377"/>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реестра уполномоченных экономических операторов" (R.CA.CC.12.001), передаваемых в сообщении "Сведения об отмене решения об исключении юридического лица из общего реестра уполномоченных экономических операторов" (P.CC.12.MSG.013)</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должен содержаться 1 экземпляр реквизита "Учетная единица реестра уполномоченных экономических операторов" (cacdo:​Register​AEODetails)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8"/>
          <w:p>
            <w:pPr>
              <w:spacing w:after="20"/>
              <w:ind w:left="20"/>
              <w:jc w:val="both"/>
            </w:pPr>
            <w:r>
              <w:rPr>
                <w:rFonts w:ascii="Times New Roman"/>
                <w:b w:val="false"/>
                <w:i w:val="false"/>
                <w:color w:val="000000"/>
                <w:sz w:val="20"/>
              </w:rPr>
              <w:t xml:space="preserve">
в общем реестре уполномоченных экономических операторов должна содержаться запись с таким же значением реквизитов, которые указаны </w:t>
            </w:r>
          </w:p>
          <w:bookmarkEnd w:id="378"/>
          <w:p>
            <w:pPr>
              <w:spacing w:after="20"/>
              <w:ind w:left="20"/>
              <w:jc w:val="both"/>
            </w:pPr>
            <w:r>
              <w:rPr>
                <w:rFonts w:ascii="Times New Roman"/>
                <w:b w:val="false"/>
                <w:i w:val="false"/>
                <w:color w:val="000000"/>
                <w:sz w:val="20"/>
              </w:rPr>
              <w:t>в передаваемых сведениях, за исключением следующих реквизитов: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срока осуществления деятельности" (csdo:ActivityEndDate), непосредственно подчиненного реквизиту "Учетная единица реестра уполномоченных экономических операторов" (cacdo:‌Register‌AEODetails);</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"Статус" (ccdo:StatusV2Details);</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"Начальная дата и время" (csdo:StartDateTime);</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обновления" (csdo:​Update​Date​Time) в составе сложного реквизита "Технологические характеристики записи общего ресурса" (ccdo:​Resource​Item​Status​Details).</w:t>
            </w:r>
          </w:p>
          <w:p>
            <w:pPr>
              <w:spacing w:after="20"/>
              <w:ind w:left="20"/>
              <w:jc w:val="both"/>
            </w:pPr>
            <w:r>
              <w:rPr>
                <w:rFonts w:ascii="Times New Roman"/>
                <w:b w:val="false"/>
                <w:i w:val="false"/>
                <w:color w:val="000000"/>
                <w:sz w:val="20"/>
              </w:rPr>
              <w:t>
При этом значение реквизита "Код статуса" (csdo:StatusCode) в составе сложного реквизита "Статус" (ccdo:StatusV2Details) для указанной записи должно быть равно "05" - "не действует" (далее – исключенная запись)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окончания срока осуществления деятельности" </w:t>
            </w:r>
          </w:p>
          <w:p>
            <w:pPr>
              <w:spacing w:after="20"/>
              <w:ind w:left="20"/>
              <w:jc w:val="both"/>
            </w:pPr>
            <w:r>
              <w:rPr>
                <w:rFonts w:ascii="Times New Roman"/>
                <w:b w:val="false"/>
                <w:i w:val="false"/>
                <w:color w:val="000000"/>
                <w:sz w:val="20"/>
              </w:rPr>
              <w:t>(csdo:‌Activity‌End‌Date), непосредственно подчиненный реквизиту "Учетная единица реестра уполномоченных экономических операторов",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(csdo:EventDate) в составе реквизита "Статус" (ccdo:StatusV2Details) должен быть заполнен и содержать дату, </w:t>
            </w:r>
          </w:p>
          <w:p>
            <w:pPr>
              <w:spacing w:after="20"/>
              <w:ind w:left="20"/>
              <w:jc w:val="both"/>
            </w:pPr>
            <w:r>
              <w:rPr>
                <w:rFonts w:ascii="Times New Roman"/>
                <w:b w:val="false"/>
                <w:i w:val="false"/>
                <w:color w:val="000000"/>
                <w:sz w:val="20"/>
              </w:rPr>
              <w:t>на которую юридическое лицо восстановлено в общем реестре уполномоченных экономических операторов, но не ранее значения реквизита "Дата окончания срока осуществления деятельности" (csdo:ActivityEndDate), непосредственно подчиненного реквизиту "Учетная единица реестра уполномоченных экономических операторов" (cacdo:‌Register‌AEODetails), содержащегося в исключенной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"Документ, подтверждающий включение лица в реестр" (cacdo:RegisterDocumentIdDetails) содержит 1 из значений "AM", "KG" "KZ" "RU", то реквизит "Код статуса" (csdo:StatusCode) в составе реквизита "Статус" (ccdo:StatusV2Details) включаемых должен содержать значение "02"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в составе реквизита "Документ, подтверждающий включение лица в реестр" (cacdo:RegisterDocumentIdDetails) содержит значение "BY", то реквизит "Код статуса" (csdo:StatusCode) в составе реквизита "Статус" (ccdo:StatusV2Details) должен содержать значение "04" - "возобновлено и действует"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codeListld) реквизита "Код статуса" (csdo:StatusCode)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"Начальная дата и время" (csdo:​Start​Date​Time) в составе сложного реквизита "Технологические характеристики записи общего ресурса" (ccdo:​Resource​Item​Status​Details) должен быть заполнен и его значение должно соответствовать дате принятия решения об отмене решения об исключении юридического лица из общего реестра уполномоченных экономических операторов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"Начальная дата и время" (csdo:StartDateTime) </w:t>
            </w:r>
          </w:p>
          <w:p>
            <w:pPr>
              <w:spacing w:after="20"/>
              <w:ind w:left="20"/>
              <w:jc w:val="both"/>
            </w:pPr>
            <w:r>
              <w:rPr>
                <w:rFonts w:ascii="Times New Roman"/>
                <w:b w:val="false"/>
                <w:i w:val="false"/>
                <w:color w:val="000000"/>
                <w:sz w:val="20"/>
              </w:rPr>
              <w:t xml:space="preserve">в составе сложного реквизита "Технологические характеристики записи общего ресурса" (ccdo:​Resource​Item​Status​Details) должно быть больше значения реквизита "Начальная дата и время" (csdo:StartDateTime) </w:t>
            </w:r>
          </w:p>
          <w:p>
            <w:pPr>
              <w:spacing w:after="20"/>
              <w:ind w:left="20"/>
              <w:jc w:val="both"/>
            </w:pPr>
            <w:r>
              <w:rPr>
                <w:rFonts w:ascii="Times New Roman"/>
                <w:b w:val="false"/>
                <w:i w:val="false"/>
                <w:color w:val="000000"/>
                <w:sz w:val="20"/>
              </w:rPr>
              <w:t>в составе сложного реквизита "Технологические характеристики записи общего ресурса" (ccdo:​Resource​Item​Status​Details) у исключенной записи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"Конечная дата и время" (csdo:​End​Date​Time) в составе сложного реквизита "Технологические характеристики записи общего ресурса" (ccdo:​Resource​Item​Status​Details) не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"Ссылка на документ" (ccdo:‌Doc‌Reference‌Details) </w:t>
            </w:r>
          </w:p>
          <w:p>
            <w:pPr>
              <w:spacing w:after="20"/>
              <w:ind w:left="20"/>
              <w:jc w:val="both"/>
            </w:pPr>
            <w:r>
              <w:rPr>
                <w:rFonts w:ascii="Times New Roman"/>
                <w:b w:val="false"/>
                <w:i w:val="false"/>
                <w:color w:val="000000"/>
                <w:sz w:val="20"/>
              </w:rPr>
              <w:t>в составе реквизита "Статус" (ccdo:StatusV2Details) заполнен, то для включаемых сведений реквизит "Код вида документа" (csdo:DocKindCode) в составе реквизита "Статус" (ccdo:StatusV2Details) должен быть заполнен в соответствии с классификатором видов документов и сведений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"Ссылка на документ" (ccdo:‌Doc‌Reference‌Details) </w:t>
            </w:r>
          </w:p>
          <w:p>
            <w:pPr>
              <w:spacing w:after="20"/>
              <w:ind w:left="20"/>
              <w:jc w:val="both"/>
            </w:pPr>
            <w:r>
              <w:rPr>
                <w:rFonts w:ascii="Times New Roman"/>
                <w:b w:val="false"/>
                <w:i w:val="false"/>
                <w:color w:val="000000"/>
                <w:sz w:val="20"/>
              </w:rPr>
              <w:t xml:space="preserve">в составе реквизита "Статус" (ccdo:StatusV2Details) заполнен, то для включаемых сведений реквизит "Наименование документа" </w:t>
            </w:r>
          </w:p>
          <w:p>
            <w:pPr>
              <w:spacing w:after="20"/>
              <w:ind w:left="20"/>
              <w:jc w:val="both"/>
            </w:pPr>
            <w:r>
              <w:rPr>
                <w:rFonts w:ascii="Times New Roman"/>
                <w:b w:val="false"/>
                <w:i w:val="false"/>
                <w:color w:val="000000"/>
                <w:sz w:val="20"/>
              </w:rPr>
              <w:t>(csdo:Doc Name) в составе сложного реквизита "Статус" (ccdo:StatusV2Details)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"Ссылка на документ" (ccdo:‌Doc‌Reference‌Details) </w:t>
            </w:r>
          </w:p>
          <w:p>
            <w:pPr>
              <w:spacing w:after="20"/>
              <w:ind w:left="20"/>
              <w:jc w:val="both"/>
            </w:pPr>
            <w:r>
              <w:rPr>
                <w:rFonts w:ascii="Times New Roman"/>
                <w:b w:val="false"/>
                <w:i w:val="false"/>
                <w:color w:val="000000"/>
                <w:sz w:val="20"/>
              </w:rPr>
              <w:t xml:space="preserve">в составе реквизита "Статус" (ccdo:StatusV2Details) заполнен, то для включаемых сведений реквизит "Номер документа" (csdo:DocId) </w:t>
            </w:r>
          </w:p>
          <w:p>
            <w:pPr>
              <w:spacing w:after="20"/>
              <w:ind w:left="20"/>
              <w:jc w:val="both"/>
            </w:pPr>
            <w:r>
              <w:rPr>
                <w:rFonts w:ascii="Times New Roman"/>
                <w:b w:val="false"/>
                <w:i w:val="false"/>
                <w:color w:val="000000"/>
                <w:sz w:val="20"/>
              </w:rPr>
              <w:t>в составе сложного реквизита "Статус" (ccdo:StatusV2Details)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"Дата начала срока действия документа" (csdo:DocStartDate) </w:t>
            </w:r>
          </w:p>
          <w:p>
            <w:pPr>
              <w:spacing w:after="20"/>
              <w:ind w:left="20"/>
              <w:jc w:val="both"/>
            </w:pPr>
            <w:r>
              <w:rPr>
                <w:rFonts w:ascii="Times New Roman"/>
                <w:b w:val="false"/>
                <w:i w:val="false"/>
                <w:color w:val="000000"/>
                <w:sz w:val="20"/>
              </w:rPr>
              <w:t xml:space="preserve">в составе сложного реквизита "Статус" (ccdo:StatusV2Details) </w:t>
            </w:r>
          </w:p>
          <w:p>
            <w:pPr>
              <w:spacing w:after="20"/>
              <w:ind w:left="20"/>
              <w:jc w:val="both"/>
            </w:pPr>
            <w:r>
              <w:rPr>
                <w:rFonts w:ascii="Times New Roman"/>
                <w:b w:val="false"/>
                <w:i w:val="false"/>
                <w:color w:val="000000"/>
                <w:sz w:val="20"/>
              </w:rPr>
              <w:t>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значения реквизитов, имеющих тип данных "Дата и время" </w:t>
            </w:r>
          </w:p>
          <w:p>
            <w:pPr>
              <w:spacing w:after="20"/>
              <w:ind w:left="20"/>
              <w:jc w:val="both"/>
            </w:pPr>
            <w:r>
              <w:rPr>
                <w:rFonts w:ascii="Times New Roman"/>
                <w:b w:val="false"/>
                <w:i w:val="false"/>
                <w:color w:val="000000"/>
                <w:sz w:val="20"/>
              </w:rPr>
              <w:t>(bdt: DateTimeType), должны приводиться в соответствии с шаблоном YYYY-MM-DDThh:mm:ss.cccZ, где ссс – символы, обозначающие значение миллисекунд, Z – фиксированный символ, обозначающий формат представления времени в соответствии со Всемирным временем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реквизитов, имеющих тип данных "Дата" (bdt: DateType), должны приводиться в соответствии с шаблоном YYYY-MM-DD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заполнения реквизита "Код вида документа" (csdo:DocKindCode) в составе реквизита "Статус" (ccdo:StatusV2Details) атрибут "идентификатор справочника (классификатора)" (атрибут codeListId)" должен содержать значение "2009"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11 февраля 2025 г. № 13</w:t>
            </w:r>
          </w:p>
        </w:tc>
      </w:tr>
    </w:tbl>
    <w:bookmarkStart w:name="z528" w:id="379"/>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bookmarkEnd w:id="379"/>
    <w:bookmarkStart w:name="z529" w:id="380"/>
    <w:p>
      <w:pPr>
        <w:spacing w:after="0"/>
        <w:ind w:left="0"/>
        <w:jc w:val="left"/>
      </w:pPr>
      <w:r>
        <w:rPr>
          <w:rFonts w:ascii="Times New Roman"/>
          <w:b/>
          <w:i w:val="false"/>
          <w:color w:val="000000"/>
        </w:rPr>
        <w:t xml:space="preserve"> I. Общие положения</w:t>
      </w:r>
    </w:p>
    <w:bookmarkEnd w:id="380"/>
    <w:bookmarkStart w:name="z530" w:id="381"/>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186 "О форме реестра уполномоченных экономических операторов государства – члена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187 "Об общем реестре уполномоченных экономических операторов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июля 2018 г. № 111 "Об утверждении Правил реализации общего процесса "Формирование, ведение и использование общего реестра уполномоченных экономических операторов".</w:t>
      </w:r>
    </w:p>
    <w:bookmarkStart w:name="z541" w:id="382"/>
    <w:p>
      <w:pPr>
        <w:spacing w:after="0"/>
        <w:ind w:left="0"/>
        <w:jc w:val="left"/>
      </w:pPr>
      <w:r>
        <w:rPr>
          <w:rFonts w:ascii="Times New Roman"/>
          <w:b/>
          <w:i w:val="false"/>
          <w:color w:val="000000"/>
        </w:rPr>
        <w:t xml:space="preserve"> II. Область применения</w:t>
      </w:r>
    </w:p>
    <w:bookmarkEnd w:id="382"/>
    <w:bookmarkStart w:name="z542" w:id="383"/>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уполномоченных экономических операторов" (далее – общий процесс).</w:t>
      </w:r>
    </w:p>
    <w:bookmarkEnd w:id="383"/>
    <w:bookmarkStart w:name="z543" w:id="384"/>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84"/>
    <w:bookmarkStart w:name="z544" w:id="385"/>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85"/>
    <w:bookmarkStart w:name="z545" w:id="386"/>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86"/>
    <w:bookmarkStart w:name="z546" w:id="387"/>
    <w:p>
      <w:pPr>
        <w:spacing w:after="0"/>
        <w:ind w:left="0"/>
        <w:jc w:val="both"/>
      </w:pPr>
      <w:r>
        <w:rPr>
          <w:rFonts w:ascii="Times New Roman"/>
          <w:b w:val="false"/>
          <w:i w:val="false"/>
          <w:color w:val="000000"/>
          <w:sz w:val="28"/>
        </w:rPr>
        <w:t>
      6. В таблице формируются следующие поля (графы):</w:t>
      </w:r>
    </w:p>
    <w:bookmarkEnd w:id="387"/>
    <w:bookmarkStart w:name="z547" w:id="388"/>
    <w:p>
      <w:pPr>
        <w:spacing w:after="0"/>
        <w:ind w:left="0"/>
        <w:jc w:val="both"/>
      </w:pPr>
      <w:r>
        <w:rPr>
          <w:rFonts w:ascii="Times New Roman"/>
          <w:b w:val="false"/>
          <w:i w:val="false"/>
          <w:color w:val="000000"/>
          <w:sz w:val="28"/>
        </w:rPr>
        <w:t>
      "иерархический номер" – порядковый номер реквизита;</w:t>
      </w:r>
    </w:p>
    <w:bookmarkEnd w:id="388"/>
    <w:bookmarkStart w:name="z548" w:id="389"/>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89"/>
    <w:bookmarkStart w:name="z549" w:id="390"/>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90"/>
    <w:bookmarkStart w:name="z550" w:id="391"/>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91"/>
    <w:bookmarkStart w:name="z551" w:id="392"/>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92"/>
    <w:bookmarkStart w:name="z552" w:id="393"/>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93"/>
    <w:bookmarkStart w:name="z553" w:id="394"/>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94"/>
    <w:bookmarkStart w:name="z554" w:id="395"/>
    <w:p>
      <w:pPr>
        <w:spacing w:after="0"/>
        <w:ind w:left="0"/>
        <w:jc w:val="both"/>
      </w:pPr>
      <w:r>
        <w:rPr>
          <w:rFonts w:ascii="Times New Roman"/>
          <w:b w:val="false"/>
          <w:i w:val="false"/>
          <w:color w:val="000000"/>
          <w:sz w:val="28"/>
        </w:rPr>
        <w:t>
      1 – реквизит обязателен, повторения не допускаются;</w:t>
      </w:r>
    </w:p>
    <w:bookmarkEnd w:id="395"/>
    <w:bookmarkStart w:name="z555" w:id="396"/>
    <w:p>
      <w:pPr>
        <w:spacing w:after="0"/>
        <w:ind w:left="0"/>
        <w:jc w:val="both"/>
      </w:pPr>
      <w:r>
        <w:rPr>
          <w:rFonts w:ascii="Times New Roman"/>
          <w:b w:val="false"/>
          <w:i w:val="false"/>
          <w:color w:val="000000"/>
          <w:sz w:val="28"/>
        </w:rPr>
        <w:t>
      n – реквизит обязателен, должен повторяться n раз (n &gt; 1);</w:t>
      </w:r>
    </w:p>
    <w:bookmarkEnd w:id="396"/>
    <w:bookmarkStart w:name="z556" w:id="397"/>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97"/>
    <w:bookmarkStart w:name="z557" w:id="398"/>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98"/>
    <w:bookmarkStart w:name="z558" w:id="399"/>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99"/>
    <w:bookmarkStart w:name="z559" w:id="400"/>
    <w:p>
      <w:pPr>
        <w:spacing w:after="0"/>
        <w:ind w:left="0"/>
        <w:jc w:val="both"/>
      </w:pPr>
      <w:r>
        <w:rPr>
          <w:rFonts w:ascii="Times New Roman"/>
          <w:b w:val="false"/>
          <w:i w:val="false"/>
          <w:color w:val="000000"/>
          <w:sz w:val="28"/>
        </w:rPr>
        <w:t>
      0..1 – реквизит опционален, повторения не допускаются;</w:t>
      </w:r>
    </w:p>
    <w:bookmarkEnd w:id="400"/>
    <w:bookmarkStart w:name="z560" w:id="401"/>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401"/>
    <w:bookmarkStart w:name="z561" w:id="402"/>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402"/>
    <w:bookmarkStart w:name="z562" w:id="403"/>
    <w:p>
      <w:pPr>
        <w:spacing w:after="0"/>
        <w:ind w:left="0"/>
        <w:jc w:val="left"/>
      </w:pPr>
      <w:r>
        <w:rPr>
          <w:rFonts w:ascii="Times New Roman"/>
          <w:b/>
          <w:i w:val="false"/>
          <w:color w:val="000000"/>
        </w:rPr>
        <w:t xml:space="preserve"> III. Основные понятия</w:t>
      </w:r>
    </w:p>
    <w:bookmarkEnd w:id="403"/>
    <w:bookmarkStart w:name="z563" w:id="404"/>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404"/>
    <w:bookmarkStart w:name="z564" w:id="405"/>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405"/>
    <w:bookmarkStart w:name="z565" w:id="406"/>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406"/>
    <w:bookmarkStart w:name="z566" w:id="407"/>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407"/>
    <w:bookmarkStart w:name="z567" w:id="408"/>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утвержденных Решением Коллегии Евразийской экономической комиссии от 11 февраля 2025 г. № 13.</w:t>
      </w:r>
    </w:p>
    <w:bookmarkEnd w:id="408"/>
    <w:bookmarkStart w:name="z568" w:id="409"/>
    <w:p>
      <w:pPr>
        <w:spacing w:after="0"/>
        <w:ind w:left="0"/>
        <w:jc w:val="both"/>
      </w:pPr>
      <w:r>
        <w:rPr>
          <w:rFonts w:ascii="Times New Roman"/>
          <w:b w:val="false"/>
          <w:i w:val="false"/>
          <w:color w:val="000000"/>
          <w:sz w:val="28"/>
        </w:rPr>
        <w:t>
      В таблицах 4, 7,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утвержденный Решением Коллегии Евразийской экономической комиссии от 11 февраля 2025 г. № 13.</w:t>
      </w:r>
    </w:p>
    <w:bookmarkEnd w:id="409"/>
    <w:bookmarkStart w:name="z569" w:id="410"/>
    <w:p>
      <w:pPr>
        <w:spacing w:after="0"/>
        <w:ind w:left="0"/>
        <w:jc w:val="left"/>
      </w:pPr>
      <w:r>
        <w:rPr>
          <w:rFonts w:ascii="Times New Roman"/>
          <w:b/>
          <w:i w:val="false"/>
          <w:color w:val="000000"/>
        </w:rPr>
        <w:t xml:space="preserve"> IV. Структуры электронных документов и сведений</w:t>
      </w:r>
    </w:p>
    <w:bookmarkEnd w:id="410"/>
    <w:bookmarkStart w:name="z570" w:id="411"/>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72" w:id="412"/>
    <w:p>
      <w:pPr>
        <w:spacing w:after="0"/>
        <w:ind w:left="0"/>
        <w:jc w:val="left"/>
      </w:pPr>
      <w:r>
        <w:rPr>
          <w:rFonts w:ascii="Times New Roman"/>
          <w:b/>
          <w:i w:val="false"/>
          <w:color w:val="000000"/>
        </w:rPr>
        <w:t xml:space="preserve"> Перечень структур электронных документов и сведений</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R.CA.CC.12.001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urn:EEC:R:CA:CC:12:RegisterAEODetails:v1.1.0</w:t>
            </w:r>
          </w:p>
        </w:tc>
      </w:tr>
    </w:tbl>
    <w:bookmarkStart w:name="z573" w:id="413"/>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413"/>
    <w:bookmarkStart w:name="z574" w:id="414"/>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414"/>
    <w:bookmarkStart w:name="z575" w:id="415"/>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77" w:id="416"/>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578" w:id="417"/>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17"/>
    <w:bookmarkStart w:name="z579" w:id="418"/>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581" w:id="419"/>
    <w:p>
      <w:pPr>
        <w:spacing w:after="0"/>
        <w:ind w:left="0"/>
        <w:jc w:val="left"/>
      </w:pPr>
      <w:r>
        <w:rPr>
          <w:rFonts w:ascii="Times New Roman"/>
          <w:b/>
          <w:i w:val="false"/>
          <w:color w:val="000000"/>
        </w:rPr>
        <w:t xml:space="preserve"> Импортируемые пространства имен</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82" w:id="420"/>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20"/>
    <w:bookmarkStart w:name="z583" w:id="421"/>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585" w:id="422"/>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23"/>
          <w:p>
            <w:pPr>
              <w:spacing w:after="20"/>
              <w:ind w:left="20"/>
              <w:jc w:val="both"/>
            </w:pPr>
            <w:r>
              <w:rPr>
                <w:rFonts w:ascii="Times New Roman"/>
                <w:b w:val="false"/>
                <w:i w:val="false"/>
                <w:color w:val="000000"/>
                <w:sz w:val="20"/>
              </w:rPr>
              <w:t>
1. Заголовок электронного документа (сведений)</w:t>
            </w:r>
          </w:p>
          <w:bookmarkEnd w:id="423"/>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4"/>
          <w:p>
            <w:pPr>
              <w:spacing w:after="20"/>
              <w:ind w:left="20"/>
              <w:jc w:val="both"/>
            </w:pPr>
            <w:r>
              <w:rPr>
                <w:rFonts w:ascii="Times New Roman"/>
                <w:b w:val="false"/>
                <w:i w:val="false"/>
                <w:color w:val="000000"/>
                <w:sz w:val="20"/>
              </w:rPr>
              <w:t>
ccdo:‌EDoc‌Header‌Type (M.CDT.90001)</w:t>
            </w:r>
          </w:p>
          <w:bookmarkEnd w:id="4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25"/>
          <w:p>
            <w:pPr>
              <w:spacing w:after="20"/>
              <w:ind w:left="20"/>
              <w:jc w:val="both"/>
            </w:pPr>
            <w:r>
              <w:rPr>
                <w:rFonts w:ascii="Times New Roman"/>
                <w:b w:val="false"/>
                <w:i w:val="false"/>
                <w:color w:val="000000"/>
                <w:sz w:val="20"/>
              </w:rPr>
              <w:t>
1.1. Код сообщения общего процесса</w:t>
            </w:r>
          </w:p>
          <w:bookmarkEnd w:id="425"/>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26"/>
          <w:p>
            <w:pPr>
              <w:spacing w:after="20"/>
              <w:ind w:left="20"/>
              <w:jc w:val="both"/>
            </w:pPr>
            <w:r>
              <w:rPr>
                <w:rFonts w:ascii="Times New Roman"/>
                <w:b w:val="false"/>
                <w:i w:val="false"/>
                <w:color w:val="000000"/>
                <w:sz w:val="20"/>
              </w:rPr>
              <w:t>
csdo:‌Inf‌Envelope‌Code‌Type (M.SDT.90004)</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27"/>
          <w:p>
            <w:pPr>
              <w:spacing w:after="20"/>
              <w:ind w:left="20"/>
              <w:jc w:val="both"/>
            </w:pPr>
            <w:r>
              <w:rPr>
                <w:rFonts w:ascii="Times New Roman"/>
                <w:b w:val="false"/>
                <w:i w:val="false"/>
                <w:color w:val="000000"/>
                <w:sz w:val="20"/>
              </w:rPr>
              <w:t>
1.2. Код электронного документа (сведений)</w:t>
            </w:r>
          </w:p>
          <w:bookmarkEnd w:id="427"/>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28"/>
          <w:p>
            <w:pPr>
              <w:spacing w:after="20"/>
              <w:ind w:left="20"/>
              <w:jc w:val="both"/>
            </w:pPr>
            <w:r>
              <w:rPr>
                <w:rFonts w:ascii="Times New Roman"/>
                <w:b w:val="false"/>
                <w:i w:val="false"/>
                <w:color w:val="000000"/>
                <w:sz w:val="20"/>
              </w:rPr>
              <w:t>
csdo:‌EDoc‌Code‌Type (M.SDT.90001)</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29"/>
          <w:p>
            <w:pPr>
              <w:spacing w:after="20"/>
              <w:ind w:left="20"/>
              <w:jc w:val="both"/>
            </w:pPr>
            <w:r>
              <w:rPr>
                <w:rFonts w:ascii="Times New Roman"/>
                <w:b w:val="false"/>
                <w:i w:val="false"/>
                <w:color w:val="000000"/>
                <w:sz w:val="20"/>
              </w:rPr>
              <w:t>
1.3. Идентификатор электронного документа (сведений)</w:t>
            </w:r>
          </w:p>
          <w:bookmarkEnd w:id="429"/>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30"/>
          <w:p>
            <w:pPr>
              <w:spacing w:after="20"/>
              <w:ind w:left="20"/>
              <w:jc w:val="both"/>
            </w:pPr>
            <w:r>
              <w:rPr>
                <w:rFonts w:ascii="Times New Roman"/>
                <w:b w:val="false"/>
                <w:i w:val="false"/>
                <w:color w:val="000000"/>
                <w:sz w:val="20"/>
              </w:rPr>
              <w:t>
csdo:‌Universally‌Unique‌Id‌Type (M.SDT.90003)</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1"/>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31"/>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32"/>
          <w:p>
            <w:pPr>
              <w:spacing w:after="20"/>
              <w:ind w:left="20"/>
              <w:jc w:val="both"/>
            </w:pPr>
            <w:r>
              <w:rPr>
                <w:rFonts w:ascii="Times New Roman"/>
                <w:b w:val="false"/>
                <w:i w:val="false"/>
                <w:color w:val="000000"/>
                <w:sz w:val="20"/>
              </w:rPr>
              <w:t>
csdo:‌Universally‌Unique‌Id‌Type (M.SDT.90003)</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33"/>
          <w:p>
            <w:pPr>
              <w:spacing w:after="20"/>
              <w:ind w:left="20"/>
              <w:jc w:val="both"/>
            </w:pPr>
            <w:r>
              <w:rPr>
                <w:rFonts w:ascii="Times New Roman"/>
                <w:b w:val="false"/>
                <w:i w:val="false"/>
                <w:color w:val="000000"/>
                <w:sz w:val="20"/>
              </w:rPr>
              <w:t>
1.5. Дата и время электронного документа (сведений)</w:t>
            </w:r>
          </w:p>
          <w:bookmarkEnd w:id="433"/>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34"/>
          <w:p>
            <w:pPr>
              <w:spacing w:after="20"/>
              <w:ind w:left="20"/>
              <w:jc w:val="both"/>
            </w:pPr>
            <w:r>
              <w:rPr>
                <w:rFonts w:ascii="Times New Roman"/>
                <w:b w:val="false"/>
                <w:i w:val="false"/>
                <w:color w:val="000000"/>
                <w:sz w:val="20"/>
              </w:rPr>
              <w:t>
bdt:‌Date‌Time‌Type (M.BDT.00006)</w:t>
            </w:r>
          </w:p>
          <w:bookmarkEnd w:id="434"/>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35"/>
          <w:p>
            <w:pPr>
              <w:spacing w:after="20"/>
              <w:ind w:left="20"/>
              <w:jc w:val="both"/>
            </w:pPr>
            <w:r>
              <w:rPr>
                <w:rFonts w:ascii="Times New Roman"/>
                <w:b w:val="false"/>
                <w:i w:val="false"/>
                <w:color w:val="000000"/>
                <w:sz w:val="20"/>
              </w:rPr>
              <w:t>
1.6. Код языка</w:t>
            </w:r>
          </w:p>
          <w:bookmarkEnd w:id="435"/>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36"/>
          <w:p>
            <w:pPr>
              <w:spacing w:after="20"/>
              <w:ind w:left="20"/>
              <w:jc w:val="both"/>
            </w:pPr>
            <w:r>
              <w:rPr>
                <w:rFonts w:ascii="Times New Roman"/>
                <w:b w:val="false"/>
                <w:i w:val="false"/>
                <w:color w:val="000000"/>
                <w:sz w:val="20"/>
              </w:rPr>
              <w:t>
csdo:‌Language‌Code‌Type (M.SDT.00051)</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37"/>
          <w:p>
            <w:pPr>
              <w:spacing w:after="20"/>
              <w:ind w:left="20"/>
              <w:jc w:val="both"/>
            </w:pPr>
            <w:r>
              <w:rPr>
                <w:rFonts w:ascii="Times New Roman"/>
                <w:b w:val="false"/>
                <w:i w:val="false"/>
                <w:color w:val="000000"/>
                <w:sz w:val="20"/>
              </w:rPr>
              <w:t>
2. Дата и время</w:t>
            </w:r>
          </w:p>
          <w:bookmarkEnd w:id="437"/>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38"/>
          <w:p>
            <w:pPr>
              <w:spacing w:after="20"/>
              <w:ind w:left="20"/>
              <w:jc w:val="both"/>
            </w:pPr>
            <w:r>
              <w:rPr>
                <w:rFonts w:ascii="Times New Roman"/>
                <w:b w:val="false"/>
                <w:i w:val="false"/>
                <w:color w:val="000000"/>
                <w:sz w:val="20"/>
              </w:rPr>
              <w:t>
bdt:‌Date‌Time‌Type (M.BDT.00006)</w:t>
            </w:r>
          </w:p>
          <w:bookmarkEnd w:id="438"/>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39"/>
          <w:p>
            <w:pPr>
              <w:spacing w:after="20"/>
              <w:ind w:left="20"/>
              <w:jc w:val="both"/>
            </w:pPr>
            <w:r>
              <w:rPr>
                <w:rFonts w:ascii="Times New Roman"/>
                <w:b w:val="false"/>
                <w:i w:val="false"/>
                <w:color w:val="000000"/>
                <w:sz w:val="20"/>
              </w:rPr>
              <w:t>
3. Код результата обработки</w:t>
            </w:r>
          </w:p>
          <w:bookmarkEnd w:id="439"/>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40"/>
          <w:p>
            <w:pPr>
              <w:spacing w:after="20"/>
              <w:ind w:left="20"/>
              <w:jc w:val="both"/>
            </w:pPr>
            <w:r>
              <w:rPr>
                <w:rFonts w:ascii="Times New Roman"/>
                <w:b w:val="false"/>
                <w:i w:val="false"/>
                <w:color w:val="000000"/>
                <w:sz w:val="20"/>
              </w:rPr>
              <w:t>
csdo:‌Processing‌Result‌Code‌V2‌Type (M.SDT.90006)</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41"/>
          <w:p>
            <w:pPr>
              <w:spacing w:after="20"/>
              <w:ind w:left="20"/>
              <w:jc w:val="both"/>
            </w:pPr>
            <w:r>
              <w:rPr>
                <w:rFonts w:ascii="Times New Roman"/>
                <w:b w:val="false"/>
                <w:i w:val="false"/>
                <w:color w:val="000000"/>
                <w:sz w:val="20"/>
              </w:rPr>
              <w:t>
4. Описание</w:t>
            </w:r>
          </w:p>
          <w:bookmarkEnd w:id="441"/>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42"/>
          <w:p>
            <w:pPr>
              <w:spacing w:after="20"/>
              <w:ind w:left="20"/>
              <w:jc w:val="both"/>
            </w:pPr>
            <w:r>
              <w:rPr>
                <w:rFonts w:ascii="Times New Roman"/>
                <w:b w:val="false"/>
                <w:i w:val="false"/>
                <w:color w:val="000000"/>
                <w:sz w:val="20"/>
              </w:rPr>
              <w:t>
csdo:‌Text4000‌Type (M.SDT.00088)</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15" w:id="443"/>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617" w:id="444"/>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618" w:id="445"/>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45"/>
    <w:bookmarkStart w:name="z619" w:id="446"/>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621" w:id="447"/>
    <w:p>
      <w:pPr>
        <w:spacing w:after="0"/>
        <w:ind w:left="0"/>
        <w:jc w:val="left"/>
      </w:pPr>
      <w:r>
        <w:rPr>
          <w:rFonts w:ascii="Times New Roman"/>
          <w:b/>
          <w:i w:val="false"/>
          <w:color w:val="000000"/>
        </w:rPr>
        <w:t xml:space="preserve"> Импортируемые пространства имен</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622" w:id="448"/>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48"/>
    <w:bookmarkStart w:name="z623" w:id="449"/>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625" w:id="450"/>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51"/>
          <w:p>
            <w:pPr>
              <w:spacing w:after="20"/>
              <w:ind w:left="20"/>
              <w:jc w:val="both"/>
            </w:pPr>
            <w:r>
              <w:rPr>
                <w:rFonts w:ascii="Times New Roman"/>
                <w:b w:val="false"/>
                <w:i w:val="false"/>
                <w:color w:val="000000"/>
                <w:sz w:val="20"/>
              </w:rPr>
              <w:t>
1. Заголовок электронного документа (сведений)</w:t>
            </w:r>
          </w:p>
          <w:bookmarkEnd w:id="451"/>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52"/>
          <w:p>
            <w:pPr>
              <w:spacing w:after="20"/>
              <w:ind w:left="20"/>
              <w:jc w:val="both"/>
            </w:pPr>
            <w:r>
              <w:rPr>
                <w:rFonts w:ascii="Times New Roman"/>
                <w:b w:val="false"/>
                <w:i w:val="false"/>
                <w:color w:val="000000"/>
                <w:sz w:val="20"/>
              </w:rPr>
              <w:t>
ccdo:‌EDoc‌Header‌Type (M.CDT.90001)</w:t>
            </w:r>
          </w:p>
          <w:bookmarkEnd w:id="45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53"/>
          <w:p>
            <w:pPr>
              <w:spacing w:after="20"/>
              <w:ind w:left="20"/>
              <w:jc w:val="both"/>
            </w:pPr>
            <w:r>
              <w:rPr>
                <w:rFonts w:ascii="Times New Roman"/>
                <w:b w:val="false"/>
                <w:i w:val="false"/>
                <w:color w:val="000000"/>
                <w:sz w:val="20"/>
              </w:rPr>
              <w:t>
1.1. Код сообщения общего процесса</w:t>
            </w:r>
          </w:p>
          <w:bookmarkEnd w:id="453"/>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54"/>
          <w:p>
            <w:pPr>
              <w:spacing w:after="20"/>
              <w:ind w:left="20"/>
              <w:jc w:val="both"/>
            </w:pPr>
            <w:r>
              <w:rPr>
                <w:rFonts w:ascii="Times New Roman"/>
                <w:b w:val="false"/>
                <w:i w:val="false"/>
                <w:color w:val="000000"/>
                <w:sz w:val="20"/>
              </w:rPr>
              <w:t>
csdo:‌Inf‌Envelope‌Code‌Type (M.SDT.90004)</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55"/>
          <w:p>
            <w:pPr>
              <w:spacing w:after="20"/>
              <w:ind w:left="20"/>
              <w:jc w:val="both"/>
            </w:pPr>
            <w:r>
              <w:rPr>
                <w:rFonts w:ascii="Times New Roman"/>
                <w:b w:val="false"/>
                <w:i w:val="false"/>
                <w:color w:val="000000"/>
                <w:sz w:val="20"/>
              </w:rPr>
              <w:t>
1.2. Код электронного документа (сведений)</w:t>
            </w:r>
          </w:p>
          <w:bookmarkEnd w:id="455"/>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56"/>
          <w:p>
            <w:pPr>
              <w:spacing w:after="20"/>
              <w:ind w:left="20"/>
              <w:jc w:val="both"/>
            </w:pPr>
            <w:r>
              <w:rPr>
                <w:rFonts w:ascii="Times New Roman"/>
                <w:b w:val="false"/>
                <w:i w:val="false"/>
                <w:color w:val="000000"/>
                <w:sz w:val="20"/>
              </w:rPr>
              <w:t>
csdo:‌EDoc‌Code‌Type (M.SDT.90001)</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57"/>
          <w:p>
            <w:pPr>
              <w:spacing w:after="20"/>
              <w:ind w:left="20"/>
              <w:jc w:val="both"/>
            </w:pPr>
            <w:r>
              <w:rPr>
                <w:rFonts w:ascii="Times New Roman"/>
                <w:b w:val="false"/>
                <w:i w:val="false"/>
                <w:color w:val="000000"/>
                <w:sz w:val="20"/>
              </w:rPr>
              <w:t>
1.3. Идентификатор электронного документа (сведений)</w:t>
            </w:r>
          </w:p>
          <w:bookmarkEnd w:id="457"/>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58"/>
          <w:p>
            <w:pPr>
              <w:spacing w:after="20"/>
              <w:ind w:left="20"/>
              <w:jc w:val="both"/>
            </w:pPr>
            <w:r>
              <w:rPr>
                <w:rFonts w:ascii="Times New Roman"/>
                <w:b w:val="false"/>
                <w:i w:val="false"/>
                <w:color w:val="000000"/>
                <w:sz w:val="20"/>
              </w:rPr>
              <w:t>
csdo:‌Universally‌Unique‌Id‌Type (M.SDT.90003)</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59"/>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59"/>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60"/>
          <w:p>
            <w:pPr>
              <w:spacing w:after="20"/>
              <w:ind w:left="20"/>
              <w:jc w:val="both"/>
            </w:pPr>
            <w:r>
              <w:rPr>
                <w:rFonts w:ascii="Times New Roman"/>
                <w:b w:val="false"/>
                <w:i w:val="false"/>
                <w:color w:val="000000"/>
                <w:sz w:val="20"/>
              </w:rPr>
              <w:t>
csdo:‌Universally‌Unique‌Id‌Type (M.SDT.90003)</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61"/>
          <w:p>
            <w:pPr>
              <w:spacing w:after="20"/>
              <w:ind w:left="20"/>
              <w:jc w:val="both"/>
            </w:pPr>
            <w:r>
              <w:rPr>
                <w:rFonts w:ascii="Times New Roman"/>
                <w:b w:val="false"/>
                <w:i w:val="false"/>
                <w:color w:val="000000"/>
                <w:sz w:val="20"/>
              </w:rPr>
              <w:t>
1.5. Дата и время электронного документа (сведений)</w:t>
            </w:r>
          </w:p>
          <w:bookmarkEnd w:id="461"/>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62"/>
          <w:p>
            <w:pPr>
              <w:spacing w:after="20"/>
              <w:ind w:left="20"/>
              <w:jc w:val="both"/>
            </w:pPr>
            <w:r>
              <w:rPr>
                <w:rFonts w:ascii="Times New Roman"/>
                <w:b w:val="false"/>
                <w:i w:val="false"/>
                <w:color w:val="000000"/>
                <w:sz w:val="20"/>
              </w:rPr>
              <w:t>
bdt:‌Date‌Time‌Type (M.BDT.00006)</w:t>
            </w:r>
          </w:p>
          <w:bookmarkEnd w:id="462"/>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63"/>
          <w:p>
            <w:pPr>
              <w:spacing w:after="20"/>
              <w:ind w:left="20"/>
              <w:jc w:val="both"/>
            </w:pPr>
            <w:r>
              <w:rPr>
                <w:rFonts w:ascii="Times New Roman"/>
                <w:b w:val="false"/>
                <w:i w:val="false"/>
                <w:color w:val="000000"/>
                <w:sz w:val="20"/>
              </w:rPr>
              <w:t>
1.6. Код языка</w:t>
            </w:r>
          </w:p>
          <w:bookmarkEnd w:id="463"/>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64"/>
          <w:p>
            <w:pPr>
              <w:spacing w:after="20"/>
              <w:ind w:left="20"/>
              <w:jc w:val="both"/>
            </w:pPr>
            <w:r>
              <w:rPr>
                <w:rFonts w:ascii="Times New Roman"/>
                <w:b w:val="false"/>
                <w:i w:val="false"/>
                <w:color w:val="000000"/>
                <w:sz w:val="20"/>
              </w:rPr>
              <w:t>
csdo:‌Language‌Code‌Type (M.SDT.00051)</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65"/>
          <w:p>
            <w:pPr>
              <w:spacing w:after="20"/>
              <w:ind w:left="20"/>
              <w:jc w:val="both"/>
            </w:pPr>
            <w:r>
              <w:rPr>
                <w:rFonts w:ascii="Times New Roman"/>
                <w:b w:val="false"/>
                <w:i w:val="false"/>
                <w:color w:val="000000"/>
                <w:sz w:val="20"/>
              </w:rPr>
              <w:t>
2. Дата и время обновления</w:t>
            </w:r>
          </w:p>
          <w:bookmarkEnd w:id="465"/>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66"/>
          <w:p>
            <w:pPr>
              <w:spacing w:after="20"/>
              <w:ind w:left="20"/>
              <w:jc w:val="both"/>
            </w:pPr>
            <w:r>
              <w:rPr>
                <w:rFonts w:ascii="Times New Roman"/>
                <w:b w:val="false"/>
                <w:i w:val="false"/>
                <w:color w:val="000000"/>
                <w:sz w:val="20"/>
              </w:rPr>
              <w:t>
bdt:‌Date‌Time‌Type (M.BDT.00006)</w:t>
            </w:r>
          </w:p>
          <w:bookmarkEnd w:id="466"/>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67"/>
          <w:p>
            <w:pPr>
              <w:spacing w:after="20"/>
              <w:ind w:left="20"/>
              <w:jc w:val="both"/>
            </w:pPr>
            <w:r>
              <w:rPr>
                <w:rFonts w:ascii="Times New Roman"/>
                <w:b w:val="false"/>
                <w:i w:val="false"/>
                <w:color w:val="000000"/>
                <w:sz w:val="20"/>
              </w:rPr>
              <w:t>
3. Код страны</w:t>
            </w:r>
          </w:p>
          <w:bookmarkEnd w:id="467"/>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представившей сведения </w:t>
            </w:r>
          </w:p>
          <w:p>
            <w:pPr>
              <w:spacing w:after="20"/>
              <w:ind w:left="20"/>
              <w:jc w:val="both"/>
            </w:pPr>
            <w:r>
              <w:rPr>
                <w:rFonts w:ascii="Times New Roman"/>
                <w:b w:val="false"/>
                <w:i w:val="false"/>
                <w:color w:val="000000"/>
                <w:sz w:val="20"/>
              </w:rPr>
              <w:t>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68"/>
          <w:p>
            <w:pPr>
              <w:spacing w:after="20"/>
              <w:ind w:left="20"/>
              <w:jc w:val="both"/>
            </w:pPr>
            <w:r>
              <w:rPr>
                <w:rFonts w:ascii="Times New Roman"/>
                <w:b w:val="false"/>
                <w:i w:val="false"/>
                <w:color w:val="000000"/>
                <w:sz w:val="20"/>
              </w:rPr>
              <w:t>
csdo:‌Unified‌Country‌Code‌Type (M.SDT.00112)</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69"/>
          <w:p>
            <w:pPr>
              <w:spacing w:after="20"/>
              <w:ind w:left="20"/>
              <w:jc w:val="both"/>
            </w:pPr>
            <w:r>
              <w:rPr>
                <w:rFonts w:ascii="Times New Roman"/>
                <w:b w:val="false"/>
                <w:i w:val="false"/>
                <w:color w:val="000000"/>
                <w:sz w:val="20"/>
              </w:rPr>
              <w:t>
а) идентификатор справочника (классификатора)</w:t>
            </w:r>
          </w:p>
          <w:bookmarkEnd w:id="469"/>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70"/>
          <w:p>
            <w:pPr>
              <w:spacing w:after="20"/>
              <w:ind w:left="20"/>
              <w:jc w:val="both"/>
            </w:pPr>
            <w:r>
              <w:rPr>
                <w:rFonts w:ascii="Times New Roman"/>
                <w:b w:val="false"/>
                <w:i w:val="false"/>
                <w:color w:val="000000"/>
                <w:sz w:val="20"/>
              </w:rPr>
              <w:t>
csdo:‌Reference‌Data‌Id‌Type (M.SDT.00091)</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71"/>
          <w:p>
            <w:pPr>
              <w:spacing w:after="20"/>
              <w:ind w:left="20"/>
              <w:jc w:val="both"/>
            </w:pPr>
            <w:r>
              <w:rPr>
                <w:rFonts w:ascii="Times New Roman"/>
                <w:b w:val="false"/>
                <w:i w:val="false"/>
                <w:color w:val="000000"/>
                <w:sz w:val="20"/>
              </w:rPr>
              <w:t>
4. Идентификатор информационного объекта общего процесса</w:t>
            </w:r>
          </w:p>
          <w:bookmarkEnd w:id="471"/>
          <w:p>
            <w:pPr>
              <w:spacing w:after="20"/>
              <w:ind w:left="20"/>
              <w:jc w:val="both"/>
            </w:pPr>
            <w:r>
              <w:rPr>
                <w:rFonts w:ascii="Times New Roman"/>
                <w:b w:val="false"/>
                <w:i w:val="false"/>
                <w:color w:val="000000"/>
                <w:sz w:val="20"/>
              </w:rPr>
              <w:t>
(csdo:‌Information‌Resource‌Id)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72"/>
          <w:p>
            <w:pPr>
              <w:spacing w:after="20"/>
              <w:ind w:left="20"/>
              <w:jc w:val="both"/>
            </w:pPr>
            <w:r>
              <w:rPr>
                <w:rFonts w:ascii="Times New Roman"/>
                <w:b w:val="false"/>
                <w:i w:val="false"/>
                <w:color w:val="000000"/>
                <w:sz w:val="20"/>
              </w:rPr>
              <w:t>
csdo:‌Information‌Resource‌Id‌Type (M.SDT.00330)</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658" w:id="473"/>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473"/>
    <w:bookmarkStart w:name="z659" w:id="474"/>
    <w:p>
      <w:pPr>
        <w:spacing w:after="0"/>
        <w:ind w:left="0"/>
        <w:jc w:val="both"/>
      </w:pPr>
      <w:r>
        <w:rPr>
          <w:rFonts w:ascii="Times New Roman"/>
          <w:b w:val="false"/>
          <w:i w:val="false"/>
          <w:color w:val="000000"/>
          <w:sz w:val="28"/>
        </w:rPr>
        <w:t>
      16. Описание структуры электронного документа (сведений) "Сведения реестра уполномоченных экономических операторов" (R.CA.CC.12.001) приведено в таблице 8.</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661" w:id="475"/>
    <w:p>
      <w:pPr>
        <w:spacing w:after="0"/>
        <w:ind w:left="0"/>
        <w:jc w:val="left"/>
      </w:pPr>
      <w:r>
        <w:rPr>
          <w:rFonts w:ascii="Times New Roman"/>
          <w:b/>
          <w:i w:val="false"/>
          <w:color w:val="000000"/>
        </w:rPr>
        <w:t xml:space="preserve"> Описание структуры электронного документа (сведений) "Сведения реестра уполномоченных экономических операторов" (R.CA.CC.12.001)</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об учетной единице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уполномоченных экономических операторах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urn:EEC:R:CA:CC:12:RegisterAEODetails:v1.1.0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RegisterAEODetails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EEC_R_CA_CC_12_RegisterAEODetails_v1.1.0.xsd</w:t>
            </w:r>
          </w:p>
        </w:tc>
      </w:tr>
    </w:tbl>
    <w:bookmarkStart w:name="z662" w:id="476"/>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664" w:id="477"/>
    <w:p>
      <w:pPr>
        <w:spacing w:after="0"/>
        <w:ind w:left="0"/>
        <w:jc w:val="left"/>
      </w:pPr>
      <w:r>
        <w:rPr>
          <w:rFonts w:ascii="Times New Roman"/>
          <w:b/>
          <w:i w:val="false"/>
          <w:color w:val="000000"/>
        </w:rPr>
        <w:t xml:space="preserve"> Импортируемые пространства имен</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665" w:id="478"/>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478"/>
    <w:bookmarkStart w:name="z666" w:id="479"/>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реестра уполномоченных экономических операторов" (R.CA.CC.12.001) приведен в таблице 10.</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668" w:id="480"/>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реестра уполномоченных экономических операторов" (R.CA.CC.12.001)</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81"/>
          <w:p>
            <w:pPr>
              <w:spacing w:after="20"/>
              <w:ind w:left="20"/>
              <w:jc w:val="both"/>
            </w:pPr>
            <w:r>
              <w:rPr>
                <w:rFonts w:ascii="Times New Roman"/>
                <w:b w:val="false"/>
                <w:i w:val="false"/>
                <w:color w:val="000000"/>
                <w:sz w:val="20"/>
              </w:rPr>
              <w:t>
1. Заголовок электронного документа (сведений)</w:t>
            </w:r>
          </w:p>
          <w:bookmarkEnd w:id="481"/>
          <w:p>
            <w:pPr>
              <w:spacing w:after="20"/>
              <w:ind w:left="20"/>
              <w:jc w:val="both"/>
            </w:pPr>
            <w:r>
              <w:rPr>
                <w:rFonts w:ascii="Times New Roman"/>
                <w:b w:val="false"/>
                <w:i w:val="false"/>
                <w:color w:val="000000"/>
                <w:sz w:val="20"/>
              </w:rPr>
              <w:t>
(ccdo:‌EDoc‌Header)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82"/>
          <w:p>
            <w:pPr>
              <w:spacing w:after="20"/>
              <w:ind w:left="20"/>
              <w:jc w:val="both"/>
            </w:pPr>
            <w:r>
              <w:rPr>
                <w:rFonts w:ascii="Times New Roman"/>
                <w:b w:val="false"/>
                <w:i w:val="false"/>
                <w:color w:val="000000"/>
                <w:sz w:val="20"/>
              </w:rPr>
              <w:t>
ccdo:‌EDoc‌Header‌Type (M.CDT.90001)</w:t>
            </w:r>
          </w:p>
          <w:bookmarkEnd w:id="4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83"/>
          <w:p>
            <w:pPr>
              <w:spacing w:after="20"/>
              <w:ind w:left="20"/>
              <w:jc w:val="both"/>
            </w:pPr>
            <w:r>
              <w:rPr>
                <w:rFonts w:ascii="Times New Roman"/>
                <w:b w:val="false"/>
                <w:i w:val="false"/>
                <w:color w:val="000000"/>
                <w:sz w:val="20"/>
              </w:rPr>
              <w:t>
1.1. Код сообщения общего процесса</w:t>
            </w:r>
          </w:p>
          <w:bookmarkEnd w:id="483"/>
          <w:p>
            <w:pPr>
              <w:spacing w:after="20"/>
              <w:ind w:left="20"/>
              <w:jc w:val="both"/>
            </w:pPr>
            <w:r>
              <w:rPr>
                <w:rFonts w:ascii="Times New Roman"/>
                <w:b w:val="false"/>
                <w:i w:val="false"/>
                <w:color w:val="000000"/>
                <w:sz w:val="20"/>
              </w:rPr>
              <w:t>
(csdo:‌Inf‌Envelope‌Code)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84"/>
          <w:p>
            <w:pPr>
              <w:spacing w:after="20"/>
              <w:ind w:left="20"/>
              <w:jc w:val="both"/>
            </w:pPr>
            <w:r>
              <w:rPr>
                <w:rFonts w:ascii="Times New Roman"/>
                <w:b w:val="false"/>
                <w:i w:val="false"/>
                <w:color w:val="000000"/>
                <w:sz w:val="20"/>
              </w:rPr>
              <w:t>
csdo:‌Inf‌Envelope‌Code‌Type (M.SDT.90004)</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85"/>
          <w:p>
            <w:pPr>
              <w:spacing w:after="20"/>
              <w:ind w:left="20"/>
              <w:jc w:val="both"/>
            </w:pPr>
            <w:r>
              <w:rPr>
                <w:rFonts w:ascii="Times New Roman"/>
                <w:b w:val="false"/>
                <w:i w:val="false"/>
                <w:color w:val="000000"/>
                <w:sz w:val="20"/>
              </w:rPr>
              <w:t>
1.2. Код электронного документа (сведений)</w:t>
            </w:r>
          </w:p>
          <w:bookmarkEnd w:id="485"/>
          <w:p>
            <w:pPr>
              <w:spacing w:after="20"/>
              <w:ind w:left="20"/>
              <w:jc w:val="both"/>
            </w:pPr>
            <w:r>
              <w:rPr>
                <w:rFonts w:ascii="Times New Roman"/>
                <w:b w:val="false"/>
                <w:i w:val="false"/>
                <w:color w:val="000000"/>
                <w:sz w:val="20"/>
              </w:rPr>
              <w:t>
(csdo:‌EDoc‌Code)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86"/>
          <w:p>
            <w:pPr>
              <w:spacing w:after="20"/>
              <w:ind w:left="20"/>
              <w:jc w:val="both"/>
            </w:pPr>
            <w:r>
              <w:rPr>
                <w:rFonts w:ascii="Times New Roman"/>
                <w:b w:val="false"/>
                <w:i w:val="false"/>
                <w:color w:val="000000"/>
                <w:sz w:val="20"/>
              </w:rPr>
              <w:t>
csdo:‌EDoc‌Code‌Type (M.SDT.90001)</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87"/>
          <w:p>
            <w:pPr>
              <w:spacing w:after="20"/>
              <w:ind w:left="20"/>
              <w:jc w:val="both"/>
            </w:pPr>
            <w:r>
              <w:rPr>
                <w:rFonts w:ascii="Times New Roman"/>
                <w:b w:val="false"/>
                <w:i w:val="false"/>
                <w:color w:val="000000"/>
                <w:sz w:val="20"/>
              </w:rPr>
              <w:t>
1.3. Идентификатор электронного документа (сведений)</w:t>
            </w:r>
          </w:p>
          <w:bookmarkEnd w:id="487"/>
          <w:p>
            <w:pPr>
              <w:spacing w:after="20"/>
              <w:ind w:left="20"/>
              <w:jc w:val="both"/>
            </w:pPr>
            <w:r>
              <w:rPr>
                <w:rFonts w:ascii="Times New Roman"/>
                <w:b w:val="false"/>
                <w:i w:val="false"/>
                <w:color w:val="000000"/>
                <w:sz w:val="20"/>
              </w:rPr>
              <w:t>
(csdo:‌EDoc‌Id)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88"/>
          <w:p>
            <w:pPr>
              <w:spacing w:after="20"/>
              <w:ind w:left="20"/>
              <w:jc w:val="both"/>
            </w:pPr>
            <w:r>
              <w:rPr>
                <w:rFonts w:ascii="Times New Roman"/>
                <w:b w:val="false"/>
                <w:i w:val="false"/>
                <w:color w:val="000000"/>
                <w:sz w:val="20"/>
              </w:rPr>
              <w:t>
csdo:‌Universally‌Unique‌Id‌Type (M.SDT.90003)</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89"/>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489"/>
          <w:p>
            <w:pPr>
              <w:spacing w:after="20"/>
              <w:ind w:left="20"/>
              <w:jc w:val="both"/>
            </w:pPr>
            <w:r>
              <w:rPr>
                <w:rFonts w:ascii="Times New Roman"/>
                <w:b w:val="false"/>
                <w:i w:val="false"/>
                <w:color w:val="000000"/>
                <w:sz w:val="20"/>
              </w:rPr>
              <w:t>
(csdo:‌EDoc‌Ref‌Id)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90"/>
          <w:p>
            <w:pPr>
              <w:spacing w:after="20"/>
              <w:ind w:left="20"/>
              <w:jc w:val="both"/>
            </w:pPr>
            <w:r>
              <w:rPr>
                <w:rFonts w:ascii="Times New Roman"/>
                <w:b w:val="false"/>
                <w:i w:val="false"/>
                <w:color w:val="000000"/>
                <w:sz w:val="20"/>
              </w:rPr>
              <w:t>
csdo:‌Universally‌Unique‌Id‌Type (M.SDT.90003)</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91"/>
          <w:p>
            <w:pPr>
              <w:spacing w:after="20"/>
              <w:ind w:left="20"/>
              <w:jc w:val="both"/>
            </w:pPr>
            <w:r>
              <w:rPr>
                <w:rFonts w:ascii="Times New Roman"/>
                <w:b w:val="false"/>
                <w:i w:val="false"/>
                <w:color w:val="000000"/>
                <w:sz w:val="20"/>
              </w:rPr>
              <w:t>
1.5. Дата и время электронного документа (сведений)</w:t>
            </w:r>
          </w:p>
          <w:bookmarkEnd w:id="491"/>
          <w:p>
            <w:pPr>
              <w:spacing w:after="20"/>
              <w:ind w:left="20"/>
              <w:jc w:val="both"/>
            </w:pPr>
            <w:r>
              <w:rPr>
                <w:rFonts w:ascii="Times New Roman"/>
                <w:b w:val="false"/>
                <w:i w:val="false"/>
                <w:color w:val="000000"/>
                <w:sz w:val="20"/>
              </w:rPr>
              <w:t>
(csdo:‌EDoc‌Date‌Time)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92"/>
          <w:p>
            <w:pPr>
              <w:spacing w:after="20"/>
              <w:ind w:left="20"/>
              <w:jc w:val="both"/>
            </w:pPr>
            <w:r>
              <w:rPr>
                <w:rFonts w:ascii="Times New Roman"/>
                <w:b w:val="false"/>
                <w:i w:val="false"/>
                <w:color w:val="000000"/>
                <w:sz w:val="20"/>
              </w:rPr>
              <w:t>
bdt:‌Date‌Time‌Type (M.BDT.00006)</w:t>
            </w:r>
          </w:p>
          <w:bookmarkEnd w:id="492"/>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93"/>
          <w:p>
            <w:pPr>
              <w:spacing w:after="20"/>
              <w:ind w:left="20"/>
              <w:jc w:val="both"/>
            </w:pPr>
            <w:r>
              <w:rPr>
                <w:rFonts w:ascii="Times New Roman"/>
                <w:b w:val="false"/>
                <w:i w:val="false"/>
                <w:color w:val="000000"/>
                <w:sz w:val="20"/>
              </w:rPr>
              <w:t>
1.6. Код языка</w:t>
            </w:r>
          </w:p>
          <w:bookmarkEnd w:id="493"/>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94"/>
          <w:p>
            <w:pPr>
              <w:spacing w:after="20"/>
              <w:ind w:left="20"/>
              <w:jc w:val="both"/>
            </w:pPr>
            <w:r>
              <w:rPr>
                <w:rFonts w:ascii="Times New Roman"/>
                <w:b w:val="false"/>
                <w:i w:val="false"/>
                <w:color w:val="000000"/>
                <w:sz w:val="20"/>
              </w:rPr>
              <w:t>
csdo:‌Language‌Code‌Type (M.SDT.00051)</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95"/>
          <w:p>
            <w:pPr>
              <w:spacing w:after="20"/>
              <w:ind w:left="20"/>
              <w:jc w:val="both"/>
            </w:pPr>
            <w:r>
              <w:rPr>
                <w:rFonts w:ascii="Times New Roman"/>
                <w:b w:val="false"/>
                <w:i w:val="false"/>
                <w:color w:val="000000"/>
                <w:sz w:val="20"/>
              </w:rPr>
              <w:t>
2. Учетная единица реестра уполномоченных экономических операторов</w:t>
            </w:r>
          </w:p>
          <w:bookmarkEnd w:id="495"/>
          <w:p>
            <w:pPr>
              <w:spacing w:after="20"/>
              <w:ind w:left="20"/>
              <w:jc w:val="both"/>
            </w:pPr>
            <w:r>
              <w:rPr>
                <w:rFonts w:ascii="Times New Roman"/>
                <w:b w:val="false"/>
                <w:i w:val="false"/>
                <w:color w:val="000000"/>
                <w:sz w:val="20"/>
              </w:rPr>
              <w:t>
(cacdo:‌Register‌AEODetails)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учетной единице реестра уполномоченных экономических операторов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96"/>
          <w:p>
            <w:pPr>
              <w:spacing w:after="20"/>
              <w:ind w:left="20"/>
              <w:jc w:val="both"/>
            </w:pPr>
            <w:r>
              <w:rPr>
                <w:rFonts w:ascii="Times New Roman"/>
                <w:b w:val="false"/>
                <w:i w:val="false"/>
                <w:color w:val="000000"/>
                <w:sz w:val="20"/>
              </w:rPr>
              <w:t>
cacdo:‌Register‌AEODetails‌Type (M.CA.CDT.00653)</w:t>
            </w:r>
          </w:p>
          <w:bookmarkEnd w:id="4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97"/>
          <w:p>
            <w:pPr>
              <w:spacing w:after="20"/>
              <w:ind w:left="20"/>
              <w:jc w:val="both"/>
            </w:pPr>
            <w:r>
              <w:rPr>
                <w:rFonts w:ascii="Times New Roman"/>
                <w:b w:val="false"/>
                <w:i w:val="false"/>
                <w:color w:val="000000"/>
                <w:sz w:val="20"/>
              </w:rPr>
              <w:t>
2.1. Код страны</w:t>
            </w:r>
          </w:p>
          <w:bookmarkEnd w:id="497"/>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информацию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98"/>
          <w:p>
            <w:pPr>
              <w:spacing w:after="20"/>
              <w:ind w:left="20"/>
              <w:jc w:val="both"/>
            </w:pPr>
            <w:r>
              <w:rPr>
                <w:rFonts w:ascii="Times New Roman"/>
                <w:b w:val="false"/>
                <w:i w:val="false"/>
                <w:color w:val="000000"/>
                <w:sz w:val="20"/>
              </w:rPr>
              <w:t>
csdo:‌Unified‌Country‌Code‌Type (M.SDT.00112)</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99"/>
          <w:p>
            <w:pPr>
              <w:spacing w:after="20"/>
              <w:ind w:left="20"/>
              <w:jc w:val="both"/>
            </w:pPr>
            <w:r>
              <w:rPr>
                <w:rFonts w:ascii="Times New Roman"/>
                <w:b w:val="false"/>
                <w:i w:val="false"/>
                <w:color w:val="000000"/>
                <w:sz w:val="20"/>
              </w:rPr>
              <w:t>
а) идентификатор справочника (классификатора)</w:t>
            </w:r>
          </w:p>
          <w:bookmarkEnd w:id="49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0"/>
          <w:p>
            <w:pPr>
              <w:spacing w:after="20"/>
              <w:ind w:left="20"/>
              <w:jc w:val="both"/>
            </w:pPr>
            <w:r>
              <w:rPr>
                <w:rFonts w:ascii="Times New Roman"/>
                <w:b w:val="false"/>
                <w:i w:val="false"/>
                <w:color w:val="000000"/>
                <w:sz w:val="20"/>
              </w:rPr>
              <w:t>
csdo:‌Reference‌Data‌Id‌Type (M.SDT.00091)</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01"/>
          <w:p>
            <w:pPr>
              <w:spacing w:after="20"/>
              <w:ind w:left="20"/>
              <w:jc w:val="both"/>
            </w:pPr>
            <w:r>
              <w:rPr>
                <w:rFonts w:ascii="Times New Roman"/>
                <w:b w:val="false"/>
                <w:i w:val="false"/>
                <w:color w:val="000000"/>
                <w:sz w:val="20"/>
              </w:rPr>
              <w:t>
2.2. Дата</w:t>
            </w:r>
          </w:p>
          <w:bookmarkEnd w:id="501"/>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юридического лица в реестр государства-члена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02"/>
          <w:p>
            <w:pPr>
              <w:spacing w:after="20"/>
              <w:ind w:left="20"/>
              <w:jc w:val="both"/>
            </w:pPr>
            <w:r>
              <w:rPr>
                <w:rFonts w:ascii="Times New Roman"/>
                <w:b w:val="false"/>
                <w:i w:val="false"/>
                <w:color w:val="000000"/>
                <w:sz w:val="20"/>
              </w:rPr>
              <w:t>
bdt:‌Date‌Type (M.BDT.00005)</w:t>
            </w:r>
          </w:p>
          <w:bookmarkEnd w:id="502"/>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03"/>
          <w:p>
            <w:pPr>
              <w:spacing w:after="20"/>
              <w:ind w:left="20"/>
              <w:jc w:val="both"/>
            </w:pPr>
            <w:r>
              <w:rPr>
                <w:rFonts w:ascii="Times New Roman"/>
                <w:b w:val="false"/>
                <w:i w:val="false"/>
                <w:color w:val="000000"/>
                <w:sz w:val="20"/>
              </w:rPr>
              <w:t>
2.3. Документ, подтверждающий включение лица в реестр</w:t>
            </w:r>
          </w:p>
          <w:bookmarkEnd w:id="503"/>
          <w:p>
            <w:pPr>
              <w:spacing w:after="20"/>
              <w:ind w:left="20"/>
              <w:jc w:val="both"/>
            </w:pPr>
            <w:r>
              <w:rPr>
                <w:rFonts w:ascii="Times New Roman"/>
                <w:b w:val="false"/>
                <w:i w:val="false"/>
                <w:color w:val="000000"/>
                <w:sz w:val="20"/>
              </w:rPr>
              <w:t>
(cacdo:‌Register‌Document‌Id‌Details)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юридического лица в реестр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04"/>
          <w:p>
            <w:pPr>
              <w:spacing w:after="20"/>
              <w:ind w:left="20"/>
              <w:jc w:val="both"/>
            </w:pPr>
            <w:r>
              <w:rPr>
                <w:rFonts w:ascii="Times New Roman"/>
                <w:b w:val="false"/>
                <w:i w:val="false"/>
                <w:color w:val="000000"/>
                <w:sz w:val="20"/>
              </w:rPr>
              <w:t>
cacdo:‌Register‌Document‌Id‌Details‌Type (M.CA.CDT.00303)</w:t>
            </w:r>
          </w:p>
          <w:bookmarkEnd w:id="50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05"/>
          <w:p>
            <w:pPr>
              <w:spacing w:after="20"/>
              <w:ind w:left="20"/>
              <w:jc w:val="both"/>
            </w:pPr>
            <w:r>
              <w:rPr>
                <w:rFonts w:ascii="Times New Roman"/>
                <w:b w:val="false"/>
                <w:i w:val="false"/>
                <w:color w:val="000000"/>
                <w:sz w:val="20"/>
              </w:rPr>
              <w:t>
2.3.1. Код вида документа</w:t>
            </w:r>
          </w:p>
          <w:bookmarkEnd w:id="505"/>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06"/>
          <w:p>
            <w:pPr>
              <w:spacing w:after="20"/>
              <w:ind w:left="20"/>
              <w:jc w:val="both"/>
            </w:pPr>
            <w:r>
              <w:rPr>
                <w:rFonts w:ascii="Times New Roman"/>
                <w:b w:val="false"/>
                <w:i w:val="false"/>
                <w:color w:val="000000"/>
                <w:sz w:val="20"/>
              </w:rPr>
              <w:t>
csdo:‌Unified‌Code20‌Type (M.SDT.00140)</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07"/>
          <w:p>
            <w:pPr>
              <w:spacing w:after="20"/>
              <w:ind w:left="20"/>
              <w:jc w:val="both"/>
            </w:pPr>
            <w:r>
              <w:rPr>
                <w:rFonts w:ascii="Times New Roman"/>
                <w:b w:val="false"/>
                <w:i w:val="false"/>
                <w:color w:val="000000"/>
                <w:sz w:val="20"/>
              </w:rPr>
              <w:t>
а) идентификатор справочника (классификатора)</w:t>
            </w:r>
          </w:p>
          <w:bookmarkEnd w:id="50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08"/>
          <w:p>
            <w:pPr>
              <w:spacing w:after="20"/>
              <w:ind w:left="20"/>
              <w:jc w:val="both"/>
            </w:pPr>
            <w:r>
              <w:rPr>
                <w:rFonts w:ascii="Times New Roman"/>
                <w:b w:val="false"/>
                <w:i w:val="false"/>
                <w:color w:val="000000"/>
                <w:sz w:val="20"/>
              </w:rPr>
              <w:t>
csdo:‌Reference‌Data‌Id‌Type (M.SDT.00091)</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09"/>
          <w:p>
            <w:pPr>
              <w:spacing w:after="20"/>
              <w:ind w:left="20"/>
              <w:jc w:val="both"/>
            </w:pPr>
            <w:r>
              <w:rPr>
                <w:rFonts w:ascii="Times New Roman"/>
                <w:b w:val="false"/>
                <w:i w:val="false"/>
                <w:color w:val="000000"/>
                <w:sz w:val="20"/>
              </w:rPr>
              <w:t>
2.3.2. Код страны</w:t>
            </w:r>
          </w:p>
          <w:bookmarkEnd w:id="509"/>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10"/>
          <w:p>
            <w:pPr>
              <w:spacing w:after="20"/>
              <w:ind w:left="20"/>
              <w:jc w:val="both"/>
            </w:pPr>
            <w:r>
              <w:rPr>
                <w:rFonts w:ascii="Times New Roman"/>
                <w:b w:val="false"/>
                <w:i w:val="false"/>
                <w:color w:val="000000"/>
                <w:sz w:val="20"/>
              </w:rPr>
              <w:t>
csdo:‌Unified‌Country‌Code‌Type (M.SDT.00112)</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11"/>
          <w:p>
            <w:pPr>
              <w:spacing w:after="20"/>
              <w:ind w:left="20"/>
              <w:jc w:val="both"/>
            </w:pPr>
            <w:r>
              <w:rPr>
                <w:rFonts w:ascii="Times New Roman"/>
                <w:b w:val="false"/>
                <w:i w:val="false"/>
                <w:color w:val="000000"/>
                <w:sz w:val="20"/>
              </w:rPr>
              <w:t>
а) идентификатор справочника (классификатора)</w:t>
            </w:r>
          </w:p>
          <w:bookmarkEnd w:id="51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12"/>
          <w:p>
            <w:pPr>
              <w:spacing w:after="20"/>
              <w:ind w:left="20"/>
              <w:jc w:val="both"/>
            </w:pPr>
            <w:r>
              <w:rPr>
                <w:rFonts w:ascii="Times New Roman"/>
                <w:b w:val="false"/>
                <w:i w:val="false"/>
                <w:color w:val="000000"/>
                <w:sz w:val="20"/>
              </w:rPr>
              <w:t>
csdo:‌Reference‌Data‌Id‌Type (M.SDT.00091)</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13"/>
          <w:p>
            <w:pPr>
              <w:spacing w:after="20"/>
              <w:ind w:left="20"/>
              <w:jc w:val="both"/>
            </w:pPr>
            <w:r>
              <w:rPr>
                <w:rFonts w:ascii="Times New Roman"/>
                <w:b w:val="false"/>
                <w:i w:val="false"/>
                <w:color w:val="000000"/>
                <w:sz w:val="20"/>
              </w:rPr>
              <w:t>
2.3.3. Регистрационный номер юридического лица при включении в реестр</w:t>
            </w:r>
          </w:p>
          <w:bookmarkEnd w:id="513"/>
          <w:p>
            <w:pPr>
              <w:spacing w:after="20"/>
              <w:ind w:left="20"/>
              <w:jc w:val="both"/>
            </w:pPr>
            <w:r>
              <w:rPr>
                <w:rFonts w:ascii="Times New Roman"/>
                <w:b w:val="false"/>
                <w:i w:val="false"/>
                <w:color w:val="000000"/>
                <w:sz w:val="20"/>
              </w:rPr>
              <w:t>
(casdo:‌Registration‌Number‌Id)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лица, присвоенный ему при включении в реестр, или регистрационный номер документа о включении лица </w:t>
            </w:r>
          </w:p>
          <w:p>
            <w:pPr>
              <w:spacing w:after="20"/>
              <w:ind w:left="20"/>
              <w:jc w:val="both"/>
            </w:pPr>
            <w:r>
              <w:rPr>
                <w:rFonts w:ascii="Times New Roman"/>
                <w:b w:val="false"/>
                <w:i w:val="false"/>
                <w:color w:val="000000"/>
                <w:sz w:val="20"/>
              </w:rPr>
              <w:t>в реестр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14"/>
          <w:p>
            <w:pPr>
              <w:spacing w:after="20"/>
              <w:ind w:left="20"/>
              <w:jc w:val="both"/>
            </w:pPr>
            <w:r>
              <w:rPr>
                <w:rFonts w:ascii="Times New Roman"/>
                <w:b w:val="false"/>
                <w:i w:val="false"/>
                <w:color w:val="000000"/>
                <w:sz w:val="20"/>
              </w:rPr>
              <w:t>
csdo:‌Id25‌Type (M.SDT.00178)</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15"/>
          <w:p>
            <w:pPr>
              <w:spacing w:after="20"/>
              <w:ind w:left="20"/>
              <w:jc w:val="both"/>
            </w:pPr>
            <w:r>
              <w:rPr>
                <w:rFonts w:ascii="Times New Roman"/>
                <w:b w:val="false"/>
                <w:i w:val="false"/>
                <w:color w:val="000000"/>
                <w:sz w:val="20"/>
              </w:rPr>
              <w:t>
2.3.4. Код признака перерегистрации документа</w:t>
            </w:r>
          </w:p>
          <w:bookmarkEnd w:id="515"/>
          <w:p>
            <w:pPr>
              <w:spacing w:after="20"/>
              <w:ind w:left="20"/>
              <w:jc w:val="both"/>
            </w:pPr>
            <w:r>
              <w:rPr>
                <w:rFonts w:ascii="Times New Roman"/>
                <w:b w:val="false"/>
                <w:i w:val="false"/>
                <w:color w:val="000000"/>
                <w:sz w:val="20"/>
              </w:rPr>
              <w:t>
(casdo:‌Reregistration‌Code)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16"/>
          <w:p>
            <w:pPr>
              <w:spacing w:after="20"/>
              <w:ind w:left="20"/>
              <w:jc w:val="both"/>
            </w:pPr>
            <w:r>
              <w:rPr>
                <w:rFonts w:ascii="Times New Roman"/>
                <w:b w:val="false"/>
                <w:i w:val="false"/>
                <w:color w:val="000000"/>
                <w:sz w:val="20"/>
              </w:rPr>
              <w:t>
casdo:‌Reregistration‌Code‌Type (M.CA.SDT.00125)</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\d{1}|\d{2}|\d{3}|[А-ЯҢ]{1}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17"/>
          <w:p>
            <w:pPr>
              <w:spacing w:after="20"/>
              <w:ind w:left="20"/>
              <w:jc w:val="both"/>
            </w:pPr>
            <w:r>
              <w:rPr>
                <w:rFonts w:ascii="Times New Roman"/>
                <w:b w:val="false"/>
                <w:i w:val="false"/>
                <w:color w:val="000000"/>
                <w:sz w:val="20"/>
              </w:rPr>
              <w:t>
2.3.5. Код типа свидетельства</w:t>
            </w:r>
          </w:p>
          <w:bookmarkEnd w:id="517"/>
          <w:p>
            <w:pPr>
              <w:spacing w:after="20"/>
              <w:ind w:left="20"/>
              <w:jc w:val="both"/>
            </w:pPr>
            <w:r>
              <w:rPr>
                <w:rFonts w:ascii="Times New Roman"/>
                <w:b w:val="false"/>
                <w:i w:val="false"/>
                <w:color w:val="000000"/>
                <w:sz w:val="20"/>
              </w:rPr>
              <w:t>
(casdo:‌AEORegistry‌Kind‌Code)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18"/>
          <w:p>
            <w:pPr>
              <w:spacing w:after="20"/>
              <w:ind w:left="20"/>
              <w:jc w:val="both"/>
            </w:pPr>
            <w:r>
              <w:rPr>
                <w:rFonts w:ascii="Times New Roman"/>
                <w:b w:val="false"/>
                <w:i w:val="false"/>
                <w:color w:val="000000"/>
                <w:sz w:val="20"/>
              </w:rPr>
              <w:t>
csdo:‌Code1‌Type (M.SDT.00169)</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19"/>
          <w:p>
            <w:pPr>
              <w:spacing w:after="20"/>
              <w:ind w:left="20"/>
              <w:jc w:val="both"/>
            </w:pPr>
            <w:r>
              <w:rPr>
                <w:rFonts w:ascii="Times New Roman"/>
                <w:b w:val="false"/>
                <w:i w:val="false"/>
                <w:color w:val="000000"/>
                <w:sz w:val="20"/>
              </w:rPr>
              <w:t>
2.4. Дата начала срока осуществления деятельности</w:t>
            </w:r>
          </w:p>
          <w:bookmarkEnd w:id="519"/>
          <w:p>
            <w:pPr>
              <w:spacing w:after="20"/>
              <w:ind w:left="20"/>
              <w:jc w:val="both"/>
            </w:pPr>
            <w:r>
              <w:rPr>
                <w:rFonts w:ascii="Times New Roman"/>
                <w:b w:val="false"/>
                <w:i w:val="false"/>
                <w:color w:val="000000"/>
                <w:sz w:val="20"/>
              </w:rPr>
              <w:t>
(csdo:‌Activity‌Start‌Date)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свидетельства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20"/>
          <w:p>
            <w:pPr>
              <w:spacing w:after="20"/>
              <w:ind w:left="20"/>
              <w:jc w:val="both"/>
            </w:pPr>
            <w:r>
              <w:rPr>
                <w:rFonts w:ascii="Times New Roman"/>
                <w:b w:val="false"/>
                <w:i w:val="false"/>
                <w:color w:val="000000"/>
                <w:sz w:val="20"/>
              </w:rPr>
              <w:t>
bdt:‌Date‌Type (M.BDT.00005)</w:t>
            </w:r>
          </w:p>
          <w:bookmarkEnd w:id="520"/>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21"/>
          <w:p>
            <w:pPr>
              <w:spacing w:after="20"/>
              <w:ind w:left="20"/>
              <w:jc w:val="both"/>
            </w:pPr>
            <w:r>
              <w:rPr>
                <w:rFonts w:ascii="Times New Roman"/>
                <w:b w:val="false"/>
                <w:i w:val="false"/>
                <w:color w:val="000000"/>
                <w:sz w:val="20"/>
              </w:rPr>
              <w:t>
2.5. Дата окончания срока осуществления деятельности</w:t>
            </w:r>
          </w:p>
          <w:bookmarkEnd w:id="521"/>
          <w:p>
            <w:pPr>
              <w:spacing w:after="20"/>
              <w:ind w:left="20"/>
              <w:jc w:val="both"/>
            </w:pPr>
            <w:r>
              <w:rPr>
                <w:rFonts w:ascii="Times New Roman"/>
                <w:b w:val="false"/>
                <w:i w:val="false"/>
                <w:color w:val="000000"/>
                <w:sz w:val="20"/>
              </w:rPr>
              <w:t>
(csdo:‌Activity‌End‌Date)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осуществления деятельности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22"/>
          <w:p>
            <w:pPr>
              <w:spacing w:after="20"/>
              <w:ind w:left="20"/>
              <w:jc w:val="both"/>
            </w:pPr>
            <w:r>
              <w:rPr>
                <w:rFonts w:ascii="Times New Roman"/>
                <w:b w:val="false"/>
                <w:i w:val="false"/>
                <w:color w:val="000000"/>
                <w:sz w:val="20"/>
              </w:rPr>
              <w:t>
bdt:‌Date‌Type (M.BDT.00005)</w:t>
            </w:r>
          </w:p>
          <w:bookmarkEnd w:id="522"/>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23"/>
          <w:p>
            <w:pPr>
              <w:spacing w:after="20"/>
              <w:ind w:left="20"/>
              <w:jc w:val="both"/>
            </w:pPr>
            <w:r>
              <w:rPr>
                <w:rFonts w:ascii="Times New Roman"/>
                <w:b w:val="false"/>
                <w:i w:val="false"/>
                <w:color w:val="000000"/>
                <w:sz w:val="20"/>
              </w:rPr>
              <w:t>
2.6. Статус</w:t>
            </w:r>
          </w:p>
          <w:bookmarkEnd w:id="523"/>
          <w:p>
            <w:pPr>
              <w:spacing w:after="20"/>
              <w:ind w:left="20"/>
              <w:jc w:val="both"/>
            </w:pPr>
            <w:r>
              <w:rPr>
                <w:rFonts w:ascii="Times New Roman"/>
                <w:b w:val="false"/>
                <w:i w:val="false"/>
                <w:color w:val="000000"/>
                <w:sz w:val="20"/>
              </w:rPr>
              <w:t>
(ccdo:‌Status‌V2‌Details)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статуса свидетельства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24"/>
          <w:p>
            <w:pPr>
              <w:spacing w:after="20"/>
              <w:ind w:left="20"/>
              <w:jc w:val="both"/>
            </w:pPr>
            <w:r>
              <w:rPr>
                <w:rFonts w:ascii="Times New Roman"/>
                <w:b w:val="false"/>
                <w:i w:val="false"/>
                <w:color w:val="000000"/>
                <w:sz w:val="20"/>
              </w:rPr>
              <w:t>
ccdo:‌Status‌Details‌V2‌Type (M.CDT.00074)</w:t>
            </w:r>
          </w:p>
          <w:bookmarkEnd w:id="5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25"/>
          <w:p>
            <w:pPr>
              <w:spacing w:after="20"/>
              <w:ind w:left="20"/>
              <w:jc w:val="both"/>
            </w:pPr>
            <w:r>
              <w:rPr>
                <w:rFonts w:ascii="Times New Roman"/>
                <w:b w:val="false"/>
                <w:i w:val="false"/>
                <w:color w:val="000000"/>
                <w:sz w:val="20"/>
              </w:rPr>
              <w:t>
2.6.1. Дата</w:t>
            </w:r>
          </w:p>
          <w:bookmarkEnd w:id="525"/>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статусного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26"/>
          <w:p>
            <w:pPr>
              <w:spacing w:after="20"/>
              <w:ind w:left="20"/>
              <w:jc w:val="both"/>
            </w:pPr>
            <w:r>
              <w:rPr>
                <w:rFonts w:ascii="Times New Roman"/>
                <w:b w:val="false"/>
                <w:i w:val="false"/>
                <w:color w:val="000000"/>
                <w:sz w:val="20"/>
              </w:rPr>
              <w:t>
bdt:‌Date‌Type (M.BDT.00005)</w:t>
            </w:r>
          </w:p>
          <w:bookmarkEnd w:id="526"/>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27"/>
          <w:p>
            <w:pPr>
              <w:spacing w:after="20"/>
              <w:ind w:left="20"/>
              <w:jc w:val="both"/>
            </w:pPr>
            <w:r>
              <w:rPr>
                <w:rFonts w:ascii="Times New Roman"/>
                <w:b w:val="false"/>
                <w:i w:val="false"/>
                <w:color w:val="000000"/>
                <w:sz w:val="20"/>
              </w:rPr>
              <w:t>
2.6.2. Код статуса</w:t>
            </w:r>
          </w:p>
          <w:bookmarkEnd w:id="527"/>
          <w:p>
            <w:pPr>
              <w:spacing w:after="20"/>
              <w:ind w:left="20"/>
              <w:jc w:val="both"/>
            </w:pPr>
            <w:r>
              <w:rPr>
                <w:rFonts w:ascii="Times New Roman"/>
                <w:b w:val="false"/>
                <w:i w:val="false"/>
                <w:color w:val="000000"/>
                <w:sz w:val="20"/>
              </w:rPr>
              <w:t>
(csdo:‌Status‌Code)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статусного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28"/>
          <w:p>
            <w:pPr>
              <w:spacing w:after="20"/>
              <w:ind w:left="20"/>
              <w:jc w:val="both"/>
            </w:pPr>
            <w:r>
              <w:rPr>
                <w:rFonts w:ascii="Times New Roman"/>
                <w:b w:val="false"/>
                <w:i w:val="false"/>
                <w:color w:val="000000"/>
                <w:sz w:val="20"/>
              </w:rPr>
              <w:t>
csdo:‌Status‌Code‌Type (M.SDT.00040)</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29"/>
          <w:p>
            <w:pPr>
              <w:spacing w:after="20"/>
              <w:ind w:left="20"/>
              <w:jc w:val="both"/>
            </w:pPr>
            <w:r>
              <w:rPr>
                <w:rFonts w:ascii="Times New Roman"/>
                <w:b w:val="false"/>
                <w:i w:val="false"/>
                <w:color w:val="000000"/>
                <w:sz w:val="20"/>
              </w:rPr>
              <w:t>
а) идентификатор справочника (классификатора)</w:t>
            </w:r>
          </w:p>
          <w:bookmarkEnd w:id="52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30"/>
          <w:p>
            <w:pPr>
              <w:spacing w:after="20"/>
              <w:ind w:left="20"/>
              <w:jc w:val="both"/>
            </w:pPr>
            <w:r>
              <w:rPr>
                <w:rFonts w:ascii="Times New Roman"/>
                <w:b w:val="false"/>
                <w:i w:val="false"/>
                <w:color w:val="000000"/>
                <w:sz w:val="20"/>
              </w:rPr>
              <w:t>
csdo:‌Reference‌Data‌Id‌Type (M.SDT.00091)</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31"/>
          <w:p>
            <w:pPr>
              <w:spacing w:after="20"/>
              <w:ind w:left="20"/>
              <w:jc w:val="both"/>
            </w:pPr>
            <w:r>
              <w:rPr>
                <w:rFonts w:ascii="Times New Roman"/>
                <w:b w:val="false"/>
                <w:i w:val="false"/>
                <w:color w:val="000000"/>
                <w:sz w:val="20"/>
              </w:rPr>
              <w:t>
2.6.3. Примечание</w:t>
            </w:r>
          </w:p>
          <w:bookmarkEnd w:id="531"/>
          <w:p>
            <w:pPr>
              <w:spacing w:after="20"/>
              <w:ind w:left="20"/>
              <w:jc w:val="both"/>
            </w:pPr>
            <w:r>
              <w:rPr>
                <w:rFonts w:ascii="Times New Roman"/>
                <w:b w:val="false"/>
                <w:i w:val="false"/>
                <w:color w:val="000000"/>
                <w:sz w:val="20"/>
              </w:rPr>
              <w:t>
(csdo:‌Note‌Text)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статусному состоянию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32"/>
          <w:p>
            <w:pPr>
              <w:spacing w:after="20"/>
              <w:ind w:left="20"/>
              <w:jc w:val="both"/>
            </w:pPr>
            <w:r>
              <w:rPr>
                <w:rFonts w:ascii="Times New Roman"/>
                <w:b w:val="false"/>
                <w:i w:val="false"/>
                <w:color w:val="000000"/>
                <w:sz w:val="20"/>
              </w:rPr>
              <w:t>
csdo:‌Text4000‌Type (M.SDT.00088)</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33"/>
          <w:p>
            <w:pPr>
              <w:spacing w:after="20"/>
              <w:ind w:left="20"/>
              <w:jc w:val="both"/>
            </w:pPr>
            <w:r>
              <w:rPr>
                <w:rFonts w:ascii="Times New Roman"/>
                <w:b w:val="false"/>
                <w:i w:val="false"/>
                <w:color w:val="000000"/>
                <w:sz w:val="20"/>
              </w:rPr>
              <w:t>
2.6.4. Ссылка на документ</w:t>
            </w:r>
          </w:p>
          <w:bookmarkEnd w:id="533"/>
          <w:p>
            <w:pPr>
              <w:spacing w:after="20"/>
              <w:ind w:left="20"/>
              <w:jc w:val="both"/>
            </w:pPr>
            <w:r>
              <w:rPr>
                <w:rFonts w:ascii="Times New Roman"/>
                <w:b w:val="false"/>
                <w:i w:val="false"/>
                <w:color w:val="000000"/>
                <w:sz w:val="20"/>
              </w:rPr>
              <w:t>
(ccdo:‌Doc‌Reference‌Details)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статусное состояние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34"/>
          <w:p>
            <w:pPr>
              <w:spacing w:after="20"/>
              <w:ind w:left="20"/>
              <w:jc w:val="both"/>
            </w:pPr>
            <w:r>
              <w:rPr>
                <w:rFonts w:ascii="Times New Roman"/>
                <w:b w:val="false"/>
                <w:i w:val="false"/>
                <w:color w:val="000000"/>
                <w:sz w:val="20"/>
              </w:rPr>
              <w:t>
ccdo:‌Doc‌Reference‌Details‌Type (M.CDT.00088)</w:t>
            </w:r>
          </w:p>
          <w:bookmarkEnd w:id="5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35"/>
          <w:p>
            <w:pPr>
              <w:spacing w:after="20"/>
              <w:ind w:left="20"/>
              <w:jc w:val="both"/>
            </w:pPr>
            <w:r>
              <w:rPr>
                <w:rFonts w:ascii="Times New Roman"/>
                <w:b w:val="false"/>
                <w:i w:val="false"/>
                <w:color w:val="000000"/>
                <w:sz w:val="20"/>
              </w:rPr>
              <w:t>
*.1. Код вида документа</w:t>
            </w:r>
          </w:p>
          <w:bookmarkEnd w:id="535"/>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36"/>
          <w:p>
            <w:pPr>
              <w:spacing w:after="20"/>
              <w:ind w:left="20"/>
              <w:jc w:val="both"/>
            </w:pPr>
            <w:r>
              <w:rPr>
                <w:rFonts w:ascii="Times New Roman"/>
                <w:b w:val="false"/>
                <w:i w:val="false"/>
                <w:color w:val="000000"/>
                <w:sz w:val="20"/>
              </w:rPr>
              <w:t>
csdo:‌Unified‌Code20‌Type (M.SDT.00140)</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37"/>
          <w:p>
            <w:pPr>
              <w:spacing w:after="20"/>
              <w:ind w:left="20"/>
              <w:jc w:val="both"/>
            </w:pPr>
            <w:r>
              <w:rPr>
                <w:rFonts w:ascii="Times New Roman"/>
                <w:b w:val="false"/>
                <w:i w:val="false"/>
                <w:color w:val="000000"/>
                <w:sz w:val="20"/>
              </w:rPr>
              <w:t>
а) идентификатор справочника (классификатора)</w:t>
            </w:r>
          </w:p>
          <w:bookmarkEnd w:id="53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38"/>
          <w:p>
            <w:pPr>
              <w:spacing w:after="20"/>
              <w:ind w:left="20"/>
              <w:jc w:val="both"/>
            </w:pPr>
            <w:r>
              <w:rPr>
                <w:rFonts w:ascii="Times New Roman"/>
                <w:b w:val="false"/>
                <w:i w:val="false"/>
                <w:color w:val="000000"/>
                <w:sz w:val="20"/>
              </w:rPr>
              <w:t>
csdo:‌Reference‌Data‌Id‌Type (M.SDT.00091)</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39"/>
          <w:p>
            <w:pPr>
              <w:spacing w:after="20"/>
              <w:ind w:left="20"/>
              <w:jc w:val="both"/>
            </w:pPr>
            <w:r>
              <w:rPr>
                <w:rFonts w:ascii="Times New Roman"/>
                <w:b w:val="false"/>
                <w:i w:val="false"/>
                <w:color w:val="000000"/>
                <w:sz w:val="20"/>
              </w:rPr>
              <w:t>
*.2. Наименование документа</w:t>
            </w:r>
          </w:p>
          <w:bookmarkEnd w:id="539"/>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40"/>
          <w:p>
            <w:pPr>
              <w:spacing w:after="20"/>
              <w:ind w:left="20"/>
              <w:jc w:val="both"/>
            </w:pPr>
            <w:r>
              <w:rPr>
                <w:rFonts w:ascii="Times New Roman"/>
                <w:b w:val="false"/>
                <w:i w:val="false"/>
                <w:color w:val="000000"/>
                <w:sz w:val="20"/>
              </w:rPr>
              <w:t>
csdo:‌Name500‌Type (M.SDT.00134)</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41"/>
          <w:p>
            <w:pPr>
              <w:spacing w:after="20"/>
              <w:ind w:left="20"/>
              <w:jc w:val="both"/>
            </w:pPr>
            <w:r>
              <w:rPr>
                <w:rFonts w:ascii="Times New Roman"/>
                <w:b w:val="false"/>
                <w:i w:val="false"/>
                <w:color w:val="000000"/>
                <w:sz w:val="20"/>
              </w:rPr>
              <w:t>
*.3. Номер документа</w:t>
            </w:r>
          </w:p>
          <w:bookmarkEnd w:id="541"/>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42"/>
          <w:p>
            <w:pPr>
              <w:spacing w:after="20"/>
              <w:ind w:left="20"/>
              <w:jc w:val="both"/>
            </w:pPr>
            <w:r>
              <w:rPr>
                <w:rFonts w:ascii="Times New Roman"/>
                <w:b w:val="false"/>
                <w:i w:val="false"/>
                <w:color w:val="000000"/>
                <w:sz w:val="20"/>
              </w:rPr>
              <w:t>
csdo:‌Id50‌Type (M.SDT.00093)</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43"/>
          <w:p>
            <w:pPr>
              <w:spacing w:after="20"/>
              <w:ind w:left="20"/>
              <w:jc w:val="both"/>
            </w:pPr>
            <w:r>
              <w:rPr>
                <w:rFonts w:ascii="Times New Roman"/>
                <w:b w:val="false"/>
                <w:i w:val="false"/>
                <w:color w:val="000000"/>
                <w:sz w:val="20"/>
              </w:rPr>
              <w:t>
*.4. Дата документа</w:t>
            </w:r>
          </w:p>
          <w:bookmarkEnd w:id="543"/>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44"/>
          <w:p>
            <w:pPr>
              <w:spacing w:after="20"/>
              <w:ind w:left="20"/>
              <w:jc w:val="both"/>
            </w:pPr>
            <w:r>
              <w:rPr>
                <w:rFonts w:ascii="Times New Roman"/>
                <w:b w:val="false"/>
                <w:i w:val="false"/>
                <w:color w:val="000000"/>
                <w:sz w:val="20"/>
              </w:rPr>
              <w:t>
bdt:‌Date‌Type (M.BDT.00005)</w:t>
            </w:r>
          </w:p>
          <w:bookmarkEnd w:id="544"/>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45"/>
          <w:p>
            <w:pPr>
              <w:spacing w:after="20"/>
              <w:ind w:left="20"/>
              <w:jc w:val="both"/>
            </w:pPr>
            <w:r>
              <w:rPr>
                <w:rFonts w:ascii="Times New Roman"/>
                <w:b w:val="false"/>
                <w:i w:val="false"/>
                <w:color w:val="000000"/>
                <w:sz w:val="20"/>
              </w:rPr>
              <w:t>
*.5. Дата начала срока действия документа</w:t>
            </w:r>
          </w:p>
          <w:bookmarkEnd w:id="545"/>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46"/>
          <w:p>
            <w:pPr>
              <w:spacing w:after="20"/>
              <w:ind w:left="20"/>
              <w:jc w:val="both"/>
            </w:pPr>
            <w:r>
              <w:rPr>
                <w:rFonts w:ascii="Times New Roman"/>
                <w:b w:val="false"/>
                <w:i w:val="false"/>
                <w:color w:val="000000"/>
                <w:sz w:val="20"/>
              </w:rPr>
              <w:t>
bdt:‌Date‌Type (M.BDT.00005)</w:t>
            </w:r>
          </w:p>
          <w:bookmarkEnd w:id="546"/>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47"/>
          <w:p>
            <w:pPr>
              <w:spacing w:after="20"/>
              <w:ind w:left="20"/>
              <w:jc w:val="both"/>
            </w:pPr>
            <w:r>
              <w:rPr>
                <w:rFonts w:ascii="Times New Roman"/>
                <w:b w:val="false"/>
                <w:i w:val="false"/>
                <w:color w:val="000000"/>
                <w:sz w:val="20"/>
              </w:rPr>
              <w:t>
2.7. Реквизиты юридического лица, включенного в реестр</w:t>
            </w:r>
          </w:p>
          <w:bookmarkEnd w:id="547"/>
          <w:p>
            <w:pPr>
              <w:spacing w:after="20"/>
              <w:ind w:left="20"/>
              <w:jc w:val="both"/>
            </w:pPr>
            <w:r>
              <w:rPr>
                <w:rFonts w:ascii="Times New Roman"/>
                <w:b w:val="false"/>
                <w:i w:val="false"/>
                <w:color w:val="000000"/>
                <w:sz w:val="20"/>
              </w:rPr>
              <w:t>
(cacdo:‌Register‌Organization‌Details)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экономическом операторе (юридическом лице) и его обособленных структурных подразделениях (филиалах)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48"/>
          <w:p>
            <w:pPr>
              <w:spacing w:after="20"/>
              <w:ind w:left="20"/>
              <w:jc w:val="both"/>
            </w:pPr>
            <w:r>
              <w:rPr>
                <w:rFonts w:ascii="Times New Roman"/>
                <w:b w:val="false"/>
                <w:i w:val="false"/>
                <w:color w:val="000000"/>
                <w:sz w:val="20"/>
              </w:rPr>
              <w:t>
cacdo:‌Register‌Organization‌Details‌Type (M.CA.CDT.00073)</w:t>
            </w:r>
          </w:p>
          <w:bookmarkEnd w:id="5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49"/>
          <w:p>
            <w:pPr>
              <w:spacing w:after="20"/>
              <w:ind w:left="20"/>
              <w:jc w:val="both"/>
            </w:pPr>
            <w:r>
              <w:rPr>
                <w:rFonts w:ascii="Times New Roman"/>
                <w:b w:val="false"/>
                <w:i w:val="false"/>
                <w:color w:val="000000"/>
                <w:sz w:val="20"/>
              </w:rPr>
              <w:t>
2.7.1. Реквизиты организации</w:t>
            </w:r>
          </w:p>
          <w:bookmarkEnd w:id="549"/>
          <w:p>
            <w:pPr>
              <w:spacing w:after="20"/>
              <w:ind w:left="20"/>
              <w:jc w:val="both"/>
            </w:pPr>
            <w:r>
              <w:rPr>
                <w:rFonts w:ascii="Times New Roman"/>
                <w:b w:val="false"/>
                <w:i w:val="false"/>
                <w:color w:val="000000"/>
                <w:sz w:val="20"/>
              </w:rPr>
              <w:t>
(ccdo:‌Unified‌Organization‌Details)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50"/>
          <w:p>
            <w:pPr>
              <w:spacing w:after="20"/>
              <w:ind w:left="20"/>
              <w:jc w:val="both"/>
            </w:pPr>
            <w:r>
              <w:rPr>
                <w:rFonts w:ascii="Times New Roman"/>
                <w:b w:val="false"/>
                <w:i w:val="false"/>
                <w:color w:val="000000"/>
                <w:sz w:val="20"/>
              </w:rPr>
              <w:t>
ccdo:‌Unified‌Organization‌Details‌Type (M.CDT.00052)</w:t>
            </w:r>
          </w:p>
          <w:bookmarkEnd w:id="5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51"/>
          <w:p>
            <w:pPr>
              <w:spacing w:after="20"/>
              <w:ind w:left="20"/>
              <w:jc w:val="both"/>
            </w:pPr>
            <w:r>
              <w:rPr>
                <w:rFonts w:ascii="Times New Roman"/>
                <w:b w:val="false"/>
                <w:i w:val="false"/>
                <w:color w:val="000000"/>
                <w:sz w:val="20"/>
              </w:rPr>
              <w:t>
*.1. Код страны</w:t>
            </w:r>
          </w:p>
          <w:bookmarkEnd w:id="551"/>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52"/>
          <w:p>
            <w:pPr>
              <w:spacing w:after="20"/>
              <w:ind w:left="20"/>
              <w:jc w:val="both"/>
            </w:pPr>
            <w:r>
              <w:rPr>
                <w:rFonts w:ascii="Times New Roman"/>
                <w:b w:val="false"/>
                <w:i w:val="false"/>
                <w:color w:val="000000"/>
                <w:sz w:val="20"/>
              </w:rPr>
              <w:t>
csdo:‌Unified‌Country‌Code‌Type (M.SDT.00112)</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53"/>
          <w:p>
            <w:pPr>
              <w:spacing w:after="20"/>
              <w:ind w:left="20"/>
              <w:jc w:val="both"/>
            </w:pPr>
            <w:r>
              <w:rPr>
                <w:rFonts w:ascii="Times New Roman"/>
                <w:b w:val="false"/>
                <w:i w:val="false"/>
                <w:color w:val="000000"/>
                <w:sz w:val="20"/>
              </w:rPr>
              <w:t>
а) идентификатор справочника (классификатора)</w:t>
            </w:r>
          </w:p>
          <w:bookmarkEnd w:id="55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54"/>
          <w:p>
            <w:pPr>
              <w:spacing w:after="20"/>
              <w:ind w:left="20"/>
              <w:jc w:val="both"/>
            </w:pPr>
            <w:r>
              <w:rPr>
                <w:rFonts w:ascii="Times New Roman"/>
                <w:b w:val="false"/>
                <w:i w:val="false"/>
                <w:color w:val="000000"/>
                <w:sz w:val="20"/>
              </w:rPr>
              <w:t>
csdo:‌Reference‌Data‌Id‌Type (M.SDT.00091)</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55"/>
          <w:p>
            <w:pPr>
              <w:spacing w:after="20"/>
              <w:ind w:left="20"/>
              <w:jc w:val="both"/>
            </w:pPr>
            <w:r>
              <w:rPr>
                <w:rFonts w:ascii="Times New Roman"/>
                <w:b w:val="false"/>
                <w:i w:val="false"/>
                <w:color w:val="000000"/>
                <w:sz w:val="20"/>
              </w:rPr>
              <w:t>
*.2. Наименование организации</w:t>
            </w:r>
          </w:p>
          <w:bookmarkEnd w:id="555"/>
          <w:p>
            <w:pPr>
              <w:spacing w:after="20"/>
              <w:ind w:left="20"/>
              <w:jc w:val="both"/>
            </w:pPr>
            <w:r>
              <w:rPr>
                <w:rFonts w:ascii="Times New Roman"/>
                <w:b w:val="false"/>
                <w:i w:val="false"/>
                <w:color w:val="000000"/>
                <w:sz w:val="20"/>
              </w:rPr>
              <w:t>
(csdo:‌Organization‌Name)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согласно учредительному 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56"/>
          <w:p>
            <w:pPr>
              <w:spacing w:after="20"/>
              <w:ind w:left="20"/>
              <w:jc w:val="both"/>
            </w:pPr>
            <w:r>
              <w:rPr>
                <w:rFonts w:ascii="Times New Roman"/>
                <w:b w:val="false"/>
                <w:i w:val="false"/>
                <w:color w:val="000000"/>
                <w:sz w:val="20"/>
              </w:rPr>
              <w:t>
csdo:‌Name300‌Type (M.SDT.00056)</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57"/>
          <w:p>
            <w:pPr>
              <w:spacing w:after="20"/>
              <w:ind w:left="20"/>
              <w:jc w:val="both"/>
            </w:pPr>
            <w:r>
              <w:rPr>
                <w:rFonts w:ascii="Times New Roman"/>
                <w:b w:val="false"/>
                <w:i w:val="false"/>
                <w:color w:val="000000"/>
                <w:sz w:val="20"/>
              </w:rPr>
              <w:t>
*.3. Краткое наименование организации</w:t>
            </w:r>
          </w:p>
          <w:bookmarkEnd w:id="557"/>
          <w:p>
            <w:pPr>
              <w:spacing w:after="20"/>
              <w:ind w:left="20"/>
              <w:jc w:val="both"/>
            </w:pPr>
            <w:r>
              <w:rPr>
                <w:rFonts w:ascii="Times New Roman"/>
                <w:b w:val="false"/>
                <w:i w:val="false"/>
                <w:color w:val="000000"/>
                <w:sz w:val="20"/>
              </w:rPr>
              <w:t>
(csdo:‌Organization‌Brief‌Name)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согласно учредительному 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58"/>
          <w:p>
            <w:pPr>
              <w:spacing w:after="20"/>
              <w:ind w:left="20"/>
              <w:jc w:val="both"/>
            </w:pPr>
            <w:r>
              <w:rPr>
                <w:rFonts w:ascii="Times New Roman"/>
                <w:b w:val="false"/>
                <w:i w:val="false"/>
                <w:color w:val="000000"/>
                <w:sz w:val="20"/>
              </w:rPr>
              <w:t>
csdo:‌Name120‌Type (M.SDT.00055)</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59"/>
          <w:p>
            <w:pPr>
              <w:spacing w:after="20"/>
              <w:ind w:left="20"/>
              <w:jc w:val="both"/>
            </w:pPr>
            <w:r>
              <w:rPr>
                <w:rFonts w:ascii="Times New Roman"/>
                <w:b w:val="false"/>
                <w:i w:val="false"/>
                <w:color w:val="000000"/>
                <w:sz w:val="20"/>
              </w:rPr>
              <w:t>
*.4. Код организационно-правовой формы</w:t>
            </w:r>
          </w:p>
          <w:bookmarkEnd w:id="559"/>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60"/>
          <w:p>
            <w:pPr>
              <w:spacing w:after="20"/>
              <w:ind w:left="20"/>
              <w:jc w:val="both"/>
            </w:pPr>
            <w:r>
              <w:rPr>
                <w:rFonts w:ascii="Times New Roman"/>
                <w:b w:val="false"/>
                <w:i w:val="false"/>
                <w:color w:val="000000"/>
                <w:sz w:val="20"/>
              </w:rPr>
              <w:t>
csdo:‌Unified‌Code20‌Type (M.SDT.00140)</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61"/>
          <w:p>
            <w:pPr>
              <w:spacing w:after="20"/>
              <w:ind w:left="20"/>
              <w:jc w:val="both"/>
            </w:pPr>
            <w:r>
              <w:rPr>
                <w:rFonts w:ascii="Times New Roman"/>
                <w:b w:val="false"/>
                <w:i w:val="false"/>
                <w:color w:val="000000"/>
                <w:sz w:val="20"/>
              </w:rPr>
              <w:t>
а) идентификатор справочника (классификатора)</w:t>
            </w:r>
          </w:p>
          <w:bookmarkEnd w:id="56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62"/>
          <w:p>
            <w:pPr>
              <w:spacing w:after="20"/>
              <w:ind w:left="20"/>
              <w:jc w:val="both"/>
            </w:pPr>
            <w:r>
              <w:rPr>
                <w:rFonts w:ascii="Times New Roman"/>
                <w:b w:val="false"/>
                <w:i w:val="false"/>
                <w:color w:val="000000"/>
                <w:sz w:val="20"/>
              </w:rPr>
              <w:t>
csdo:‌Reference‌Data‌Id‌Type (M.SDT.00091)</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63"/>
          <w:p>
            <w:pPr>
              <w:spacing w:after="20"/>
              <w:ind w:left="20"/>
              <w:jc w:val="both"/>
            </w:pPr>
            <w:r>
              <w:rPr>
                <w:rFonts w:ascii="Times New Roman"/>
                <w:b w:val="false"/>
                <w:i w:val="false"/>
                <w:color w:val="000000"/>
                <w:sz w:val="20"/>
              </w:rPr>
              <w:t>
*.5. Наименование организационно-правовой формы</w:t>
            </w:r>
          </w:p>
          <w:bookmarkEnd w:id="563"/>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64"/>
          <w:p>
            <w:pPr>
              <w:spacing w:after="20"/>
              <w:ind w:left="20"/>
              <w:jc w:val="both"/>
            </w:pPr>
            <w:r>
              <w:rPr>
                <w:rFonts w:ascii="Times New Roman"/>
                <w:b w:val="false"/>
                <w:i w:val="false"/>
                <w:color w:val="000000"/>
                <w:sz w:val="20"/>
              </w:rPr>
              <w:t>
csdo:‌Name300‌Type (M.SDT.00056)</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65"/>
          <w:p>
            <w:pPr>
              <w:spacing w:after="20"/>
              <w:ind w:left="20"/>
              <w:jc w:val="both"/>
            </w:pPr>
            <w:r>
              <w:rPr>
                <w:rFonts w:ascii="Times New Roman"/>
                <w:b w:val="false"/>
                <w:i w:val="false"/>
                <w:color w:val="000000"/>
                <w:sz w:val="20"/>
              </w:rPr>
              <w:t>
*.6. Идентификатор организации</w:t>
            </w:r>
          </w:p>
          <w:bookmarkEnd w:id="565"/>
          <w:p>
            <w:pPr>
              <w:spacing w:after="20"/>
              <w:ind w:left="20"/>
              <w:jc w:val="both"/>
            </w:pPr>
            <w:r>
              <w:rPr>
                <w:rFonts w:ascii="Times New Roman"/>
                <w:b w:val="false"/>
                <w:i w:val="false"/>
                <w:color w:val="000000"/>
                <w:sz w:val="20"/>
              </w:rPr>
              <w:t>
(csdo:‌Organization‌Id)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66"/>
          <w:p>
            <w:pPr>
              <w:spacing w:after="20"/>
              <w:ind w:left="20"/>
              <w:jc w:val="both"/>
            </w:pPr>
            <w:r>
              <w:rPr>
                <w:rFonts w:ascii="Times New Roman"/>
                <w:b w:val="false"/>
                <w:i w:val="false"/>
                <w:color w:val="000000"/>
                <w:sz w:val="20"/>
              </w:rPr>
              <w:t>
csdo:‌Organization‌Id‌Type (M.SDT.00024)</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67"/>
          <w:p>
            <w:pPr>
              <w:spacing w:after="20"/>
              <w:ind w:left="20"/>
              <w:jc w:val="both"/>
            </w:pPr>
            <w:r>
              <w:rPr>
                <w:rFonts w:ascii="Times New Roman"/>
                <w:b w:val="false"/>
                <w:i w:val="false"/>
                <w:color w:val="000000"/>
                <w:sz w:val="20"/>
              </w:rPr>
              <w:t>
*.7. Код организации</w:t>
            </w:r>
          </w:p>
          <w:bookmarkEnd w:id="567"/>
          <w:p>
            <w:pPr>
              <w:spacing w:after="20"/>
              <w:ind w:left="20"/>
              <w:jc w:val="both"/>
            </w:pPr>
            <w:r>
              <w:rPr>
                <w:rFonts w:ascii="Times New Roman"/>
                <w:b w:val="false"/>
                <w:i w:val="false"/>
                <w:color w:val="000000"/>
                <w:sz w:val="20"/>
              </w:rPr>
              <w:t>
(csdo:‌Organization‌Code)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68"/>
          <w:p>
            <w:pPr>
              <w:spacing w:after="20"/>
              <w:ind w:left="20"/>
              <w:jc w:val="both"/>
            </w:pPr>
            <w:r>
              <w:rPr>
                <w:rFonts w:ascii="Times New Roman"/>
                <w:b w:val="false"/>
                <w:i w:val="false"/>
                <w:color w:val="000000"/>
                <w:sz w:val="20"/>
              </w:rPr>
              <w:t>
csdo:‌Organization‌Code‌Type (M.SDT.00032)</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правилами формирования кодов предприятий и организаций,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69"/>
          <w:p>
            <w:pPr>
              <w:spacing w:after="20"/>
              <w:ind w:left="20"/>
              <w:jc w:val="both"/>
            </w:pPr>
            <w:r>
              <w:rPr>
                <w:rFonts w:ascii="Times New Roman"/>
                <w:b w:val="false"/>
                <w:i w:val="false"/>
                <w:color w:val="000000"/>
                <w:sz w:val="20"/>
              </w:rPr>
              <w:t>
*.8. Код языка</w:t>
            </w:r>
          </w:p>
          <w:bookmarkEnd w:id="569"/>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текстовых реквизитов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70"/>
          <w:p>
            <w:pPr>
              <w:spacing w:after="20"/>
              <w:ind w:left="20"/>
              <w:jc w:val="both"/>
            </w:pPr>
            <w:r>
              <w:rPr>
                <w:rFonts w:ascii="Times New Roman"/>
                <w:b w:val="false"/>
                <w:i w:val="false"/>
                <w:color w:val="000000"/>
                <w:sz w:val="20"/>
              </w:rPr>
              <w:t>
csdo:‌Language‌Code‌Type (M.SDT.00051)</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71"/>
          <w:p>
            <w:pPr>
              <w:spacing w:after="20"/>
              <w:ind w:left="20"/>
              <w:jc w:val="both"/>
            </w:pPr>
            <w:r>
              <w:rPr>
                <w:rFonts w:ascii="Times New Roman"/>
                <w:b w:val="false"/>
                <w:i w:val="false"/>
                <w:color w:val="000000"/>
                <w:sz w:val="20"/>
              </w:rPr>
              <w:t>
2.7.2. Налогоплательщик</w:t>
            </w:r>
          </w:p>
          <w:bookmarkEnd w:id="571"/>
          <w:p>
            <w:pPr>
              <w:spacing w:after="20"/>
              <w:ind w:left="20"/>
              <w:jc w:val="both"/>
            </w:pPr>
            <w:r>
              <w:rPr>
                <w:rFonts w:ascii="Times New Roman"/>
                <w:b w:val="false"/>
                <w:i w:val="false"/>
                <w:color w:val="000000"/>
                <w:sz w:val="20"/>
              </w:rPr>
              <w:t>
(ccdo:‌Taxpayer‌Details)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72"/>
          <w:p>
            <w:pPr>
              <w:spacing w:after="20"/>
              <w:ind w:left="20"/>
              <w:jc w:val="both"/>
            </w:pPr>
            <w:r>
              <w:rPr>
                <w:rFonts w:ascii="Times New Roman"/>
                <w:b w:val="false"/>
                <w:i w:val="false"/>
                <w:color w:val="000000"/>
                <w:sz w:val="20"/>
              </w:rPr>
              <w:t>
ccdo:‌Taxpayer‌Details‌Type (M.CDT.00019)</w:t>
            </w:r>
          </w:p>
          <w:bookmarkEnd w:id="5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73"/>
          <w:p>
            <w:pPr>
              <w:spacing w:after="20"/>
              <w:ind w:left="20"/>
              <w:jc w:val="both"/>
            </w:pPr>
            <w:r>
              <w:rPr>
                <w:rFonts w:ascii="Times New Roman"/>
                <w:b w:val="false"/>
                <w:i w:val="false"/>
                <w:color w:val="000000"/>
                <w:sz w:val="20"/>
              </w:rPr>
              <w:t>
*.1. Идентификатор налогоплательщика</w:t>
            </w:r>
          </w:p>
          <w:bookmarkEnd w:id="573"/>
          <w:p>
            <w:pPr>
              <w:spacing w:after="20"/>
              <w:ind w:left="20"/>
              <w:jc w:val="both"/>
            </w:pPr>
            <w:r>
              <w:rPr>
                <w:rFonts w:ascii="Times New Roman"/>
                <w:b w:val="false"/>
                <w:i w:val="false"/>
                <w:color w:val="000000"/>
                <w:sz w:val="20"/>
              </w:rPr>
              <w:t>
(csdo:‌Taxpayer‌Id)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74"/>
          <w:p>
            <w:pPr>
              <w:spacing w:after="20"/>
              <w:ind w:left="20"/>
              <w:jc w:val="both"/>
            </w:pPr>
            <w:r>
              <w:rPr>
                <w:rFonts w:ascii="Times New Roman"/>
                <w:b w:val="false"/>
                <w:i w:val="false"/>
                <w:color w:val="000000"/>
                <w:sz w:val="20"/>
              </w:rPr>
              <w:t>
csdo:‌Taxpayer‌Id‌Type (M.SDT.00025)</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75"/>
          <w:p>
            <w:pPr>
              <w:spacing w:after="20"/>
              <w:ind w:left="20"/>
              <w:jc w:val="both"/>
            </w:pPr>
            <w:r>
              <w:rPr>
                <w:rFonts w:ascii="Times New Roman"/>
                <w:b w:val="false"/>
                <w:i w:val="false"/>
                <w:color w:val="000000"/>
                <w:sz w:val="20"/>
              </w:rPr>
              <w:t>
*.2. Код причины постановки на учет</w:t>
            </w:r>
          </w:p>
          <w:bookmarkEnd w:id="575"/>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 в Российской Федерации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76"/>
          <w:p>
            <w:pPr>
              <w:spacing w:after="20"/>
              <w:ind w:left="20"/>
              <w:jc w:val="both"/>
            </w:pPr>
            <w:r>
              <w:rPr>
                <w:rFonts w:ascii="Times New Roman"/>
                <w:b w:val="false"/>
                <w:i w:val="false"/>
                <w:color w:val="000000"/>
                <w:sz w:val="20"/>
              </w:rPr>
              <w:t>
csdo:‌Tax‌Registration‌Reason‌Code‌Type (M.SDT.00030)</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77"/>
          <w:p>
            <w:pPr>
              <w:spacing w:after="20"/>
              <w:ind w:left="20"/>
              <w:jc w:val="both"/>
            </w:pPr>
            <w:r>
              <w:rPr>
                <w:rFonts w:ascii="Times New Roman"/>
                <w:b w:val="false"/>
                <w:i w:val="false"/>
                <w:color w:val="000000"/>
                <w:sz w:val="20"/>
              </w:rPr>
              <w:t>
2.7.3. Адрес</w:t>
            </w:r>
          </w:p>
          <w:bookmarkEnd w:id="577"/>
          <w:p>
            <w:pPr>
              <w:spacing w:after="20"/>
              <w:ind w:left="20"/>
              <w:jc w:val="both"/>
            </w:pPr>
            <w:r>
              <w:rPr>
                <w:rFonts w:ascii="Times New Roman"/>
                <w:b w:val="false"/>
                <w:i w:val="false"/>
                <w:color w:val="000000"/>
                <w:sz w:val="20"/>
              </w:rPr>
              <w:t>
(ccdo:‌Address‌V4‌Details)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78"/>
          <w:p>
            <w:pPr>
              <w:spacing w:after="20"/>
              <w:ind w:left="20"/>
              <w:jc w:val="both"/>
            </w:pPr>
            <w:r>
              <w:rPr>
                <w:rFonts w:ascii="Times New Roman"/>
                <w:b w:val="false"/>
                <w:i w:val="false"/>
                <w:color w:val="000000"/>
                <w:sz w:val="20"/>
              </w:rPr>
              <w:t>
ccdo:‌Address‌Details‌V4‌Type (M.CDT.00079)</w:t>
            </w:r>
          </w:p>
          <w:bookmarkEnd w:id="5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79"/>
          <w:p>
            <w:pPr>
              <w:spacing w:after="20"/>
              <w:ind w:left="20"/>
              <w:jc w:val="both"/>
            </w:pPr>
            <w:r>
              <w:rPr>
                <w:rFonts w:ascii="Times New Roman"/>
                <w:b w:val="false"/>
                <w:i w:val="false"/>
                <w:color w:val="000000"/>
                <w:sz w:val="20"/>
              </w:rPr>
              <w:t>
*.1. Код вида адреса</w:t>
            </w:r>
          </w:p>
          <w:bookmarkEnd w:id="579"/>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80"/>
          <w:p>
            <w:pPr>
              <w:spacing w:after="20"/>
              <w:ind w:left="20"/>
              <w:jc w:val="both"/>
            </w:pPr>
            <w:r>
              <w:rPr>
                <w:rFonts w:ascii="Times New Roman"/>
                <w:b w:val="false"/>
                <w:i w:val="false"/>
                <w:color w:val="000000"/>
                <w:sz w:val="20"/>
              </w:rPr>
              <w:t>
csdo:‌Address‌Kind‌Code‌Type (M.SDT.00162)</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81"/>
          <w:p>
            <w:pPr>
              <w:spacing w:after="20"/>
              <w:ind w:left="20"/>
              <w:jc w:val="both"/>
            </w:pPr>
            <w:r>
              <w:rPr>
                <w:rFonts w:ascii="Times New Roman"/>
                <w:b w:val="false"/>
                <w:i w:val="false"/>
                <w:color w:val="000000"/>
                <w:sz w:val="20"/>
              </w:rPr>
              <w:t>
*.2. Код страны</w:t>
            </w:r>
          </w:p>
          <w:bookmarkEnd w:id="581"/>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82"/>
          <w:p>
            <w:pPr>
              <w:spacing w:after="20"/>
              <w:ind w:left="20"/>
              <w:jc w:val="both"/>
            </w:pPr>
            <w:r>
              <w:rPr>
                <w:rFonts w:ascii="Times New Roman"/>
                <w:b w:val="false"/>
                <w:i w:val="false"/>
                <w:color w:val="000000"/>
                <w:sz w:val="20"/>
              </w:rPr>
              <w:t>
csdo:‌Unified‌Country‌Code‌Type (M.SDT.00112)</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83"/>
          <w:p>
            <w:pPr>
              <w:spacing w:after="20"/>
              <w:ind w:left="20"/>
              <w:jc w:val="both"/>
            </w:pPr>
            <w:r>
              <w:rPr>
                <w:rFonts w:ascii="Times New Roman"/>
                <w:b w:val="false"/>
                <w:i w:val="false"/>
                <w:color w:val="000000"/>
                <w:sz w:val="20"/>
              </w:rPr>
              <w:t>
а) идентификатор справочника (классификатора)</w:t>
            </w:r>
          </w:p>
          <w:bookmarkEnd w:id="58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84"/>
          <w:p>
            <w:pPr>
              <w:spacing w:after="20"/>
              <w:ind w:left="20"/>
              <w:jc w:val="both"/>
            </w:pPr>
            <w:r>
              <w:rPr>
                <w:rFonts w:ascii="Times New Roman"/>
                <w:b w:val="false"/>
                <w:i w:val="false"/>
                <w:color w:val="000000"/>
                <w:sz w:val="20"/>
              </w:rPr>
              <w:t>
csdo:‌Reference‌Data‌Id‌Type (M.SDT.00091)</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85"/>
          <w:p>
            <w:pPr>
              <w:spacing w:after="20"/>
              <w:ind w:left="20"/>
              <w:jc w:val="both"/>
            </w:pPr>
            <w:r>
              <w:rPr>
                <w:rFonts w:ascii="Times New Roman"/>
                <w:b w:val="false"/>
                <w:i w:val="false"/>
                <w:color w:val="000000"/>
                <w:sz w:val="20"/>
              </w:rPr>
              <w:t>
*.3. Код территории</w:t>
            </w:r>
          </w:p>
          <w:bookmarkEnd w:id="585"/>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86"/>
          <w:p>
            <w:pPr>
              <w:spacing w:after="20"/>
              <w:ind w:left="20"/>
              <w:jc w:val="both"/>
            </w:pPr>
            <w:r>
              <w:rPr>
                <w:rFonts w:ascii="Times New Roman"/>
                <w:b w:val="false"/>
                <w:i w:val="false"/>
                <w:color w:val="000000"/>
                <w:sz w:val="20"/>
              </w:rPr>
              <w:t>
csdo:‌Territory‌Code‌Type (M.SDT.00031)</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87"/>
          <w:p>
            <w:pPr>
              <w:spacing w:after="20"/>
              <w:ind w:left="20"/>
              <w:jc w:val="both"/>
            </w:pPr>
            <w:r>
              <w:rPr>
                <w:rFonts w:ascii="Times New Roman"/>
                <w:b w:val="false"/>
                <w:i w:val="false"/>
                <w:color w:val="000000"/>
                <w:sz w:val="20"/>
              </w:rPr>
              <w:t>
*.4. Регион</w:t>
            </w:r>
          </w:p>
          <w:bookmarkEnd w:id="587"/>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88"/>
          <w:p>
            <w:pPr>
              <w:spacing w:after="20"/>
              <w:ind w:left="20"/>
              <w:jc w:val="both"/>
            </w:pPr>
            <w:r>
              <w:rPr>
                <w:rFonts w:ascii="Times New Roman"/>
                <w:b w:val="false"/>
                <w:i w:val="false"/>
                <w:color w:val="000000"/>
                <w:sz w:val="20"/>
              </w:rPr>
              <w:t>
csdo:‌Name120‌Type (M.SDT.00055)</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89"/>
          <w:p>
            <w:pPr>
              <w:spacing w:after="20"/>
              <w:ind w:left="20"/>
              <w:jc w:val="both"/>
            </w:pPr>
            <w:r>
              <w:rPr>
                <w:rFonts w:ascii="Times New Roman"/>
                <w:b w:val="false"/>
                <w:i w:val="false"/>
                <w:color w:val="000000"/>
                <w:sz w:val="20"/>
              </w:rPr>
              <w:t>
*.5. Район</w:t>
            </w:r>
          </w:p>
          <w:bookmarkEnd w:id="589"/>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90"/>
          <w:p>
            <w:pPr>
              <w:spacing w:after="20"/>
              <w:ind w:left="20"/>
              <w:jc w:val="both"/>
            </w:pPr>
            <w:r>
              <w:rPr>
                <w:rFonts w:ascii="Times New Roman"/>
                <w:b w:val="false"/>
                <w:i w:val="false"/>
                <w:color w:val="000000"/>
                <w:sz w:val="20"/>
              </w:rPr>
              <w:t>
csdo:‌Name120‌Type (M.SDT.00055)</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91"/>
          <w:p>
            <w:pPr>
              <w:spacing w:after="20"/>
              <w:ind w:left="20"/>
              <w:jc w:val="both"/>
            </w:pPr>
            <w:r>
              <w:rPr>
                <w:rFonts w:ascii="Times New Roman"/>
                <w:b w:val="false"/>
                <w:i w:val="false"/>
                <w:color w:val="000000"/>
                <w:sz w:val="20"/>
              </w:rPr>
              <w:t>
*.6. Город</w:t>
            </w:r>
          </w:p>
          <w:bookmarkEnd w:id="591"/>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92"/>
          <w:p>
            <w:pPr>
              <w:spacing w:after="20"/>
              <w:ind w:left="20"/>
              <w:jc w:val="both"/>
            </w:pPr>
            <w:r>
              <w:rPr>
                <w:rFonts w:ascii="Times New Roman"/>
                <w:b w:val="false"/>
                <w:i w:val="false"/>
                <w:color w:val="000000"/>
                <w:sz w:val="20"/>
              </w:rPr>
              <w:t>
csdo:‌Name120‌Type (M.SDT.00055)</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93"/>
          <w:p>
            <w:pPr>
              <w:spacing w:after="20"/>
              <w:ind w:left="20"/>
              <w:jc w:val="both"/>
            </w:pPr>
            <w:r>
              <w:rPr>
                <w:rFonts w:ascii="Times New Roman"/>
                <w:b w:val="false"/>
                <w:i w:val="false"/>
                <w:color w:val="000000"/>
                <w:sz w:val="20"/>
              </w:rPr>
              <w:t>
*.7. Населенный пункт</w:t>
            </w:r>
          </w:p>
          <w:bookmarkEnd w:id="593"/>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94"/>
          <w:p>
            <w:pPr>
              <w:spacing w:after="20"/>
              <w:ind w:left="20"/>
              <w:jc w:val="both"/>
            </w:pPr>
            <w:r>
              <w:rPr>
                <w:rFonts w:ascii="Times New Roman"/>
                <w:b w:val="false"/>
                <w:i w:val="false"/>
                <w:color w:val="000000"/>
                <w:sz w:val="20"/>
              </w:rPr>
              <w:t>
csdo:‌Name120‌Type (M.SDT.00055)</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95"/>
          <w:p>
            <w:pPr>
              <w:spacing w:after="20"/>
              <w:ind w:left="20"/>
              <w:jc w:val="both"/>
            </w:pPr>
            <w:r>
              <w:rPr>
                <w:rFonts w:ascii="Times New Roman"/>
                <w:b w:val="false"/>
                <w:i w:val="false"/>
                <w:color w:val="000000"/>
                <w:sz w:val="20"/>
              </w:rPr>
              <w:t>
*.8. Улица</w:t>
            </w:r>
          </w:p>
          <w:bookmarkEnd w:id="595"/>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96"/>
          <w:p>
            <w:pPr>
              <w:spacing w:after="20"/>
              <w:ind w:left="20"/>
              <w:jc w:val="both"/>
            </w:pPr>
            <w:r>
              <w:rPr>
                <w:rFonts w:ascii="Times New Roman"/>
                <w:b w:val="false"/>
                <w:i w:val="false"/>
                <w:color w:val="000000"/>
                <w:sz w:val="20"/>
              </w:rPr>
              <w:t>
csdo:‌Name120‌Type (M.SDT.00055)</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97"/>
          <w:p>
            <w:pPr>
              <w:spacing w:after="20"/>
              <w:ind w:left="20"/>
              <w:jc w:val="both"/>
            </w:pPr>
            <w:r>
              <w:rPr>
                <w:rFonts w:ascii="Times New Roman"/>
                <w:b w:val="false"/>
                <w:i w:val="false"/>
                <w:color w:val="000000"/>
                <w:sz w:val="20"/>
              </w:rPr>
              <w:t>
*.9. Номер дома</w:t>
            </w:r>
          </w:p>
          <w:bookmarkEnd w:id="597"/>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98"/>
          <w:p>
            <w:pPr>
              <w:spacing w:after="20"/>
              <w:ind w:left="20"/>
              <w:jc w:val="both"/>
            </w:pPr>
            <w:r>
              <w:rPr>
                <w:rFonts w:ascii="Times New Roman"/>
                <w:b w:val="false"/>
                <w:i w:val="false"/>
                <w:color w:val="000000"/>
                <w:sz w:val="20"/>
              </w:rPr>
              <w:t>
csdo:‌Id50‌Type (M.SDT.00093)</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99"/>
          <w:p>
            <w:pPr>
              <w:spacing w:after="20"/>
              <w:ind w:left="20"/>
              <w:jc w:val="both"/>
            </w:pPr>
            <w:r>
              <w:rPr>
                <w:rFonts w:ascii="Times New Roman"/>
                <w:b w:val="false"/>
                <w:i w:val="false"/>
                <w:color w:val="000000"/>
                <w:sz w:val="20"/>
              </w:rPr>
              <w:t>
*.10. Номер помещения</w:t>
            </w:r>
          </w:p>
          <w:bookmarkEnd w:id="599"/>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00"/>
          <w:p>
            <w:pPr>
              <w:spacing w:after="20"/>
              <w:ind w:left="20"/>
              <w:jc w:val="both"/>
            </w:pPr>
            <w:r>
              <w:rPr>
                <w:rFonts w:ascii="Times New Roman"/>
                <w:b w:val="false"/>
                <w:i w:val="false"/>
                <w:color w:val="000000"/>
                <w:sz w:val="20"/>
              </w:rPr>
              <w:t>
csdo:‌Id20‌Type (M.SDT.00092)</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01"/>
          <w:p>
            <w:pPr>
              <w:spacing w:after="20"/>
              <w:ind w:left="20"/>
              <w:jc w:val="both"/>
            </w:pPr>
            <w:r>
              <w:rPr>
                <w:rFonts w:ascii="Times New Roman"/>
                <w:b w:val="false"/>
                <w:i w:val="false"/>
                <w:color w:val="000000"/>
                <w:sz w:val="20"/>
              </w:rPr>
              <w:t>
*.11. Почтовый индекс</w:t>
            </w:r>
          </w:p>
          <w:bookmarkEnd w:id="601"/>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02"/>
          <w:p>
            <w:pPr>
              <w:spacing w:after="20"/>
              <w:ind w:left="20"/>
              <w:jc w:val="both"/>
            </w:pPr>
            <w:r>
              <w:rPr>
                <w:rFonts w:ascii="Times New Roman"/>
                <w:b w:val="false"/>
                <w:i w:val="false"/>
                <w:color w:val="000000"/>
                <w:sz w:val="20"/>
              </w:rPr>
              <w:t>
csdo:‌Post‌Code‌Type (M.SDT.00006)</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03"/>
          <w:p>
            <w:pPr>
              <w:spacing w:after="20"/>
              <w:ind w:left="20"/>
              <w:jc w:val="both"/>
            </w:pPr>
            <w:r>
              <w:rPr>
                <w:rFonts w:ascii="Times New Roman"/>
                <w:b w:val="false"/>
                <w:i w:val="false"/>
                <w:color w:val="000000"/>
                <w:sz w:val="20"/>
              </w:rPr>
              <w:t>
*.12. Номер абонентского ящика</w:t>
            </w:r>
          </w:p>
          <w:bookmarkEnd w:id="603"/>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04"/>
          <w:p>
            <w:pPr>
              <w:spacing w:after="20"/>
              <w:ind w:left="20"/>
              <w:jc w:val="both"/>
            </w:pPr>
            <w:r>
              <w:rPr>
                <w:rFonts w:ascii="Times New Roman"/>
                <w:b w:val="false"/>
                <w:i w:val="false"/>
                <w:color w:val="000000"/>
                <w:sz w:val="20"/>
              </w:rPr>
              <w:t>
csdo:‌Id20‌Type (M.SDT.00092)</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05"/>
          <w:p>
            <w:pPr>
              <w:spacing w:after="20"/>
              <w:ind w:left="20"/>
              <w:jc w:val="both"/>
            </w:pPr>
            <w:r>
              <w:rPr>
                <w:rFonts w:ascii="Times New Roman"/>
                <w:b w:val="false"/>
                <w:i w:val="false"/>
                <w:color w:val="000000"/>
                <w:sz w:val="20"/>
              </w:rPr>
              <w:t>
*.13. Адрес в текстовой форме</w:t>
            </w:r>
          </w:p>
          <w:bookmarkEnd w:id="605"/>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06"/>
          <w:p>
            <w:pPr>
              <w:spacing w:after="20"/>
              <w:ind w:left="20"/>
              <w:jc w:val="both"/>
            </w:pPr>
            <w:r>
              <w:rPr>
                <w:rFonts w:ascii="Times New Roman"/>
                <w:b w:val="false"/>
                <w:i w:val="false"/>
                <w:color w:val="000000"/>
                <w:sz w:val="20"/>
              </w:rPr>
              <w:t>
csdo:‌Text1000‌Type (M.SDT.00071)</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07"/>
          <w:p>
            <w:pPr>
              <w:spacing w:after="20"/>
              <w:ind w:left="20"/>
              <w:jc w:val="both"/>
            </w:pPr>
            <w:r>
              <w:rPr>
                <w:rFonts w:ascii="Times New Roman"/>
                <w:b w:val="false"/>
                <w:i w:val="false"/>
                <w:color w:val="000000"/>
                <w:sz w:val="20"/>
              </w:rPr>
              <w:t>
2.7.4. Контактный реквизит</w:t>
            </w:r>
          </w:p>
          <w:bookmarkEnd w:id="607"/>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контактный реквизит </w:t>
            </w:r>
          </w:p>
          <w:p>
            <w:pPr>
              <w:spacing w:after="20"/>
              <w:ind w:left="20"/>
              <w:jc w:val="both"/>
            </w:pPr>
            <w:r>
              <w:rPr>
                <w:rFonts w:ascii="Times New Roman"/>
                <w:b w:val="false"/>
                <w:i w:val="false"/>
                <w:color w:val="000000"/>
                <w:sz w:val="20"/>
              </w:rPr>
              <w:t xml:space="preserve">с указанием способа </w:t>
            </w:r>
          </w:p>
          <w:p>
            <w:pPr>
              <w:spacing w:after="20"/>
              <w:ind w:left="20"/>
              <w:jc w:val="both"/>
            </w:pPr>
            <w:r>
              <w:rPr>
                <w:rFonts w:ascii="Times New Roman"/>
                <w:b w:val="false"/>
                <w:i w:val="false"/>
                <w:color w:val="000000"/>
                <w:sz w:val="20"/>
              </w:rPr>
              <w:t>и идентификатора средства (канала)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08"/>
          <w:p>
            <w:pPr>
              <w:spacing w:after="20"/>
              <w:ind w:left="20"/>
              <w:jc w:val="both"/>
            </w:pPr>
            <w:r>
              <w:rPr>
                <w:rFonts w:ascii="Times New Roman"/>
                <w:b w:val="false"/>
                <w:i w:val="false"/>
                <w:color w:val="000000"/>
                <w:sz w:val="20"/>
              </w:rPr>
              <w:t>
ccdo:‌Communication‌Details‌Type (M.CDT.00003)</w:t>
            </w:r>
          </w:p>
          <w:bookmarkEnd w:id="6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09"/>
          <w:p>
            <w:pPr>
              <w:spacing w:after="20"/>
              <w:ind w:left="20"/>
              <w:jc w:val="both"/>
            </w:pPr>
            <w:r>
              <w:rPr>
                <w:rFonts w:ascii="Times New Roman"/>
                <w:b w:val="false"/>
                <w:i w:val="false"/>
                <w:color w:val="000000"/>
                <w:sz w:val="20"/>
              </w:rPr>
              <w:t>
*.1. Код вида связи</w:t>
            </w:r>
          </w:p>
          <w:bookmarkEnd w:id="609"/>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10"/>
          <w:p>
            <w:pPr>
              <w:spacing w:after="20"/>
              <w:ind w:left="20"/>
              <w:jc w:val="both"/>
            </w:pPr>
            <w:r>
              <w:rPr>
                <w:rFonts w:ascii="Times New Roman"/>
                <w:b w:val="false"/>
                <w:i w:val="false"/>
                <w:color w:val="000000"/>
                <w:sz w:val="20"/>
              </w:rPr>
              <w:t>
csdo:‌Communication‌Channel‌Code‌V2‌Type (M.SDT.00163)</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11"/>
          <w:p>
            <w:pPr>
              <w:spacing w:after="20"/>
              <w:ind w:left="20"/>
              <w:jc w:val="both"/>
            </w:pPr>
            <w:r>
              <w:rPr>
                <w:rFonts w:ascii="Times New Roman"/>
                <w:b w:val="false"/>
                <w:i w:val="false"/>
                <w:color w:val="000000"/>
                <w:sz w:val="20"/>
              </w:rPr>
              <w:t>
*.2. Наименование вида связи</w:t>
            </w:r>
          </w:p>
          <w:bookmarkEnd w:id="611"/>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12"/>
          <w:p>
            <w:pPr>
              <w:spacing w:after="20"/>
              <w:ind w:left="20"/>
              <w:jc w:val="both"/>
            </w:pPr>
            <w:r>
              <w:rPr>
                <w:rFonts w:ascii="Times New Roman"/>
                <w:b w:val="false"/>
                <w:i w:val="false"/>
                <w:color w:val="000000"/>
                <w:sz w:val="20"/>
              </w:rPr>
              <w:t>
csdo:‌Name120‌Type (M.SDT.00055)</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13"/>
          <w:p>
            <w:pPr>
              <w:spacing w:after="20"/>
              <w:ind w:left="20"/>
              <w:jc w:val="both"/>
            </w:pPr>
            <w:r>
              <w:rPr>
                <w:rFonts w:ascii="Times New Roman"/>
                <w:b w:val="false"/>
                <w:i w:val="false"/>
                <w:color w:val="000000"/>
                <w:sz w:val="20"/>
              </w:rPr>
              <w:t>
*.3. Идентификатор канала связи</w:t>
            </w:r>
          </w:p>
          <w:bookmarkEnd w:id="613"/>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14"/>
          <w:p>
            <w:pPr>
              <w:spacing w:after="20"/>
              <w:ind w:left="20"/>
              <w:jc w:val="both"/>
            </w:pPr>
            <w:r>
              <w:rPr>
                <w:rFonts w:ascii="Times New Roman"/>
                <w:b w:val="false"/>
                <w:i w:val="false"/>
                <w:color w:val="000000"/>
                <w:sz w:val="20"/>
              </w:rPr>
              <w:t>
csdo:‌Communication‌Channel‌Id‌Type (M.SDT.00015)</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15"/>
          <w:p>
            <w:pPr>
              <w:spacing w:after="20"/>
              <w:ind w:left="20"/>
              <w:jc w:val="both"/>
            </w:pPr>
            <w:r>
              <w:rPr>
                <w:rFonts w:ascii="Times New Roman"/>
                <w:b w:val="false"/>
                <w:i w:val="false"/>
                <w:color w:val="000000"/>
                <w:sz w:val="20"/>
              </w:rPr>
              <w:t>
2.7.5. Признак филиала организации</w:t>
            </w:r>
          </w:p>
          <w:bookmarkEnd w:id="615"/>
          <w:p>
            <w:pPr>
              <w:spacing w:after="20"/>
              <w:ind w:left="20"/>
              <w:jc w:val="both"/>
            </w:pPr>
            <w:r>
              <w:rPr>
                <w:rFonts w:ascii="Times New Roman"/>
                <w:b w:val="false"/>
                <w:i w:val="false"/>
                <w:color w:val="000000"/>
                <w:sz w:val="20"/>
              </w:rPr>
              <w:t>
(casdo:‌Branch‌Flag‌Code)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филиала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16"/>
          <w:p>
            <w:pPr>
              <w:spacing w:after="20"/>
              <w:ind w:left="20"/>
              <w:jc w:val="both"/>
            </w:pPr>
            <w:r>
              <w:rPr>
                <w:rFonts w:ascii="Times New Roman"/>
                <w:b w:val="false"/>
                <w:i w:val="false"/>
                <w:color w:val="000000"/>
                <w:sz w:val="20"/>
              </w:rPr>
              <w:t>
csdo:‌Code1‌Type (M.SDT.00169)</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17"/>
          <w:p>
            <w:pPr>
              <w:spacing w:after="20"/>
              <w:ind w:left="20"/>
              <w:jc w:val="both"/>
            </w:pPr>
            <w:r>
              <w:rPr>
                <w:rFonts w:ascii="Times New Roman"/>
                <w:b w:val="false"/>
                <w:i w:val="false"/>
                <w:color w:val="000000"/>
                <w:sz w:val="20"/>
              </w:rPr>
              <w:t>
2.7.6. Порядковый номер</w:t>
            </w:r>
          </w:p>
          <w:bookmarkEnd w:id="617"/>
          <w:p>
            <w:pPr>
              <w:spacing w:after="20"/>
              <w:ind w:left="20"/>
              <w:jc w:val="both"/>
            </w:pPr>
            <w:r>
              <w:rPr>
                <w:rFonts w:ascii="Times New Roman"/>
                <w:b w:val="false"/>
                <w:i w:val="false"/>
                <w:color w:val="000000"/>
                <w:sz w:val="20"/>
              </w:rPr>
              <w:t>
(csdo:‌Object‌Ordinal)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филиала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18"/>
          <w:p>
            <w:pPr>
              <w:spacing w:after="20"/>
              <w:ind w:left="20"/>
              <w:jc w:val="both"/>
            </w:pPr>
            <w:r>
              <w:rPr>
                <w:rFonts w:ascii="Times New Roman"/>
                <w:b w:val="false"/>
                <w:i w:val="false"/>
                <w:color w:val="000000"/>
                <w:sz w:val="20"/>
              </w:rPr>
              <w:t>
csdo:‌Ordinal3‌Type (M.SDT.00105)</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Целое неотрицательное число </w:t>
            </w:r>
          </w:p>
          <w:p>
            <w:pPr>
              <w:spacing w:after="20"/>
              <w:ind w:left="20"/>
              <w:jc w:val="both"/>
            </w:pPr>
            <w:r>
              <w:rPr>
                <w:rFonts w:ascii="Times New Roman"/>
                <w:b w:val="false"/>
                <w:i w:val="false"/>
                <w:color w:val="000000"/>
                <w:sz w:val="20"/>
              </w:rPr>
              <w:t>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19"/>
          <w:p>
            <w:pPr>
              <w:spacing w:after="20"/>
              <w:ind w:left="20"/>
              <w:jc w:val="both"/>
            </w:pPr>
            <w:r>
              <w:rPr>
                <w:rFonts w:ascii="Times New Roman"/>
                <w:b w:val="false"/>
                <w:i w:val="false"/>
                <w:color w:val="000000"/>
                <w:sz w:val="20"/>
              </w:rPr>
              <w:t>
2.8. Место хранения уполномоченного экономического оператора</w:t>
            </w:r>
          </w:p>
          <w:bookmarkEnd w:id="619"/>
          <w:p>
            <w:pPr>
              <w:spacing w:after="20"/>
              <w:ind w:left="20"/>
              <w:jc w:val="both"/>
            </w:pPr>
            <w:r>
              <w:rPr>
                <w:rFonts w:ascii="Times New Roman"/>
                <w:b w:val="false"/>
                <w:i w:val="false"/>
                <w:color w:val="000000"/>
                <w:sz w:val="20"/>
              </w:rPr>
              <w:t>
(cacdo:‌AEOStorage‌Facility‌Details)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сооружениях, помещениях (частях помещений) и (или) открытых площадках (частей открытых площадок) уполномоченного экономического оператора, предназначенных для использования или используемых для временного хранения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20"/>
          <w:p>
            <w:pPr>
              <w:spacing w:after="20"/>
              <w:ind w:left="20"/>
              <w:jc w:val="both"/>
            </w:pPr>
            <w:r>
              <w:rPr>
                <w:rFonts w:ascii="Times New Roman"/>
                <w:b w:val="false"/>
                <w:i w:val="false"/>
                <w:color w:val="000000"/>
                <w:sz w:val="20"/>
              </w:rPr>
              <w:t>
cacdo:‌AEOStorage‌Facility‌Details‌Type (M.CA.CDT.00650)</w:t>
            </w:r>
          </w:p>
          <w:bookmarkEnd w:id="6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21"/>
          <w:p>
            <w:pPr>
              <w:spacing w:after="20"/>
              <w:ind w:left="20"/>
              <w:jc w:val="both"/>
            </w:pPr>
            <w:r>
              <w:rPr>
                <w:rFonts w:ascii="Times New Roman"/>
                <w:b w:val="false"/>
                <w:i w:val="false"/>
                <w:color w:val="000000"/>
                <w:sz w:val="20"/>
              </w:rPr>
              <w:t>
2.8.1. Наименование (название) места</w:t>
            </w:r>
          </w:p>
          <w:bookmarkEnd w:id="621"/>
          <w:p>
            <w:pPr>
              <w:spacing w:after="20"/>
              <w:ind w:left="20"/>
              <w:jc w:val="both"/>
            </w:pPr>
            <w:r>
              <w:rPr>
                <w:rFonts w:ascii="Times New Roman"/>
                <w:b w:val="false"/>
                <w:i w:val="false"/>
                <w:color w:val="000000"/>
                <w:sz w:val="20"/>
              </w:rPr>
              <w:t>
(casdo:‌Place‌Name)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22"/>
          <w:p>
            <w:pPr>
              <w:spacing w:after="20"/>
              <w:ind w:left="20"/>
              <w:jc w:val="both"/>
            </w:pPr>
            <w:r>
              <w:rPr>
                <w:rFonts w:ascii="Times New Roman"/>
                <w:b w:val="false"/>
                <w:i w:val="false"/>
                <w:color w:val="000000"/>
                <w:sz w:val="20"/>
              </w:rPr>
              <w:t>
csdo:‌Name120‌Type (M.SDT.00055)</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23"/>
          <w:p>
            <w:pPr>
              <w:spacing w:after="20"/>
              <w:ind w:left="20"/>
              <w:jc w:val="both"/>
            </w:pPr>
            <w:r>
              <w:rPr>
                <w:rFonts w:ascii="Times New Roman"/>
                <w:b w:val="false"/>
                <w:i w:val="false"/>
                <w:color w:val="000000"/>
                <w:sz w:val="20"/>
              </w:rPr>
              <w:t>
2.8.2. Адрес</w:t>
            </w:r>
          </w:p>
          <w:bookmarkEnd w:id="623"/>
          <w:p>
            <w:pPr>
              <w:spacing w:after="20"/>
              <w:ind w:left="20"/>
              <w:jc w:val="both"/>
            </w:pPr>
            <w:r>
              <w:rPr>
                <w:rFonts w:ascii="Times New Roman"/>
                <w:b w:val="false"/>
                <w:i w:val="false"/>
                <w:color w:val="000000"/>
                <w:sz w:val="20"/>
              </w:rPr>
              <w:t>
(ccdo:‌Address‌Details)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места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24"/>
          <w:p>
            <w:pPr>
              <w:spacing w:after="20"/>
              <w:ind w:left="20"/>
              <w:jc w:val="both"/>
            </w:pPr>
            <w:r>
              <w:rPr>
                <w:rFonts w:ascii="Times New Roman"/>
                <w:b w:val="false"/>
                <w:i w:val="false"/>
                <w:color w:val="000000"/>
                <w:sz w:val="20"/>
              </w:rPr>
              <w:t>
ccdo:‌Address‌Details‌Type (M.CDT.00001)</w:t>
            </w:r>
          </w:p>
          <w:bookmarkEnd w:id="6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25"/>
          <w:p>
            <w:pPr>
              <w:spacing w:after="20"/>
              <w:ind w:left="20"/>
              <w:jc w:val="both"/>
            </w:pPr>
            <w:r>
              <w:rPr>
                <w:rFonts w:ascii="Times New Roman"/>
                <w:b w:val="false"/>
                <w:i w:val="false"/>
                <w:color w:val="000000"/>
                <w:sz w:val="20"/>
              </w:rPr>
              <w:t>
*.1. Код страны</w:t>
            </w:r>
          </w:p>
          <w:bookmarkEnd w:id="625"/>
          <w:p>
            <w:pPr>
              <w:spacing w:after="20"/>
              <w:ind w:left="20"/>
              <w:jc w:val="both"/>
            </w:pPr>
            <w:r>
              <w:rPr>
                <w:rFonts w:ascii="Times New Roman"/>
                <w:b w:val="false"/>
                <w:i w:val="false"/>
                <w:color w:val="000000"/>
                <w:sz w:val="20"/>
              </w:rPr>
              <w:t>
(csdo:‌Country‌Code)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26"/>
          <w:p>
            <w:pPr>
              <w:spacing w:after="20"/>
              <w:ind w:left="20"/>
              <w:jc w:val="both"/>
            </w:pPr>
            <w:r>
              <w:rPr>
                <w:rFonts w:ascii="Times New Roman"/>
                <w:b w:val="false"/>
                <w:i w:val="false"/>
                <w:color w:val="000000"/>
                <w:sz w:val="20"/>
              </w:rPr>
              <w:t>
csdo:‌Country‌Code‌Type (M.SDT.00001)</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двухбуквенного кода </w:t>
            </w:r>
          </w:p>
          <w:p>
            <w:pPr>
              <w:spacing w:after="20"/>
              <w:ind w:left="20"/>
              <w:jc w:val="both"/>
            </w:pPr>
            <w:r>
              <w:rPr>
                <w:rFonts w:ascii="Times New Roman"/>
                <w:b w:val="false"/>
                <w:i w:val="false"/>
                <w:color w:val="000000"/>
                <w:sz w:val="20"/>
              </w:rPr>
              <w:t>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27"/>
          <w:p>
            <w:pPr>
              <w:spacing w:after="20"/>
              <w:ind w:left="20"/>
              <w:jc w:val="both"/>
            </w:pPr>
            <w:r>
              <w:rPr>
                <w:rFonts w:ascii="Times New Roman"/>
                <w:b w:val="false"/>
                <w:i w:val="false"/>
                <w:color w:val="000000"/>
                <w:sz w:val="20"/>
              </w:rPr>
              <w:t>
*.2. Код территории</w:t>
            </w:r>
          </w:p>
          <w:bookmarkEnd w:id="627"/>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28"/>
          <w:p>
            <w:pPr>
              <w:spacing w:after="20"/>
              <w:ind w:left="20"/>
              <w:jc w:val="both"/>
            </w:pPr>
            <w:r>
              <w:rPr>
                <w:rFonts w:ascii="Times New Roman"/>
                <w:b w:val="false"/>
                <w:i w:val="false"/>
                <w:color w:val="000000"/>
                <w:sz w:val="20"/>
              </w:rPr>
              <w:t>
csdo:‌Territory‌Code‌Type (M.SDT.00031)</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29"/>
          <w:p>
            <w:pPr>
              <w:spacing w:after="20"/>
              <w:ind w:left="20"/>
              <w:jc w:val="both"/>
            </w:pPr>
            <w:r>
              <w:rPr>
                <w:rFonts w:ascii="Times New Roman"/>
                <w:b w:val="false"/>
                <w:i w:val="false"/>
                <w:color w:val="000000"/>
                <w:sz w:val="20"/>
              </w:rPr>
              <w:t>
*.3. Почтовый индекс</w:t>
            </w:r>
          </w:p>
          <w:bookmarkEnd w:id="629"/>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30"/>
          <w:p>
            <w:pPr>
              <w:spacing w:after="20"/>
              <w:ind w:left="20"/>
              <w:jc w:val="both"/>
            </w:pPr>
            <w:r>
              <w:rPr>
                <w:rFonts w:ascii="Times New Roman"/>
                <w:b w:val="false"/>
                <w:i w:val="false"/>
                <w:color w:val="000000"/>
                <w:sz w:val="20"/>
              </w:rPr>
              <w:t>
csdo:‌Post‌Code‌Type (M.SDT.00006)</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31"/>
          <w:p>
            <w:pPr>
              <w:spacing w:after="20"/>
              <w:ind w:left="20"/>
              <w:jc w:val="both"/>
            </w:pPr>
            <w:r>
              <w:rPr>
                <w:rFonts w:ascii="Times New Roman"/>
                <w:b w:val="false"/>
                <w:i w:val="false"/>
                <w:color w:val="000000"/>
                <w:sz w:val="20"/>
              </w:rPr>
              <w:t>
*.4. Регион</w:t>
            </w:r>
          </w:p>
          <w:bookmarkEnd w:id="631"/>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32"/>
          <w:p>
            <w:pPr>
              <w:spacing w:after="20"/>
              <w:ind w:left="20"/>
              <w:jc w:val="both"/>
            </w:pPr>
            <w:r>
              <w:rPr>
                <w:rFonts w:ascii="Times New Roman"/>
                <w:b w:val="false"/>
                <w:i w:val="false"/>
                <w:color w:val="000000"/>
                <w:sz w:val="20"/>
              </w:rPr>
              <w:t>
csdo:‌Name120‌Type (M.SDT.00055)</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33"/>
          <w:p>
            <w:pPr>
              <w:spacing w:after="20"/>
              <w:ind w:left="20"/>
              <w:jc w:val="both"/>
            </w:pPr>
            <w:r>
              <w:rPr>
                <w:rFonts w:ascii="Times New Roman"/>
                <w:b w:val="false"/>
                <w:i w:val="false"/>
                <w:color w:val="000000"/>
                <w:sz w:val="20"/>
              </w:rPr>
              <w:t>
*.5. Район</w:t>
            </w:r>
          </w:p>
          <w:bookmarkEnd w:id="633"/>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34"/>
          <w:p>
            <w:pPr>
              <w:spacing w:after="20"/>
              <w:ind w:left="20"/>
              <w:jc w:val="both"/>
            </w:pPr>
            <w:r>
              <w:rPr>
                <w:rFonts w:ascii="Times New Roman"/>
                <w:b w:val="false"/>
                <w:i w:val="false"/>
                <w:color w:val="000000"/>
                <w:sz w:val="20"/>
              </w:rPr>
              <w:t>
csdo:‌Name120‌Type (M.SDT.00055)</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35"/>
          <w:p>
            <w:pPr>
              <w:spacing w:after="20"/>
              <w:ind w:left="20"/>
              <w:jc w:val="both"/>
            </w:pPr>
            <w:r>
              <w:rPr>
                <w:rFonts w:ascii="Times New Roman"/>
                <w:b w:val="false"/>
                <w:i w:val="false"/>
                <w:color w:val="000000"/>
                <w:sz w:val="20"/>
              </w:rPr>
              <w:t>
*.6. Город</w:t>
            </w:r>
          </w:p>
          <w:bookmarkEnd w:id="635"/>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36"/>
          <w:p>
            <w:pPr>
              <w:spacing w:after="20"/>
              <w:ind w:left="20"/>
              <w:jc w:val="both"/>
            </w:pPr>
            <w:r>
              <w:rPr>
                <w:rFonts w:ascii="Times New Roman"/>
                <w:b w:val="false"/>
                <w:i w:val="false"/>
                <w:color w:val="000000"/>
                <w:sz w:val="20"/>
              </w:rPr>
              <w:t>
csdo:‌Name120‌Type (M.SDT.00055)</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37"/>
          <w:p>
            <w:pPr>
              <w:spacing w:after="20"/>
              <w:ind w:left="20"/>
              <w:jc w:val="both"/>
            </w:pPr>
            <w:r>
              <w:rPr>
                <w:rFonts w:ascii="Times New Roman"/>
                <w:b w:val="false"/>
                <w:i w:val="false"/>
                <w:color w:val="000000"/>
                <w:sz w:val="20"/>
              </w:rPr>
              <w:t>
*.7. Населенный пункт</w:t>
            </w:r>
          </w:p>
          <w:bookmarkEnd w:id="637"/>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38"/>
          <w:p>
            <w:pPr>
              <w:spacing w:after="20"/>
              <w:ind w:left="20"/>
              <w:jc w:val="both"/>
            </w:pPr>
            <w:r>
              <w:rPr>
                <w:rFonts w:ascii="Times New Roman"/>
                <w:b w:val="false"/>
                <w:i w:val="false"/>
                <w:color w:val="000000"/>
                <w:sz w:val="20"/>
              </w:rPr>
              <w:t>
csdo:‌Name120‌Type (M.SDT.00055)</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39"/>
          <w:p>
            <w:pPr>
              <w:spacing w:after="20"/>
              <w:ind w:left="20"/>
              <w:jc w:val="both"/>
            </w:pPr>
            <w:r>
              <w:rPr>
                <w:rFonts w:ascii="Times New Roman"/>
                <w:b w:val="false"/>
                <w:i w:val="false"/>
                <w:color w:val="000000"/>
                <w:sz w:val="20"/>
              </w:rPr>
              <w:t>
*.8. Улица</w:t>
            </w:r>
          </w:p>
          <w:bookmarkEnd w:id="639"/>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40"/>
          <w:p>
            <w:pPr>
              <w:spacing w:after="20"/>
              <w:ind w:left="20"/>
              <w:jc w:val="both"/>
            </w:pPr>
            <w:r>
              <w:rPr>
                <w:rFonts w:ascii="Times New Roman"/>
                <w:b w:val="false"/>
                <w:i w:val="false"/>
                <w:color w:val="000000"/>
                <w:sz w:val="20"/>
              </w:rPr>
              <w:t>
csdo:‌Name120‌Type (M.SDT.00055)</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41"/>
          <w:p>
            <w:pPr>
              <w:spacing w:after="20"/>
              <w:ind w:left="20"/>
              <w:jc w:val="both"/>
            </w:pPr>
            <w:r>
              <w:rPr>
                <w:rFonts w:ascii="Times New Roman"/>
                <w:b w:val="false"/>
                <w:i w:val="false"/>
                <w:color w:val="000000"/>
                <w:sz w:val="20"/>
              </w:rPr>
              <w:t>
*.9. Номер дома</w:t>
            </w:r>
          </w:p>
          <w:bookmarkEnd w:id="641"/>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42"/>
          <w:p>
            <w:pPr>
              <w:spacing w:after="20"/>
              <w:ind w:left="20"/>
              <w:jc w:val="both"/>
            </w:pPr>
            <w:r>
              <w:rPr>
                <w:rFonts w:ascii="Times New Roman"/>
                <w:b w:val="false"/>
                <w:i w:val="false"/>
                <w:color w:val="000000"/>
                <w:sz w:val="20"/>
              </w:rPr>
              <w:t>
csdo:‌Id50‌Type (M.SDT.00093)</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43"/>
          <w:p>
            <w:pPr>
              <w:spacing w:after="20"/>
              <w:ind w:left="20"/>
              <w:jc w:val="both"/>
            </w:pPr>
            <w:r>
              <w:rPr>
                <w:rFonts w:ascii="Times New Roman"/>
                <w:b w:val="false"/>
                <w:i w:val="false"/>
                <w:color w:val="000000"/>
                <w:sz w:val="20"/>
              </w:rPr>
              <w:t>
*.10. Номер помещения</w:t>
            </w:r>
          </w:p>
          <w:bookmarkEnd w:id="643"/>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44"/>
          <w:p>
            <w:pPr>
              <w:spacing w:after="20"/>
              <w:ind w:left="20"/>
              <w:jc w:val="both"/>
            </w:pPr>
            <w:r>
              <w:rPr>
                <w:rFonts w:ascii="Times New Roman"/>
                <w:b w:val="false"/>
                <w:i w:val="false"/>
                <w:color w:val="000000"/>
                <w:sz w:val="20"/>
              </w:rPr>
              <w:t>
csdo:‌Id20‌Type (M.SDT.00092)</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45"/>
          <w:p>
            <w:pPr>
              <w:spacing w:after="20"/>
              <w:ind w:left="20"/>
              <w:jc w:val="both"/>
            </w:pPr>
            <w:r>
              <w:rPr>
                <w:rFonts w:ascii="Times New Roman"/>
                <w:b w:val="false"/>
                <w:i w:val="false"/>
                <w:color w:val="000000"/>
                <w:sz w:val="20"/>
              </w:rPr>
              <w:t>
*.11. Адрес в текстовой форме</w:t>
            </w:r>
          </w:p>
          <w:bookmarkEnd w:id="645"/>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46"/>
          <w:p>
            <w:pPr>
              <w:spacing w:after="20"/>
              <w:ind w:left="20"/>
              <w:jc w:val="both"/>
            </w:pPr>
            <w:r>
              <w:rPr>
                <w:rFonts w:ascii="Times New Roman"/>
                <w:b w:val="false"/>
                <w:i w:val="false"/>
                <w:color w:val="000000"/>
                <w:sz w:val="20"/>
              </w:rPr>
              <w:t>
csdo:‌Text1000‌Type (M.SDT.00071)</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47"/>
          <w:p>
            <w:pPr>
              <w:spacing w:after="20"/>
              <w:ind w:left="20"/>
              <w:jc w:val="both"/>
            </w:pPr>
            <w:r>
              <w:rPr>
                <w:rFonts w:ascii="Times New Roman"/>
                <w:b w:val="false"/>
                <w:i w:val="false"/>
                <w:color w:val="000000"/>
                <w:sz w:val="20"/>
              </w:rPr>
              <w:t>
2.8.3. Общая площадь</w:t>
            </w:r>
          </w:p>
          <w:bookmarkEnd w:id="647"/>
          <w:p>
            <w:pPr>
              <w:spacing w:after="20"/>
              <w:ind w:left="20"/>
              <w:jc w:val="both"/>
            </w:pPr>
            <w:r>
              <w:rPr>
                <w:rFonts w:ascii="Times New Roman"/>
                <w:b w:val="false"/>
                <w:i w:val="false"/>
                <w:color w:val="000000"/>
                <w:sz w:val="20"/>
              </w:rPr>
              <w:t>
(casdo:‌Total‌Area‌Measure)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места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48"/>
          <w:p>
            <w:pPr>
              <w:spacing w:after="20"/>
              <w:ind w:left="20"/>
              <w:jc w:val="both"/>
            </w:pPr>
            <w:r>
              <w:rPr>
                <w:rFonts w:ascii="Times New Roman"/>
                <w:b w:val="false"/>
                <w:i w:val="false"/>
                <w:color w:val="000000"/>
                <w:sz w:val="20"/>
              </w:rPr>
              <w:t>
casdo:‌Fraction‌Number102‌Measure‌Type (M.CA.SDT.00730)</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10.</w:t>
            </w:r>
          </w:p>
          <w:p>
            <w:pPr>
              <w:spacing w:after="20"/>
              <w:ind w:left="20"/>
              <w:jc w:val="both"/>
            </w:pPr>
            <w:r>
              <w:rPr>
                <w:rFonts w:ascii="Times New Roman"/>
                <w:b w:val="false"/>
                <w:i w:val="false"/>
                <w:color w:val="000000"/>
                <w:sz w:val="20"/>
              </w:rPr>
              <w:t>
Макс. кол-во дроб. цифр: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49"/>
          <w:p>
            <w:pPr>
              <w:spacing w:after="20"/>
              <w:ind w:left="20"/>
              <w:jc w:val="both"/>
            </w:pPr>
            <w:r>
              <w:rPr>
                <w:rFonts w:ascii="Times New Roman"/>
                <w:b w:val="false"/>
                <w:i w:val="false"/>
                <w:color w:val="000000"/>
                <w:sz w:val="20"/>
              </w:rPr>
              <w:t>
а) единица измерения</w:t>
            </w:r>
          </w:p>
          <w:bookmarkEnd w:id="649"/>
          <w:p>
            <w:pPr>
              <w:spacing w:after="20"/>
              <w:ind w:left="20"/>
              <w:jc w:val="both"/>
            </w:pPr>
            <w:r>
              <w:rPr>
                <w:rFonts w:ascii="Times New Roman"/>
                <w:b w:val="false"/>
                <w:i w:val="false"/>
                <w:color w:val="000000"/>
                <w:sz w:val="20"/>
              </w:rPr>
              <w:t>
(атрибут measurement‌Unit‌Code)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50"/>
          <w:p>
            <w:pPr>
              <w:spacing w:after="20"/>
              <w:ind w:left="20"/>
              <w:jc w:val="both"/>
            </w:pPr>
            <w:r>
              <w:rPr>
                <w:rFonts w:ascii="Times New Roman"/>
                <w:b w:val="false"/>
                <w:i w:val="false"/>
                <w:color w:val="000000"/>
                <w:sz w:val="20"/>
              </w:rPr>
              <w:t>
csdo:‌Measurement‌Unit‌Code‌Type (M.SDT.00074)</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51"/>
          <w:p>
            <w:pPr>
              <w:spacing w:after="20"/>
              <w:ind w:left="20"/>
              <w:jc w:val="both"/>
            </w:pPr>
            <w:r>
              <w:rPr>
                <w:rFonts w:ascii="Times New Roman"/>
                <w:b w:val="false"/>
                <w:i w:val="false"/>
                <w:color w:val="000000"/>
                <w:sz w:val="20"/>
              </w:rPr>
              <w:t>
б) идентификатор справочника (классификатора)</w:t>
            </w:r>
          </w:p>
          <w:bookmarkEnd w:id="651"/>
          <w:p>
            <w:pPr>
              <w:spacing w:after="20"/>
              <w:ind w:left="20"/>
              <w:jc w:val="both"/>
            </w:pPr>
            <w:r>
              <w:rPr>
                <w:rFonts w:ascii="Times New Roman"/>
                <w:b w:val="false"/>
                <w:i w:val="false"/>
                <w:color w:val="000000"/>
                <w:sz w:val="20"/>
              </w:rPr>
              <w:t>
(атрибут measurement‌Unit‌Code‌List‌Id)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52"/>
          <w:p>
            <w:pPr>
              <w:spacing w:after="20"/>
              <w:ind w:left="20"/>
              <w:jc w:val="both"/>
            </w:pPr>
            <w:r>
              <w:rPr>
                <w:rFonts w:ascii="Times New Roman"/>
                <w:b w:val="false"/>
                <w:i w:val="false"/>
                <w:color w:val="000000"/>
                <w:sz w:val="20"/>
              </w:rPr>
              <w:t>
csdo:‌Reference‌Data‌Id‌Type (M.SDT.00091)</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53"/>
          <w:p>
            <w:pPr>
              <w:spacing w:after="20"/>
              <w:ind w:left="20"/>
              <w:jc w:val="both"/>
            </w:pPr>
            <w:r>
              <w:rPr>
                <w:rFonts w:ascii="Times New Roman"/>
                <w:b w:val="false"/>
                <w:i w:val="false"/>
                <w:color w:val="000000"/>
                <w:sz w:val="20"/>
              </w:rPr>
              <w:t>
2.8.4. Зона таможенного контроля</w:t>
            </w:r>
          </w:p>
          <w:bookmarkEnd w:id="653"/>
          <w:p>
            <w:pPr>
              <w:spacing w:after="20"/>
              <w:ind w:left="20"/>
              <w:jc w:val="both"/>
            </w:pPr>
            <w:r>
              <w:rPr>
                <w:rFonts w:ascii="Times New Roman"/>
                <w:b w:val="false"/>
                <w:i w:val="false"/>
                <w:color w:val="000000"/>
                <w:sz w:val="20"/>
              </w:rPr>
              <w:t>
(cacdo:‌Customs‌Control‌Zone‌Details)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зоне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54"/>
          <w:p>
            <w:pPr>
              <w:spacing w:after="20"/>
              <w:ind w:left="20"/>
              <w:jc w:val="both"/>
            </w:pPr>
            <w:r>
              <w:rPr>
                <w:rFonts w:ascii="Times New Roman"/>
                <w:b w:val="false"/>
                <w:i w:val="false"/>
                <w:color w:val="000000"/>
                <w:sz w:val="20"/>
              </w:rPr>
              <w:t>
cacdo:‌Customs‌Control‌Zone‌Details‌Type (M.CA.CDT.00651)</w:t>
            </w:r>
          </w:p>
          <w:bookmarkEnd w:id="6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55"/>
          <w:p>
            <w:pPr>
              <w:spacing w:after="20"/>
              <w:ind w:left="20"/>
              <w:jc w:val="both"/>
            </w:pPr>
            <w:r>
              <w:rPr>
                <w:rFonts w:ascii="Times New Roman"/>
                <w:b w:val="false"/>
                <w:i w:val="false"/>
                <w:color w:val="000000"/>
                <w:sz w:val="20"/>
              </w:rPr>
              <w:t>
*.1. Таможенный орган</w:t>
            </w:r>
          </w:p>
          <w:bookmarkEnd w:id="655"/>
          <w:p>
            <w:pPr>
              <w:spacing w:after="20"/>
              <w:ind w:left="20"/>
              <w:jc w:val="both"/>
            </w:pPr>
            <w:r>
              <w:rPr>
                <w:rFonts w:ascii="Times New Roman"/>
                <w:b w:val="false"/>
                <w:i w:val="false"/>
                <w:color w:val="000000"/>
                <w:sz w:val="20"/>
              </w:rPr>
              <w:t>
(ccdo:‌Customs‌Office‌Details)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56"/>
          <w:p>
            <w:pPr>
              <w:spacing w:after="20"/>
              <w:ind w:left="20"/>
              <w:jc w:val="both"/>
            </w:pPr>
            <w:r>
              <w:rPr>
                <w:rFonts w:ascii="Times New Roman"/>
                <w:b w:val="false"/>
                <w:i w:val="false"/>
                <w:color w:val="000000"/>
                <w:sz w:val="20"/>
              </w:rPr>
              <w:t>
ccdo:‌Customs‌Office‌Details‌Type (M.CDT.00104)</w:t>
            </w:r>
          </w:p>
          <w:bookmarkEnd w:id="6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57"/>
          <w:p>
            <w:pPr>
              <w:spacing w:after="20"/>
              <w:ind w:left="20"/>
              <w:jc w:val="both"/>
            </w:pPr>
            <w:r>
              <w:rPr>
                <w:rFonts w:ascii="Times New Roman"/>
                <w:b w:val="false"/>
                <w:i w:val="false"/>
                <w:color w:val="000000"/>
                <w:sz w:val="20"/>
              </w:rPr>
              <w:t>
*.1.1. Код таможенного органа</w:t>
            </w:r>
          </w:p>
          <w:bookmarkEnd w:id="657"/>
          <w:p>
            <w:pPr>
              <w:spacing w:after="20"/>
              <w:ind w:left="20"/>
              <w:jc w:val="both"/>
            </w:pPr>
            <w:r>
              <w:rPr>
                <w:rFonts w:ascii="Times New Roman"/>
                <w:b w:val="false"/>
                <w:i w:val="false"/>
                <w:color w:val="000000"/>
                <w:sz w:val="20"/>
              </w:rPr>
              <w:t>
(csdo:‌Customs‌Office‌Code)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58"/>
          <w:p>
            <w:pPr>
              <w:spacing w:after="20"/>
              <w:ind w:left="20"/>
              <w:jc w:val="both"/>
            </w:pPr>
            <w:r>
              <w:rPr>
                <w:rFonts w:ascii="Times New Roman"/>
                <w:b w:val="false"/>
                <w:i w:val="false"/>
                <w:color w:val="000000"/>
                <w:sz w:val="20"/>
              </w:rPr>
              <w:t>
csdo:‌Customs‌Office‌Code‌Type (M.SDT.00184)</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59"/>
          <w:p>
            <w:pPr>
              <w:spacing w:after="20"/>
              <w:ind w:left="20"/>
              <w:jc w:val="both"/>
            </w:pPr>
            <w:r>
              <w:rPr>
                <w:rFonts w:ascii="Times New Roman"/>
                <w:b w:val="false"/>
                <w:i w:val="false"/>
                <w:color w:val="000000"/>
                <w:sz w:val="20"/>
              </w:rPr>
              <w:t>
*.1.2. Наименование таможенного органа</w:t>
            </w:r>
          </w:p>
          <w:bookmarkEnd w:id="659"/>
          <w:p>
            <w:pPr>
              <w:spacing w:after="20"/>
              <w:ind w:left="20"/>
              <w:jc w:val="both"/>
            </w:pPr>
            <w:r>
              <w:rPr>
                <w:rFonts w:ascii="Times New Roman"/>
                <w:b w:val="false"/>
                <w:i w:val="false"/>
                <w:color w:val="000000"/>
                <w:sz w:val="20"/>
              </w:rPr>
              <w:t>
(csdo:‌Customs‌Office‌Name)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60"/>
          <w:p>
            <w:pPr>
              <w:spacing w:after="20"/>
              <w:ind w:left="20"/>
              <w:jc w:val="both"/>
            </w:pPr>
            <w:r>
              <w:rPr>
                <w:rFonts w:ascii="Times New Roman"/>
                <w:b w:val="false"/>
                <w:i w:val="false"/>
                <w:color w:val="000000"/>
                <w:sz w:val="20"/>
              </w:rPr>
              <w:t>
csdo:‌Name50‌Type (M.SDT.00204)</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661"/>
          <w:p>
            <w:pPr>
              <w:spacing w:after="20"/>
              <w:ind w:left="20"/>
              <w:jc w:val="both"/>
            </w:pPr>
            <w:r>
              <w:rPr>
                <w:rFonts w:ascii="Times New Roman"/>
                <w:b w:val="false"/>
                <w:i w:val="false"/>
                <w:color w:val="000000"/>
                <w:sz w:val="20"/>
              </w:rPr>
              <w:t>
*.1.3. Код страны</w:t>
            </w:r>
          </w:p>
          <w:bookmarkEnd w:id="661"/>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62"/>
          <w:p>
            <w:pPr>
              <w:spacing w:after="20"/>
              <w:ind w:left="20"/>
              <w:jc w:val="both"/>
            </w:pPr>
            <w:r>
              <w:rPr>
                <w:rFonts w:ascii="Times New Roman"/>
                <w:b w:val="false"/>
                <w:i w:val="false"/>
                <w:color w:val="000000"/>
                <w:sz w:val="20"/>
              </w:rPr>
              <w:t>
csdo:‌Unified‌Country‌Code‌Type (M.SDT.00112)</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63"/>
          <w:p>
            <w:pPr>
              <w:spacing w:after="20"/>
              <w:ind w:left="20"/>
              <w:jc w:val="both"/>
            </w:pPr>
            <w:r>
              <w:rPr>
                <w:rFonts w:ascii="Times New Roman"/>
                <w:b w:val="false"/>
                <w:i w:val="false"/>
                <w:color w:val="000000"/>
                <w:sz w:val="20"/>
              </w:rPr>
              <w:t>
а) идентификатор справочника (классификатора)</w:t>
            </w:r>
          </w:p>
          <w:bookmarkEnd w:id="66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64"/>
          <w:p>
            <w:pPr>
              <w:spacing w:after="20"/>
              <w:ind w:left="20"/>
              <w:jc w:val="both"/>
            </w:pPr>
            <w:r>
              <w:rPr>
                <w:rFonts w:ascii="Times New Roman"/>
                <w:b w:val="false"/>
                <w:i w:val="false"/>
                <w:color w:val="000000"/>
                <w:sz w:val="20"/>
              </w:rPr>
              <w:t>
csdo:‌Reference‌Data‌Id‌Type (M.SDT.00091)</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65"/>
          <w:p>
            <w:pPr>
              <w:spacing w:after="20"/>
              <w:ind w:left="20"/>
              <w:jc w:val="both"/>
            </w:pPr>
            <w:r>
              <w:rPr>
                <w:rFonts w:ascii="Times New Roman"/>
                <w:b w:val="false"/>
                <w:i w:val="false"/>
                <w:color w:val="000000"/>
                <w:sz w:val="20"/>
              </w:rPr>
              <w:t>
*.2. Сведения, идентифицирующие зону таможенного контроля</w:t>
            </w:r>
          </w:p>
          <w:bookmarkEnd w:id="665"/>
          <w:p>
            <w:pPr>
              <w:spacing w:after="20"/>
              <w:ind w:left="20"/>
              <w:jc w:val="both"/>
            </w:pPr>
            <w:r>
              <w:rPr>
                <w:rFonts w:ascii="Times New Roman"/>
                <w:b w:val="false"/>
                <w:i w:val="false"/>
                <w:color w:val="000000"/>
                <w:sz w:val="20"/>
              </w:rPr>
              <w:t>
(cacdo:‌Customs‌Control‌Zone‌Id‌Details)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 таможенного контроля либо номер и дата документа, утверждающего ее создание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66"/>
          <w:p>
            <w:pPr>
              <w:spacing w:after="20"/>
              <w:ind w:left="20"/>
              <w:jc w:val="both"/>
            </w:pPr>
            <w:r>
              <w:rPr>
                <w:rFonts w:ascii="Times New Roman"/>
                <w:b w:val="false"/>
                <w:i w:val="false"/>
                <w:color w:val="000000"/>
                <w:sz w:val="20"/>
              </w:rPr>
              <w:t>
cacdo:‌Customs‌Control‌Zone‌Id‌Details‌Type (M.CA.CDT.00652)</w:t>
            </w:r>
          </w:p>
          <w:bookmarkEnd w:id="6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67"/>
          <w:p>
            <w:pPr>
              <w:spacing w:after="20"/>
              <w:ind w:left="20"/>
              <w:jc w:val="both"/>
            </w:pPr>
            <w:r>
              <w:rPr>
                <w:rFonts w:ascii="Times New Roman"/>
                <w:b w:val="false"/>
                <w:i w:val="false"/>
                <w:color w:val="000000"/>
                <w:sz w:val="20"/>
              </w:rPr>
              <w:t>
*.2.1. Номер (идентификатор) зоны таможенного контроля</w:t>
            </w:r>
          </w:p>
          <w:bookmarkEnd w:id="667"/>
          <w:p>
            <w:pPr>
              <w:spacing w:after="20"/>
              <w:ind w:left="20"/>
              <w:jc w:val="both"/>
            </w:pPr>
            <w:r>
              <w:rPr>
                <w:rFonts w:ascii="Times New Roman"/>
                <w:b w:val="false"/>
                <w:i w:val="false"/>
                <w:color w:val="000000"/>
                <w:sz w:val="20"/>
              </w:rPr>
              <w:t>
(casdo:‌Customs‌Control‌Zone‌Id)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(номер, регистрационный номер)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68"/>
          <w:p>
            <w:pPr>
              <w:spacing w:after="20"/>
              <w:ind w:left="20"/>
              <w:jc w:val="both"/>
            </w:pPr>
            <w:r>
              <w:rPr>
                <w:rFonts w:ascii="Times New Roman"/>
                <w:b w:val="false"/>
                <w:i w:val="false"/>
                <w:color w:val="000000"/>
                <w:sz w:val="20"/>
              </w:rPr>
              <w:t>
csdo:‌Id50‌Type (M.SDT.00093)</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69"/>
          <w:p>
            <w:pPr>
              <w:spacing w:after="20"/>
              <w:ind w:left="20"/>
              <w:jc w:val="both"/>
            </w:pPr>
            <w:r>
              <w:rPr>
                <w:rFonts w:ascii="Times New Roman"/>
                <w:b w:val="false"/>
                <w:i w:val="false"/>
                <w:color w:val="000000"/>
                <w:sz w:val="20"/>
              </w:rPr>
              <w:t>
*.2.2. Ссылка на документ</w:t>
            </w:r>
          </w:p>
          <w:bookmarkEnd w:id="669"/>
          <w:p>
            <w:pPr>
              <w:spacing w:after="20"/>
              <w:ind w:left="20"/>
              <w:jc w:val="both"/>
            </w:pPr>
            <w:r>
              <w:rPr>
                <w:rFonts w:ascii="Times New Roman"/>
                <w:b w:val="false"/>
                <w:i w:val="false"/>
                <w:color w:val="000000"/>
                <w:sz w:val="20"/>
              </w:rPr>
              <w:t>
(ccdo:‌Doc‌Reference‌Details)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утверждающего создание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70"/>
          <w:p>
            <w:pPr>
              <w:spacing w:after="20"/>
              <w:ind w:left="20"/>
              <w:jc w:val="both"/>
            </w:pPr>
            <w:r>
              <w:rPr>
                <w:rFonts w:ascii="Times New Roman"/>
                <w:b w:val="false"/>
                <w:i w:val="false"/>
                <w:color w:val="000000"/>
                <w:sz w:val="20"/>
              </w:rPr>
              <w:t>
ccdo:‌Doc‌Reference‌Details‌Type (M.CDT.00088)</w:t>
            </w:r>
          </w:p>
          <w:bookmarkEnd w:id="6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71"/>
          <w:p>
            <w:pPr>
              <w:spacing w:after="20"/>
              <w:ind w:left="20"/>
              <w:jc w:val="both"/>
            </w:pPr>
            <w:r>
              <w:rPr>
                <w:rFonts w:ascii="Times New Roman"/>
                <w:b w:val="false"/>
                <w:i w:val="false"/>
                <w:color w:val="000000"/>
                <w:sz w:val="20"/>
              </w:rPr>
              <w:t>
*.2.2.1. Код вида документа</w:t>
            </w:r>
          </w:p>
          <w:bookmarkEnd w:id="671"/>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72"/>
          <w:p>
            <w:pPr>
              <w:spacing w:after="20"/>
              <w:ind w:left="20"/>
              <w:jc w:val="both"/>
            </w:pPr>
            <w:r>
              <w:rPr>
                <w:rFonts w:ascii="Times New Roman"/>
                <w:b w:val="false"/>
                <w:i w:val="false"/>
                <w:color w:val="000000"/>
                <w:sz w:val="20"/>
              </w:rPr>
              <w:t>
csdo:‌Unified‌Code20‌Type (M.SDT.00140)</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73"/>
          <w:p>
            <w:pPr>
              <w:spacing w:after="20"/>
              <w:ind w:left="20"/>
              <w:jc w:val="both"/>
            </w:pPr>
            <w:r>
              <w:rPr>
                <w:rFonts w:ascii="Times New Roman"/>
                <w:b w:val="false"/>
                <w:i w:val="false"/>
                <w:color w:val="000000"/>
                <w:sz w:val="20"/>
              </w:rPr>
              <w:t>
а) идентификатор справочника (классификатора)</w:t>
            </w:r>
          </w:p>
          <w:bookmarkEnd w:id="673"/>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74"/>
          <w:p>
            <w:pPr>
              <w:spacing w:after="20"/>
              <w:ind w:left="20"/>
              <w:jc w:val="both"/>
            </w:pPr>
            <w:r>
              <w:rPr>
                <w:rFonts w:ascii="Times New Roman"/>
                <w:b w:val="false"/>
                <w:i w:val="false"/>
                <w:color w:val="000000"/>
                <w:sz w:val="20"/>
              </w:rPr>
              <w:t>
csdo:‌Reference‌Data‌Id‌Type (M.SDT.00091)</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75"/>
          <w:p>
            <w:pPr>
              <w:spacing w:after="20"/>
              <w:ind w:left="20"/>
              <w:jc w:val="both"/>
            </w:pPr>
            <w:r>
              <w:rPr>
                <w:rFonts w:ascii="Times New Roman"/>
                <w:b w:val="false"/>
                <w:i w:val="false"/>
                <w:color w:val="000000"/>
                <w:sz w:val="20"/>
              </w:rPr>
              <w:t>
*.2.2.2. Наименование документа</w:t>
            </w:r>
          </w:p>
          <w:bookmarkEnd w:id="675"/>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76"/>
          <w:p>
            <w:pPr>
              <w:spacing w:after="20"/>
              <w:ind w:left="20"/>
              <w:jc w:val="both"/>
            </w:pPr>
            <w:r>
              <w:rPr>
                <w:rFonts w:ascii="Times New Roman"/>
                <w:b w:val="false"/>
                <w:i w:val="false"/>
                <w:color w:val="000000"/>
                <w:sz w:val="20"/>
              </w:rPr>
              <w:t>
csdo:‌Name500‌Type (M.SDT.00134)</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77"/>
          <w:p>
            <w:pPr>
              <w:spacing w:after="20"/>
              <w:ind w:left="20"/>
              <w:jc w:val="both"/>
            </w:pPr>
            <w:r>
              <w:rPr>
                <w:rFonts w:ascii="Times New Roman"/>
                <w:b w:val="false"/>
                <w:i w:val="false"/>
                <w:color w:val="000000"/>
                <w:sz w:val="20"/>
              </w:rPr>
              <w:t>
*.2.2.3. Номер документа</w:t>
            </w:r>
          </w:p>
          <w:bookmarkEnd w:id="677"/>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78"/>
          <w:p>
            <w:pPr>
              <w:spacing w:after="20"/>
              <w:ind w:left="20"/>
              <w:jc w:val="both"/>
            </w:pPr>
            <w:r>
              <w:rPr>
                <w:rFonts w:ascii="Times New Roman"/>
                <w:b w:val="false"/>
                <w:i w:val="false"/>
                <w:color w:val="000000"/>
                <w:sz w:val="20"/>
              </w:rPr>
              <w:t>
csdo:‌Id50‌Type (M.SDT.00093)</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79"/>
          <w:p>
            <w:pPr>
              <w:spacing w:after="20"/>
              <w:ind w:left="20"/>
              <w:jc w:val="both"/>
            </w:pPr>
            <w:r>
              <w:rPr>
                <w:rFonts w:ascii="Times New Roman"/>
                <w:b w:val="false"/>
                <w:i w:val="false"/>
                <w:color w:val="000000"/>
                <w:sz w:val="20"/>
              </w:rPr>
              <w:t>
*.2.2.4. Дата документа</w:t>
            </w:r>
          </w:p>
          <w:bookmarkEnd w:id="679"/>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80"/>
          <w:p>
            <w:pPr>
              <w:spacing w:after="20"/>
              <w:ind w:left="20"/>
              <w:jc w:val="both"/>
            </w:pPr>
            <w:r>
              <w:rPr>
                <w:rFonts w:ascii="Times New Roman"/>
                <w:b w:val="false"/>
                <w:i w:val="false"/>
                <w:color w:val="000000"/>
                <w:sz w:val="20"/>
              </w:rPr>
              <w:t>
bdt:‌Date‌Type (M.BDT.00005)</w:t>
            </w:r>
          </w:p>
          <w:bookmarkEnd w:id="680"/>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681"/>
          <w:p>
            <w:pPr>
              <w:spacing w:after="20"/>
              <w:ind w:left="20"/>
              <w:jc w:val="both"/>
            </w:pPr>
            <w:r>
              <w:rPr>
                <w:rFonts w:ascii="Times New Roman"/>
                <w:b w:val="false"/>
                <w:i w:val="false"/>
                <w:color w:val="000000"/>
                <w:sz w:val="20"/>
              </w:rPr>
              <w:t>
*.2.2.5. Дата начала срока действия документа</w:t>
            </w:r>
          </w:p>
          <w:bookmarkEnd w:id="681"/>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82"/>
          <w:p>
            <w:pPr>
              <w:spacing w:after="20"/>
              <w:ind w:left="20"/>
              <w:jc w:val="both"/>
            </w:pPr>
            <w:r>
              <w:rPr>
                <w:rFonts w:ascii="Times New Roman"/>
                <w:b w:val="false"/>
                <w:i w:val="false"/>
                <w:color w:val="000000"/>
                <w:sz w:val="20"/>
              </w:rPr>
              <w:t>
bdt:‌Date‌Type (M.BDT.00005)</w:t>
            </w:r>
          </w:p>
          <w:bookmarkEnd w:id="682"/>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83"/>
          <w:p>
            <w:pPr>
              <w:spacing w:after="20"/>
              <w:ind w:left="20"/>
              <w:jc w:val="both"/>
            </w:pPr>
            <w:r>
              <w:rPr>
                <w:rFonts w:ascii="Times New Roman"/>
                <w:b w:val="false"/>
                <w:i w:val="false"/>
                <w:color w:val="000000"/>
                <w:sz w:val="20"/>
              </w:rPr>
              <w:t>
*.3. Дата начала срока осуществления деятельности</w:t>
            </w:r>
          </w:p>
          <w:bookmarkEnd w:id="683"/>
          <w:p>
            <w:pPr>
              <w:spacing w:after="20"/>
              <w:ind w:left="20"/>
              <w:jc w:val="both"/>
            </w:pPr>
            <w:r>
              <w:rPr>
                <w:rFonts w:ascii="Times New Roman"/>
                <w:b w:val="false"/>
                <w:i w:val="false"/>
                <w:color w:val="000000"/>
                <w:sz w:val="20"/>
              </w:rPr>
              <w:t>
(csdo:‌Activity‌Start‌Date)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84"/>
          <w:p>
            <w:pPr>
              <w:spacing w:after="20"/>
              <w:ind w:left="20"/>
              <w:jc w:val="both"/>
            </w:pPr>
            <w:r>
              <w:rPr>
                <w:rFonts w:ascii="Times New Roman"/>
                <w:b w:val="false"/>
                <w:i w:val="false"/>
                <w:color w:val="000000"/>
                <w:sz w:val="20"/>
              </w:rPr>
              <w:t>
bdt:‌Date‌Type (M.BDT.00005)</w:t>
            </w:r>
          </w:p>
          <w:bookmarkEnd w:id="684"/>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85"/>
          <w:p>
            <w:pPr>
              <w:spacing w:after="20"/>
              <w:ind w:left="20"/>
              <w:jc w:val="both"/>
            </w:pPr>
            <w:r>
              <w:rPr>
                <w:rFonts w:ascii="Times New Roman"/>
                <w:b w:val="false"/>
                <w:i w:val="false"/>
                <w:color w:val="000000"/>
                <w:sz w:val="20"/>
              </w:rPr>
              <w:t>
*.4. Дата окончания срока осуществления деятельности</w:t>
            </w:r>
          </w:p>
          <w:bookmarkEnd w:id="685"/>
          <w:p>
            <w:pPr>
              <w:spacing w:after="20"/>
              <w:ind w:left="20"/>
              <w:jc w:val="both"/>
            </w:pPr>
            <w:r>
              <w:rPr>
                <w:rFonts w:ascii="Times New Roman"/>
                <w:b w:val="false"/>
                <w:i w:val="false"/>
                <w:color w:val="000000"/>
                <w:sz w:val="20"/>
              </w:rPr>
              <w:t>
(csdo:‌Activity‌End‌Date)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ликвидации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86"/>
          <w:p>
            <w:pPr>
              <w:spacing w:after="20"/>
              <w:ind w:left="20"/>
              <w:jc w:val="both"/>
            </w:pPr>
            <w:r>
              <w:rPr>
                <w:rFonts w:ascii="Times New Roman"/>
                <w:b w:val="false"/>
                <w:i w:val="false"/>
                <w:color w:val="000000"/>
                <w:sz w:val="20"/>
              </w:rPr>
              <w:t>
bdt:‌Date‌Type (M.BDT.00005)</w:t>
            </w:r>
          </w:p>
          <w:bookmarkEnd w:id="686"/>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87"/>
          <w:p>
            <w:pPr>
              <w:spacing w:after="20"/>
              <w:ind w:left="20"/>
              <w:jc w:val="both"/>
            </w:pPr>
            <w:r>
              <w:rPr>
                <w:rFonts w:ascii="Times New Roman"/>
                <w:b w:val="false"/>
                <w:i w:val="false"/>
                <w:color w:val="000000"/>
                <w:sz w:val="20"/>
              </w:rPr>
              <w:t>
2.9. Технологические характеристики записи общего ресурса</w:t>
            </w:r>
          </w:p>
          <w:bookmarkEnd w:id="687"/>
          <w:p>
            <w:pPr>
              <w:spacing w:after="20"/>
              <w:ind w:left="20"/>
              <w:jc w:val="both"/>
            </w:pPr>
            <w:r>
              <w:rPr>
                <w:rFonts w:ascii="Times New Roman"/>
                <w:b w:val="false"/>
                <w:i w:val="false"/>
                <w:color w:val="000000"/>
                <w:sz w:val="20"/>
              </w:rPr>
              <w:t>
(ccdo:‌Resource‌Item‌Status‌Details)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88"/>
          <w:p>
            <w:pPr>
              <w:spacing w:after="20"/>
              <w:ind w:left="20"/>
              <w:jc w:val="both"/>
            </w:pPr>
            <w:r>
              <w:rPr>
                <w:rFonts w:ascii="Times New Roman"/>
                <w:b w:val="false"/>
                <w:i w:val="false"/>
                <w:color w:val="000000"/>
                <w:sz w:val="20"/>
              </w:rPr>
              <w:t>
ccdo:‌Resource‌Item‌Status‌Details‌Type (M.CDT.00033)</w:t>
            </w:r>
          </w:p>
          <w:bookmarkEnd w:id="6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89"/>
          <w:p>
            <w:pPr>
              <w:spacing w:after="20"/>
              <w:ind w:left="20"/>
              <w:jc w:val="both"/>
            </w:pPr>
            <w:r>
              <w:rPr>
                <w:rFonts w:ascii="Times New Roman"/>
                <w:b w:val="false"/>
                <w:i w:val="false"/>
                <w:color w:val="000000"/>
                <w:sz w:val="20"/>
              </w:rPr>
              <w:t>
2.9.1. Период действия</w:t>
            </w:r>
          </w:p>
          <w:bookmarkEnd w:id="689"/>
          <w:p>
            <w:pPr>
              <w:spacing w:after="20"/>
              <w:ind w:left="20"/>
              <w:jc w:val="both"/>
            </w:pPr>
            <w:r>
              <w:rPr>
                <w:rFonts w:ascii="Times New Roman"/>
                <w:b w:val="false"/>
                <w:i w:val="false"/>
                <w:color w:val="000000"/>
                <w:sz w:val="20"/>
              </w:rPr>
              <w:t>
(ccdo:‌Validity‌Period‌Details)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90"/>
          <w:p>
            <w:pPr>
              <w:spacing w:after="20"/>
              <w:ind w:left="20"/>
              <w:jc w:val="both"/>
            </w:pPr>
            <w:r>
              <w:rPr>
                <w:rFonts w:ascii="Times New Roman"/>
                <w:b w:val="false"/>
                <w:i w:val="false"/>
                <w:color w:val="000000"/>
                <w:sz w:val="20"/>
              </w:rPr>
              <w:t>
ccdo:‌Period‌Details‌Type (M.CDT.00026)</w:t>
            </w:r>
          </w:p>
          <w:bookmarkEnd w:id="6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91"/>
          <w:p>
            <w:pPr>
              <w:spacing w:after="20"/>
              <w:ind w:left="20"/>
              <w:jc w:val="both"/>
            </w:pPr>
            <w:r>
              <w:rPr>
                <w:rFonts w:ascii="Times New Roman"/>
                <w:b w:val="false"/>
                <w:i w:val="false"/>
                <w:color w:val="000000"/>
                <w:sz w:val="20"/>
              </w:rPr>
              <w:t>
*.1. Начальная дата и время</w:t>
            </w:r>
          </w:p>
          <w:bookmarkEnd w:id="691"/>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92"/>
          <w:p>
            <w:pPr>
              <w:spacing w:after="20"/>
              <w:ind w:left="20"/>
              <w:jc w:val="both"/>
            </w:pPr>
            <w:r>
              <w:rPr>
                <w:rFonts w:ascii="Times New Roman"/>
                <w:b w:val="false"/>
                <w:i w:val="false"/>
                <w:color w:val="000000"/>
                <w:sz w:val="20"/>
              </w:rPr>
              <w:t>
bdt:‌Date‌Time‌Type (M.BDT.00006)</w:t>
            </w:r>
          </w:p>
          <w:bookmarkEnd w:id="692"/>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693"/>
          <w:p>
            <w:pPr>
              <w:spacing w:after="20"/>
              <w:ind w:left="20"/>
              <w:jc w:val="both"/>
            </w:pPr>
            <w:r>
              <w:rPr>
                <w:rFonts w:ascii="Times New Roman"/>
                <w:b w:val="false"/>
                <w:i w:val="false"/>
                <w:color w:val="000000"/>
                <w:sz w:val="20"/>
              </w:rPr>
              <w:t>
*.2. Конечная дата и время</w:t>
            </w:r>
          </w:p>
          <w:bookmarkEnd w:id="693"/>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94"/>
          <w:p>
            <w:pPr>
              <w:spacing w:after="20"/>
              <w:ind w:left="20"/>
              <w:jc w:val="both"/>
            </w:pPr>
            <w:r>
              <w:rPr>
                <w:rFonts w:ascii="Times New Roman"/>
                <w:b w:val="false"/>
                <w:i w:val="false"/>
                <w:color w:val="000000"/>
                <w:sz w:val="20"/>
              </w:rPr>
              <w:t>
bdt:‌Date‌Time‌Type (M.BDT.00006)</w:t>
            </w:r>
          </w:p>
          <w:bookmarkEnd w:id="694"/>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95"/>
          <w:p>
            <w:pPr>
              <w:spacing w:after="20"/>
              <w:ind w:left="20"/>
              <w:jc w:val="both"/>
            </w:pPr>
            <w:r>
              <w:rPr>
                <w:rFonts w:ascii="Times New Roman"/>
                <w:b w:val="false"/>
                <w:i w:val="false"/>
                <w:color w:val="000000"/>
                <w:sz w:val="20"/>
              </w:rPr>
              <w:t>
2.9.2. Дата и время обновления</w:t>
            </w:r>
          </w:p>
          <w:bookmarkEnd w:id="695"/>
          <w:p>
            <w:pPr>
              <w:spacing w:after="20"/>
              <w:ind w:left="20"/>
              <w:jc w:val="both"/>
            </w:pPr>
            <w:r>
              <w:rPr>
                <w:rFonts w:ascii="Times New Roman"/>
                <w:b w:val="false"/>
                <w:i w:val="false"/>
                <w:color w:val="000000"/>
                <w:sz w:val="20"/>
              </w:rPr>
              <w:t>
(csdo:‌Update‌Date‌Time)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96"/>
          <w:p>
            <w:pPr>
              <w:spacing w:after="20"/>
              <w:ind w:left="20"/>
              <w:jc w:val="both"/>
            </w:pPr>
            <w:r>
              <w:rPr>
                <w:rFonts w:ascii="Times New Roman"/>
                <w:b w:val="false"/>
                <w:i w:val="false"/>
                <w:color w:val="000000"/>
                <w:sz w:val="20"/>
              </w:rPr>
              <w:t>
bdt:‌Date‌Time‌Type (M.BDT.00006)</w:t>
            </w:r>
          </w:p>
          <w:bookmarkEnd w:id="696"/>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11 февраля 2025 г. № 13</w:t>
            </w:r>
          </w:p>
        </w:tc>
      </w:tr>
    </w:tbl>
    <w:bookmarkStart w:name="z1017" w:id="697"/>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w:t>
      </w:r>
    </w:p>
    <w:bookmarkEnd w:id="697"/>
    <w:bookmarkStart w:name="z1018" w:id="698"/>
    <w:p>
      <w:pPr>
        <w:spacing w:after="0"/>
        <w:ind w:left="0"/>
        <w:jc w:val="left"/>
      </w:pPr>
      <w:r>
        <w:rPr>
          <w:rFonts w:ascii="Times New Roman"/>
          <w:b/>
          <w:i w:val="false"/>
          <w:color w:val="000000"/>
        </w:rPr>
        <w:t xml:space="preserve"> I. Общие положения</w:t>
      </w:r>
    </w:p>
    <w:bookmarkEnd w:id="698"/>
    <w:bookmarkStart w:name="z1019" w:id="699"/>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186 "О форме реестра уполномоченных экономических операторов государства – члена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187 "Об общем реестре уполномоченных экономических операторов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июля 2018 г. № 111 "Об утверждении Правил реализации общего процесса "Формирование, ведение и использование общего реестра уполномоченных экономических операторов".</w:t>
      </w:r>
    </w:p>
    <w:bookmarkStart w:name="z1030" w:id="700"/>
    <w:p>
      <w:pPr>
        <w:spacing w:after="0"/>
        <w:ind w:left="0"/>
        <w:jc w:val="left"/>
      </w:pPr>
      <w:r>
        <w:rPr>
          <w:rFonts w:ascii="Times New Roman"/>
          <w:b/>
          <w:i w:val="false"/>
          <w:color w:val="000000"/>
        </w:rPr>
        <w:t xml:space="preserve"> II. Область применения</w:t>
      </w:r>
    </w:p>
    <w:bookmarkEnd w:id="700"/>
    <w:bookmarkStart w:name="z1031" w:id="701"/>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общего реестра уполномоченных экономических операторов" (далее – общий процесс).</w:t>
      </w:r>
    </w:p>
    <w:bookmarkEnd w:id="701"/>
    <w:bookmarkStart w:name="z1032" w:id="702"/>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702"/>
    <w:bookmarkStart w:name="z1033" w:id="703"/>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703"/>
    <w:bookmarkStart w:name="z1034" w:id="704"/>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704"/>
    <w:bookmarkStart w:name="z1035" w:id="705"/>
    <w:p>
      <w:pPr>
        <w:spacing w:after="0"/>
        <w:ind w:left="0"/>
        <w:jc w:val="both"/>
      </w:pPr>
      <w:r>
        <w:rPr>
          <w:rFonts w:ascii="Times New Roman"/>
          <w:b w:val="false"/>
          <w:i w:val="false"/>
          <w:color w:val="000000"/>
          <w:sz w:val="28"/>
        </w:rPr>
        <w:t>
      6. В таблице формируются следующие поля (графы):</w:t>
      </w:r>
    </w:p>
    <w:bookmarkEnd w:id="705"/>
    <w:bookmarkStart w:name="z1036" w:id="706"/>
    <w:p>
      <w:pPr>
        <w:spacing w:after="0"/>
        <w:ind w:left="0"/>
        <w:jc w:val="both"/>
      </w:pPr>
      <w:r>
        <w:rPr>
          <w:rFonts w:ascii="Times New Roman"/>
          <w:b w:val="false"/>
          <w:i w:val="false"/>
          <w:color w:val="000000"/>
          <w:sz w:val="28"/>
        </w:rPr>
        <w:t>
      "иерархический номер" – порядковый номер реквизита;</w:t>
      </w:r>
    </w:p>
    <w:bookmarkEnd w:id="706"/>
    <w:bookmarkStart w:name="z1037" w:id="707"/>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707"/>
    <w:bookmarkStart w:name="z1038" w:id="708"/>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708"/>
    <w:bookmarkStart w:name="z1039" w:id="709"/>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709"/>
    <w:bookmarkStart w:name="z1040" w:id="710"/>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710"/>
    <w:bookmarkStart w:name="z1041" w:id="711"/>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711"/>
    <w:bookmarkStart w:name="z1042" w:id="712"/>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712"/>
    <w:bookmarkStart w:name="z1043" w:id="713"/>
    <w:p>
      <w:pPr>
        <w:spacing w:after="0"/>
        <w:ind w:left="0"/>
        <w:jc w:val="both"/>
      </w:pPr>
      <w:r>
        <w:rPr>
          <w:rFonts w:ascii="Times New Roman"/>
          <w:b w:val="false"/>
          <w:i w:val="false"/>
          <w:color w:val="000000"/>
          <w:sz w:val="28"/>
        </w:rPr>
        <w:t>
      1 – реквизит обязателен, повторения не допускаются;</w:t>
      </w:r>
    </w:p>
    <w:bookmarkEnd w:id="713"/>
    <w:bookmarkStart w:name="z1044" w:id="714"/>
    <w:p>
      <w:pPr>
        <w:spacing w:after="0"/>
        <w:ind w:left="0"/>
        <w:jc w:val="both"/>
      </w:pPr>
      <w:r>
        <w:rPr>
          <w:rFonts w:ascii="Times New Roman"/>
          <w:b w:val="false"/>
          <w:i w:val="false"/>
          <w:color w:val="000000"/>
          <w:sz w:val="28"/>
        </w:rPr>
        <w:t>
      n – реквизит обязателен, должен повторяться n раз (n &gt; 1);</w:t>
      </w:r>
    </w:p>
    <w:bookmarkEnd w:id="714"/>
    <w:bookmarkStart w:name="z1045" w:id="715"/>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715"/>
    <w:bookmarkStart w:name="z1046" w:id="716"/>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716"/>
    <w:bookmarkStart w:name="z1047" w:id="717"/>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717"/>
    <w:bookmarkStart w:name="z1048" w:id="718"/>
    <w:p>
      <w:pPr>
        <w:spacing w:after="0"/>
        <w:ind w:left="0"/>
        <w:jc w:val="both"/>
      </w:pPr>
      <w:r>
        <w:rPr>
          <w:rFonts w:ascii="Times New Roman"/>
          <w:b w:val="false"/>
          <w:i w:val="false"/>
          <w:color w:val="000000"/>
          <w:sz w:val="28"/>
        </w:rPr>
        <w:t>
      0..1 – реквизит опционален, повторения не допускаются;</w:t>
      </w:r>
    </w:p>
    <w:bookmarkEnd w:id="718"/>
    <w:bookmarkStart w:name="z1049" w:id="719"/>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719"/>
    <w:bookmarkStart w:name="z1050" w:id="720"/>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720"/>
    <w:bookmarkStart w:name="z1051" w:id="721"/>
    <w:p>
      <w:pPr>
        <w:spacing w:after="0"/>
        <w:ind w:left="0"/>
        <w:jc w:val="left"/>
      </w:pPr>
      <w:r>
        <w:rPr>
          <w:rFonts w:ascii="Times New Roman"/>
          <w:b/>
          <w:i w:val="false"/>
          <w:color w:val="000000"/>
        </w:rPr>
        <w:t xml:space="preserve"> III. Основные понятия</w:t>
      </w:r>
    </w:p>
    <w:bookmarkEnd w:id="721"/>
    <w:bookmarkStart w:name="z1052" w:id="722"/>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722"/>
    <w:bookmarkStart w:name="z1053" w:id="723"/>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723"/>
    <w:bookmarkStart w:name="z1054" w:id="724"/>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724"/>
    <w:bookmarkStart w:name="z1055" w:id="725"/>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725"/>
    <w:bookmarkStart w:name="z1056" w:id="726"/>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утвержденных Решением Коллегии Евразийской экономической комиссии от 11 февраля 2025 г. № 13.</w:t>
      </w:r>
    </w:p>
    <w:bookmarkEnd w:id="726"/>
    <w:bookmarkStart w:name="z1057" w:id="727"/>
    <w:p>
      <w:pPr>
        <w:spacing w:after="0"/>
        <w:ind w:left="0"/>
        <w:jc w:val="both"/>
      </w:pPr>
      <w:r>
        <w:rPr>
          <w:rFonts w:ascii="Times New Roman"/>
          <w:b w:val="false"/>
          <w:i w:val="false"/>
          <w:color w:val="000000"/>
          <w:sz w:val="28"/>
        </w:rPr>
        <w:t>
      В таблицах 4, 7,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утвержденный Решением Коллегии Евразийской экономической комиссии от 11 февраля 2025 г. № 13.</w:t>
      </w:r>
    </w:p>
    <w:bookmarkEnd w:id="727"/>
    <w:bookmarkStart w:name="z1058" w:id="728"/>
    <w:p>
      <w:pPr>
        <w:spacing w:after="0"/>
        <w:ind w:left="0"/>
        <w:jc w:val="left"/>
      </w:pPr>
      <w:r>
        <w:rPr>
          <w:rFonts w:ascii="Times New Roman"/>
          <w:b/>
          <w:i w:val="false"/>
          <w:color w:val="000000"/>
        </w:rPr>
        <w:t xml:space="preserve"> IV. Структуры электронных документов и сведений</w:t>
      </w:r>
    </w:p>
    <w:bookmarkEnd w:id="728"/>
    <w:bookmarkStart w:name="z1059" w:id="729"/>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61" w:id="730"/>
    <w:p>
      <w:pPr>
        <w:spacing w:after="0"/>
        <w:ind w:left="0"/>
        <w:jc w:val="left"/>
      </w:pPr>
      <w:r>
        <w:rPr>
          <w:rFonts w:ascii="Times New Roman"/>
          <w:b/>
          <w:i w:val="false"/>
          <w:color w:val="000000"/>
        </w:rPr>
        <w:t xml:space="preserve"> Перечень структур электронных документов и сведений</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R.CA.CC.12.001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urn:EEC:R:CA:CC:12:RegisterAEODetails:v1.1.0</w:t>
            </w:r>
          </w:p>
        </w:tc>
      </w:tr>
    </w:tbl>
    <w:bookmarkStart w:name="z1062" w:id="731"/>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731"/>
    <w:bookmarkStart w:name="z1063" w:id="732"/>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732"/>
    <w:bookmarkStart w:name="z1064" w:id="733"/>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066" w:id="734"/>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1067" w:id="735"/>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735"/>
    <w:bookmarkStart w:name="z1068" w:id="736"/>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070" w:id="737"/>
    <w:p>
      <w:pPr>
        <w:spacing w:after="0"/>
        <w:ind w:left="0"/>
        <w:jc w:val="left"/>
      </w:pPr>
      <w:r>
        <w:rPr>
          <w:rFonts w:ascii="Times New Roman"/>
          <w:b/>
          <w:i w:val="false"/>
          <w:color w:val="000000"/>
        </w:rPr>
        <w:t xml:space="preserve"> Импортируемые пространства имен</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1071" w:id="738"/>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738"/>
    <w:bookmarkStart w:name="z1072" w:id="739"/>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7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074" w:id="740"/>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41"/>
          <w:p>
            <w:pPr>
              <w:spacing w:after="20"/>
              <w:ind w:left="20"/>
              <w:jc w:val="both"/>
            </w:pPr>
            <w:r>
              <w:rPr>
                <w:rFonts w:ascii="Times New Roman"/>
                <w:b w:val="false"/>
                <w:i w:val="false"/>
                <w:color w:val="000000"/>
                <w:sz w:val="20"/>
              </w:rPr>
              <w:t>
1. Заголовок электронного документа (сведений)</w:t>
            </w:r>
          </w:p>
          <w:bookmarkEnd w:id="741"/>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42"/>
          <w:p>
            <w:pPr>
              <w:spacing w:after="20"/>
              <w:ind w:left="20"/>
              <w:jc w:val="both"/>
            </w:pPr>
            <w:r>
              <w:rPr>
                <w:rFonts w:ascii="Times New Roman"/>
                <w:b w:val="false"/>
                <w:i w:val="false"/>
                <w:color w:val="000000"/>
                <w:sz w:val="20"/>
              </w:rPr>
              <w:t>
ccdo:‌EDoc‌Header‌Type (M.CDT.90001)</w:t>
            </w:r>
          </w:p>
          <w:bookmarkEnd w:id="74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743"/>
          <w:p>
            <w:pPr>
              <w:spacing w:after="20"/>
              <w:ind w:left="20"/>
              <w:jc w:val="both"/>
            </w:pPr>
            <w:r>
              <w:rPr>
                <w:rFonts w:ascii="Times New Roman"/>
                <w:b w:val="false"/>
                <w:i w:val="false"/>
                <w:color w:val="000000"/>
                <w:sz w:val="20"/>
              </w:rPr>
              <w:t>
1.1. Код сообщения общего процесса</w:t>
            </w:r>
          </w:p>
          <w:bookmarkEnd w:id="743"/>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744"/>
          <w:p>
            <w:pPr>
              <w:spacing w:after="20"/>
              <w:ind w:left="20"/>
              <w:jc w:val="both"/>
            </w:pPr>
            <w:r>
              <w:rPr>
                <w:rFonts w:ascii="Times New Roman"/>
                <w:b w:val="false"/>
                <w:i w:val="false"/>
                <w:color w:val="000000"/>
                <w:sz w:val="20"/>
              </w:rPr>
              <w:t>
csdo:‌Inf‌Envelope‌Code‌Type (M.SDT.90004)</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745"/>
          <w:p>
            <w:pPr>
              <w:spacing w:after="20"/>
              <w:ind w:left="20"/>
              <w:jc w:val="both"/>
            </w:pPr>
            <w:r>
              <w:rPr>
                <w:rFonts w:ascii="Times New Roman"/>
                <w:b w:val="false"/>
                <w:i w:val="false"/>
                <w:color w:val="000000"/>
                <w:sz w:val="20"/>
              </w:rPr>
              <w:t>
1.2. Код электронного документа (сведений)</w:t>
            </w:r>
          </w:p>
          <w:bookmarkEnd w:id="745"/>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746"/>
          <w:p>
            <w:pPr>
              <w:spacing w:after="20"/>
              <w:ind w:left="20"/>
              <w:jc w:val="both"/>
            </w:pPr>
            <w:r>
              <w:rPr>
                <w:rFonts w:ascii="Times New Roman"/>
                <w:b w:val="false"/>
                <w:i w:val="false"/>
                <w:color w:val="000000"/>
                <w:sz w:val="20"/>
              </w:rPr>
              <w:t>
csdo:‌EDoc‌Code‌Type (M.SDT.90001)</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47"/>
          <w:p>
            <w:pPr>
              <w:spacing w:after="20"/>
              <w:ind w:left="20"/>
              <w:jc w:val="both"/>
            </w:pPr>
            <w:r>
              <w:rPr>
                <w:rFonts w:ascii="Times New Roman"/>
                <w:b w:val="false"/>
                <w:i w:val="false"/>
                <w:color w:val="000000"/>
                <w:sz w:val="20"/>
              </w:rPr>
              <w:t>
1.3. Идентификатор электронного документа (сведений)</w:t>
            </w:r>
          </w:p>
          <w:bookmarkEnd w:id="747"/>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748"/>
          <w:p>
            <w:pPr>
              <w:spacing w:after="20"/>
              <w:ind w:left="20"/>
              <w:jc w:val="both"/>
            </w:pPr>
            <w:r>
              <w:rPr>
                <w:rFonts w:ascii="Times New Roman"/>
                <w:b w:val="false"/>
                <w:i w:val="false"/>
                <w:color w:val="000000"/>
                <w:sz w:val="20"/>
              </w:rPr>
              <w:t>
csdo:‌Universally‌Unique‌Id‌Type (M.SDT.90003)</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749"/>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749"/>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750"/>
          <w:p>
            <w:pPr>
              <w:spacing w:after="20"/>
              <w:ind w:left="20"/>
              <w:jc w:val="both"/>
            </w:pPr>
            <w:r>
              <w:rPr>
                <w:rFonts w:ascii="Times New Roman"/>
                <w:b w:val="false"/>
                <w:i w:val="false"/>
                <w:color w:val="000000"/>
                <w:sz w:val="20"/>
              </w:rPr>
              <w:t>
csdo:‌Universally‌Unique‌Id‌Type (M.SDT.90003)</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51"/>
          <w:p>
            <w:pPr>
              <w:spacing w:after="20"/>
              <w:ind w:left="20"/>
              <w:jc w:val="both"/>
            </w:pPr>
            <w:r>
              <w:rPr>
                <w:rFonts w:ascii="Times New Roman"/>
                <w:b w:val="false"/>
                <w:i w:val="false"/>
                <w:color w:val="000000"/>
                <w:sz w:val="20"/>
              </w:rPr>
              <w:t>
1.5. Дата и время электронного документа (сведений)</w:t>
            </w:r>
          </w:p>
          <w:bookmarkEnd w:id="751"/>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752"/>
          <w:p>
            <w:pPr>
              <w:spacing w:after="20"/>
              <w:ind w:left="20"/>
              <w:jc w:val="both"/>
            </w:pPr>
            <w:r>
              <w:rPr>
                <w:rFonts w:ascii="Times New Roman"/>
                <w:b w:val="false"/>
                <w:i w:val="false"/>
                <w:color w:val="000000"/>
                <w:sz w:val="20"/>
              </w:rPr>
              <w:t>
bdt:‌Date‌Time‌Type (M.BDT.00006)</w:t>
            </w:r>
          </w:p>
          <w:bookmarkEnd w:id="752"/>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53"/>
          <w:p>
            <w:pPr>
              <w:spacing w:after="20"/>
              <w:ind w:left="20"/>
              <w:jc w:val="both"/>
            </w:pPr>
            <w:r>
              <w:rPr>
                <w:rFonts w:ascii="Times New Roman"/>
                <w:b w:val="false"/>
                <w:i w:val="false"/>
                <w:color w:val="000000"/>
                <w:sz w:val="20"/>
              </w:rPr>
              <w:t>
1.6. Код языка</w:t>
            </w:r>
          </w:p>
          <w:bookmarkEnd w:id="753"/>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54"/>
          <w:p>
            <w:pPr>
              <w:spacing w:after="20"/>
              <w:ind w:left="20"/>
              <w:jc w:val="both"/>
            </w:pPr>
            <w:r>
              <w:rPr>
                <w:rFonts w:ascii="Times New Roman"/>
                <w:b w:val="false"/>
                <w:i w:val="false"/>
                <w:color w:val="000000"/>
                <w:sz w:val="20"/>
              </w:rPr>
              <w:t>
csdo:‌Language‌Code‌Type (M.SDT.00051)</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55"/>
          <w:p>
            <w:pPr>
              <w:spacing w:after="20"/>
              <w:ind w:left="20"/>
              <w:jc w:val="both"/>
            </w:pPr>
            <w:r>
              <w:rPr>
                <w:rFonts w:ascii="Times New Roman"/>
                <w:b w:val="false"/>
                <w:i w:val="false"/>
                <w:color w:val="000000"/>
                <w:sz w:val="20"/>
              </w:rPr>
              <w:t>
2. Дата и время</w:t>
            </w:r>
          </w:p>
          <w:bookmarkEnd w:id="755"/>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56"/>
          <w:p>
            <w:pPr>
              <w:spacing w:after="20"/>
              <w:ind w:left="20"/>
              <w:jc w:val="both"/>
            </w:pPr>
            <w:r>
              <w:rPr>
                <w:rFonts w:ascii="Times New Roman"/>
                <w:b w:val="false"/>
                <w:i w:val="false"/>
                <w:color w:val="000000"/>
                <w:sz w:val="20"/>
              </w:rPr>
              <w:t>
bdt:‌Date‌Time‌Type (M.BDT.00006)</w:t>
            </w:r>
          </w:p>
          <w:bookmarkEnd w:id="756"/>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57"/>
          <w:p>
            <w:pPr>
              <w:spacing w:after="20"/>
              <w:ind w:left="20"/>
              <w:jc w:val="both"/>
            </w:pPr>
            <w:r>
              <w:rPr>
                <w:rFonts w:ascii="Times New Roman"/>
                <w:b w:val="false"/>
                <w:i w:val="false"/>
                <w:color w:val="000000"/>
                <w:sz w:val="20"/>
              </w:rPr>
              <w:t>
3. Код результата обработки</w:t>
            </w:r>
          </w:p>
          <w:bookmarkEnd w:id="757"/>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758"/>
          <w:p>
            <w:pPr>
              <w:spacing w:after="20"/>
              <w:ind w:left="20"/>
              <w:jc w:val="both"/>
            </w:pPr>
            <w:r>
              <w:rPr>
                <w:rFonts w:ascii="Times New Roman"/>
                <w:b w:val="false"/>
                <w:i w:val="false"/>
                <w:color w:val="000000"/>
                <w:sz w:val="20"/>
              </w:rPr>
              <w:t>
csdo:‌Processing‌Result‌Code‌V2‌Type (M.SDT.90006)</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результатов обработки электронных документов </w:t>
            </w:r>
          </w:p>
          <w:p>
            <w:pPr>
              <w:spacing w:after="20"/>
              <w:ind w:left="20"/>
              <w:jc w:val="both"/>
            </w:pPr>
            <w:r>
              <w:rPr>
                <w:rFonts w:ascii="Times New Roman"/>
                <w:b w:val="false"/>
                <w:i w:val="false"/>
                <w:color w:val="000000"/>
                <w:sz w:val="20"/>
              </w:rPr>
              <w:t>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759"/>
          <w:p>
            <w:pPr>
              <w:spacing w:after="20"/>
              <w:ind w:left="20"/>
              <w:jc w:val="both"/>
            </w:pPr>
            <w:r>
              <w:rPr>
                <w:rFonts w:ascii="Times New Roman"/>
                <w:b w:val="false"/>
                <w:i w:val="false"/>
                <w:color w:val="000000"/>
                <w:sz w:val="20"/>
              </w:rPr>
              <w:t>
4. Описание</w:t>
            </w:r>
          </w:p>
          <w:bookmarkEnd w:id="759"/>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760"/>
          <w:p>
            <w:pPr>
              <w:spacing w:after="20"/>
              <w:ind w:left="20"/>
              <w:jc w:val="both"/>
            </w:pPr>
            <w:r>
              <w:rPr>
                <w:rFonts w:ascii="Times New Roman"/>
                <w:b w:val="false"/>
                <w:i w:val="false"/>
                <w:color w:val="000000"/>
                <w:sz w:val="20"/>
              </w:rPr>
              <w:t>
csdo:‌Text4000‌Type (M.SDT.00088)</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04" w:id="761"/>
    <w:p>
      <w:pPr>
        <w:spacing w:after="0"/>
        <w:ind w:left="0"/>
        <w:jc w:val="both"/>
      </w:pPr>
      <w:r>
        <w:rPr>
          <w:rFonts w:ascii="Times New Roman"/>
          <w:b w:val="false"/>
          <w:i w:val="false"/>
          <w:color w:val="000000"/>
          <w:sz w:val="28"/>
        </w:rPr>
        <w:t>
      13. Описание структуры электронного документа (сведений) "Состояние актуализации общего ресурса" (R.007) приведено в таблице 5.</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106" w:id="762"/>
    <w:p>
      <w:pPr>
        <w:spacing w:after="0"/>
        <w:ind w:left="0"/>
        <w:jc w:val="left"/>
      </w:pPr>
      <w:r>
        <w:rPr>
          <w:rFonts w:ascii="Times New Roman"/>
          <w:b/>
          <w:i w:val="false"/>
          <w:color w:val="000000"/>
        </w:rPr>
        <w:t xml:space="preserve"> Описание структуры электронного документа (сведений) "Состояние актуализации общего ресурса" (R.007)</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1107" w:id="763"/>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763"/>
    <w:bookmarkStart w:name="z1108" w:id="764"/>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110" w:id="765"/>
    <w:p>
      <w:pPr>
        <w:spacing w:after="0"/>
        <w:ind w:left="0"/>
        <w:jc w:val="left"/>
      </w:pPr>
      <w:r>
        <w:rPr>
          <w:rFonts w:ascii="Times New Roman"/>
          <w:b/>
          <w:i w:val="false"/>
          <w:color w:val="000000"/>
        </w:rPr>
        <w:t xml:space="preserve"> Импортируемые пространства имен</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1111" w:id="766"/>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766"/>
    <w:bookmarkStart w:name="z1112" w:id="767"/>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114" w:id="768"/>
    <w:p>
      <w:pPr>
        <w:spacing w:after="0"/>
        <w:ind w:left="0"/>
        <w:jc w:val="left"/>
      </w:pPr>
      <w:r>
        <w:rPr>
          <w:rFonts w:ascii="Times New Roman"/>
          <w:b/>
          <w:i w:val="false"/>
          <w:color w:val="000000"/>
        </w:rPr>
        <w:t xml:space="preserve"> Реквизитный состав структуры электронного документа (сведений) "Состояние актуализации общего ресурса" (R.007)</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769"/>
          <w:p>
            <w:pPr>
              <w:spacing w:after="20"/>
              <w:ind w:left="20"/>
              <w:jc w:val="both"/>
            </w:pPr>
            <w:r>
              <w:rPr>
                <w:rFonts w:ascii="Times New Roman"/>
                <w:b w:val="false"/>
                <w:i w:val="false"/>
                <w:color w:val="000000"/>
                <w:sz w:val="20"/>
              </w:rPr>
              <w:t>
1. Заголовок электронного документа (сведений)</w:t>
            </w:r>
          </w:p>
          <w:bookmarkEnd w:id="769"/>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70"/>
          <w:p>
            <w:pPr>
              <w:spacing w:after="20"/>
              <w:ind w:left="20"/>
              <w:jc w:val="both"/>
            </w:pPr>
            <w:r>
              <w:rPr>
                <w:rFonts w:ascii="Times New Roman"/>
                <w:b w:val="false"/>
                <w:i w:val="false"/>
                <w:color w:val="000000"/>
                <w:sz w:val="20"/>
              </w:rPr>
              <w:t>
ccdo:‌EDoc‌Header‌Type (M.CDT.90001)</w:t>
            </w:r>
          </w:p>
          <w:bookmarkEnd w:id="7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71"/>
          <w:p>
            <w:pPr>
              <w:spacing w:after="20"/>
              <w:ind w:left="20"/>
              <w:jc w:val="both"/>
            </w:pPr>
            <w:r>
              <w:rPr>
                <w:rFonts w:ascii="Times New Roman"/>
                <w:b w:val="false"/>
                <w:i w:val="false"/>
                <w:color w:val="000000"/>
                <w:sz w:val="20"/>
              </w:rPr>
              <w:t>
1.1. Код сообщения общего процесса</w:t>
            </w:r>
          </w:p>
          <w:bookmarkEnd w:id="771"/>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72"/>
          <w:p>
            <w:pPr>
              <w:spacing w:after="20"/>
              <w:ind w:left="20"/>
              <w:jc w:val="both"/>
            </w:pPr>
            <w:r>
              <w:rPr>
                <w:rFonts w:ascii="Times New Roman"/>
                <w:b w:val="false"/>
                <w:i w:val="false"/>
                <w:color w:val="000000"/>
                <w:sz w:val="20"/>
              </w:rPr>
              <w:t>
csdo:‌Inf‌Envelope‌Code‌Type (M.SDT.90004)</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73"/>
          <w:p>
            <w:pPr>
              <w:spacing w:after="20"/>
              <w:ind w:left="20"/>
              <w:jc w:val="both"/>
            </w:pPr>
            <w:r>
              <w:rPr>
                <w:rFonts w:ascii="Times New Roman"/>
                <w:b w:val="false"/>
                <w:i w:val="false"/>
                <w:color w:val="000000"/>
                <w:sz w:val="20"/>
              </w:rPr>
              <w:t>
1.2. Код электронного документа (сведений)</w:t>
            </w:r>
          </w:p>
          <w:bookmarkEnd w:id="773"/>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74"/>
          <w:p>
            <w:pPr>
              <w:spacing w:after="20"/>
              <w:ind w:left="20"/>
              <w:jc w:val="both"/>
            </w:pPr>
            <w:r>
              <w:rPr>
                <w:rFonts w:ascii="Times New Roman"/>
                <w:b w:val="false"/>
                <w:i w:val="false"/>
                <w:color w:val="000000"/>
                <w:sz w:val="20"/>
              </w:rPr>
              <w:t>
csdo:‌EDoc‌Code‌Type (M.SDT.90001)</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775"/>
          <w:p>
            <w:pPr>
              <w:spacing w:after="20"/>
              <w:ind w:left="20"/>
              <w:jc w:val="both"/>
            </w:pPr>
            <w:r>
              <w:rPr>
                <w:rFonts w:ascii="Times New Roman"/>
                <w:b w:val="false"/>
                <w:i w:val="false"/>
                <w:color w:val="000000"/>
                <w:sz w:val="20"/>
              </w:rPr>
              <w:t>
1.3. Идентификатор электронного документа (сведений)</w:t>
            </w:r>
          </w:p>
          <w:bookmarkEnd w:id="775"/>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76"/>
          <w:p>
            <w:pPr>
              <w:spacing w:after="20"/>
              <w:ind w:left="20"/>
              <w:jc w:val="both"/>
            </w:pPr>
            <w:r>
              <w:rPr>
                <w:rFonts w:ascii="Times New Roman"/>
                <w:b w:val="false"/>
                <w:i w:val="false"/>
                <w:color w:val="000000"/>
                <w:sz w:val="20"/>
              </w:rPr>
              <w:t>
csdo:‌Universally‌Unique‌Id‌Type (M.SDT.90003)</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77"/>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777"/>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78"/>
          <w:p>
            <w:pPr>
              <w:spacing w:after="20"/>
              <w:ind w:left="20"/>
              <w:jc w:val="both"/>
            </w:pPr>
            <w:r>
              <w:rPr>
                <w:rFonts w:ascii="Times New Roman"/>
                <w:b w:val="false"/>
                <w:i w:val="false"/>
                <w:color w:val="000000"/>
                <w:sz w:val="20"/>
              </w:rPr>
              <w:t>
csdo:‌Universally‌Unique‌Id‌Type (M.SDT.90003)</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79"/>
          <w:p>
            <w:pPr>
              <w:spacing w:after="20"/>
              <w:ind w:left="20"/>
              <w:jc w:val="both"/>
            </w:pPr>
            <w:r>
              <w:rPr>
                <w:rFonts w:ascii="Times New Roman"/>
                <w:b w:val="false"/>
                <w:i w:val="false"/>
                <w:color w:val="000000"/>
                <w:sz w:val="20"/>
              </w:rPr>
              <w:t>
1.5. Дата и время электронного документа (сведений)</w:t>
            </w:r>
          </w:p>
          <w:bookmarkEnd w:id="779"/>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780"/>
          <w:p>
            <w:pPr>
              <w:spacing w:after="20"/>
              <w:ind w:left="20"/>
              <w:jc w:val="both"/>
            </w:pPr>
            <w:r>
              <w:rPr>
                <w:rFonts w:ascii="Times New Roman"/>
                <w:b w:val="false"/>
                <w:i w:val="false"/>
                <w:color w:val="000000"/>
                <w:sz w:val="20"/>
              </w:rPr>
              <w:t>
bdt:‌Date‌Time‌Type (M.BDT.00006)</w:t>
            </w:r>
          </w:p>
          <w:bookmarkEnd w:id="780"/>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781"/>
          <w:p>
            <w:pPr>
              <w:spacing w:after="20"/>
              <w:ind w:left="20"/>
              <w:jc w:val="both"/>
            </w:pPr>
            <w:r>
              <w:rPr>
                <w:rFonts w:ascii="Times New Roman"/>
                <w:b w:val="false"/>
                <w:i w:val="false"/>
                <w:color w:val="000000"/>
                <w:sz w:val="20"/>
              </w:rPr>
              <w:t>
1.6. Код языка</w:t>
            </w:r>
          </w:p>
          <w:bookmarkEnd w:id="781"/>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82"/>
          <w:p>
            <w:pPr>
              <w:spacing w:after="20"/>
              <w:ind w:left="20"/>
              <w:jc w:val="both"/>
            </w:pPr>
            <w:r>
              <w:rPr>
                <w:rFonts w:ascii="Times New Roman"/>
                <w:b w:val="false"/>
                <w:i w:val="false"/>
                <w:color w:val="000000"/>
                <w:sz w:val="20"/>
              </w:rPr>
              <w:t>
csdo:‌Language‌Code‌Type (M.SDT.00051)</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83"/>
          <w:p>
            <w:pPr>
              <w:spacing w:after="20"/>
              <w:ind w:left="20"/>
              <w:jc w:val="both"/>
            </w:pPr>
            <w:r>
              <w:rPr>
                <w:rFonts w:ascii="Times New Roman"/>
                <w:b w:val="false"/>
                <w:i w:val="false"/>
                <w:color w:val="000000"/>
                <w:sz w:val="20"/>
              </w:rPr>
              <w:t>
2. Дата и время обновления</w:t>
            </w:r>
          </w:p>
          <w:bookmarkEnd w:id="783"/>
          <w:p>
            <w:pPr>
              <w:spacing w:after="20"/>
              <w:ind w:left="20"/>
              <w:jc w:val="both"/>
            </w:pPr>
            <w:r>
              <w:rPr>
                <w:rFonts w:ascii="Times New Roman"/>
                <w:b w:val="false"/>
                <w:i w:val="false"/>
                <w:color w:val="000000"/>
                <w:sz w:val="20"/>
              </w:rPr>
              <w:t>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784"/>
          <w:p>
            <w:pPr>
              <w:spacing w:after="20"/>
              <w:ind w:left="20"/>
              <w:jc w:val="both"/>
            </w:pPr>
            <w:r>
              <w:rPr>
                <w:rFonts w:ascii="Times New Roman"/>
                <w:b w:val="false"/>
                <w:i w:val="false"/>
                <w:color w:val="000000"/>
                <w:sz w:val="20"/>
              </w:rPr>
              <w:t>
bdt:‌Date‌Time‌Type (M.BDT.00006)</w:t>
            </w:r>
          </w:p>
          <w:bookmarkEnd w:id="784"/>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785"/>
          <w:p>
            <w:pPr>
              <w:spacing w:after="20"/>
              <w:ind w:left="20"/>
              <w:jc w:val="both"/>
            </w:pPr>
            <w:r>
              <w:rPr>
                <w:rFonts w:ascii="Times New Roman"/>
                <w:b w:val="false"/>
                <w:i w:val="false"/>
                <w:color w:val="000000"/>
                <w:sz w:val="20"/>
              </w:rPr>
              <w:t>
3. Код страны</w:t>
            </w:r>
          </w:p>
          <w:bookmarkEnd w:id="785"/>
          <w:p>
            <w:pPr>
              <w:spacing w:after="20"/>
              <w:ind w:left="20"/>
              <w:jc w:val="both"/>
            </w:pPr>
            <w:r>
              <w:rPr>
                <w:rFonts w:ascii="Times New Roman"/>
                <w:b w:val="false"/>
                <w:i w:val="false"/>
                <w:color w:val="000000"/>
                <w:sz w:val="20"/>
              </w:rPr>
              <w:t>
(csdo:‌Unified‌Country‌Code)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страны, представившей сведения </w:t>
            </w:r>
          </w:p>
          <w:p>
            <w:pPr>
              <w:spacing w:after="20"/>
              <w:ind w:left="20"/>
              <w:jc w:val="both"/>
            </w:pPr>
            <w:r>
              <w:rPr>
                <w:rFonts w:ascii="Times New Roman"/>
                <w:b w:val="false"/>
                <w:i w:val="false"/>
                <w:color w:val="000000"/>
                <w:sz w:val="20"/>
              </w:rPr>
              <w:t>в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86"/>
          <w:p>
            <w:pPr>
              <w:spacing w:after="20"/>
              <w:ind w:left="20"/>
              <w:jc w:val="both"/>
            </w:pPr>
            <w:r>
              <w:rPr>
                <w:rFonts w:ascii="Times New Roman"/>
                <w:b w:val="false"/>
                <w:i w:val="false"/>
                <w:color w:val="000000"/>
                <w:sz w:val="20"/>
              </w:rPr>
              <w:t>
csdo:‌Unified‌Country‌Code‌Type (M.SDT.00112)</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787"/>
          <w:p>
            <w:pPr>
              <w:spacing w:after="20"/>
              <w:ind w:left="20"/>
              <w:jc w:val="both"/>
            </w:pPr>
            <w:r>
              <w:rPr>
                <w:rFonts w:ascii="Times New Roman"/>
                <w:b w:val="false"/>
                <w:i w:val="false"/>
                <w:color w:val="000000"/>
                <w:sz w:val="20"/>
              </w:rPr>
              <w:t>
а) идентификатор справочника (классификатора)</w:t>
            </w:r>
          </w:p>
          <w:bookmarkEnd w:id="787"/>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88"/>
          <w:p>
            <w:pPr>
              <w:spacing w:after="20"/>
              <w:ind w:left="20"/>
              <w:jc w:val="both"/>
            </w:pPr>
            <w:r>
              <w:rPr>
                <w:rFonts w:ascii="Times New Roman"/>
                <w:b w:val="false"/>
                <w:i w:val="false"/>
                <w:color w:val="000000"/>
                <w:sz w:val="20"/>
              </w:rPr>
              <w:t>
csdo:‌Reference‌Data‌Id‌Type (M.SDT.00091)</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789"/>
          <w:p>
            <w:pPr>
              <w:spacing w:after="20"/>
              <w:ind w:left="20"/>
              <w:jc w:val="both"/>
            </w:pPr>
            <w:r>
              <w:rPr>
                <w:rFonts w:ascii="Times New Roman"/>
                <w:b w:val="false"/>
                <w:i w:val="false"/>
                <w:color w:val="000000"/>
                <w:sz w:val="20"/>
              </w:rPr>
              <w:t>
4. Идентификатор информационного объекта общего процесса</w:t>
            </w:r>
          </w:p>
          <w:bookmarkEnd w:id="789"/>
          <w:p>
            <w:pPr>
              <w:spacing w:after="20"/>
              <w:ind w:left="20"/>
              <w:jc w:val="both"/>
            </w:pPr>
            <w:r>
              <w:rPr>
                <w:rFonts w:ascii="Times New Roman"/>
                <w:b w:val="false"/>
                <w:i w:val="false"/>
                <w:color w:val="000000"/>
                <w:sz w:val="20"/>
              </w:rPr>
              <w:t>
(csdo:‌Information‌Resource‌Id)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идентифицирующая общий ресурс (реестр, перечень, базу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790"/>
          <w:p>
            <w:pPr>
              <w:spacing w:after="20"/>
              <w:ind w:left="20"/>
              <w:jc w:val="both"/>
            </w:pPr>
            <w:r>
              <w:rPr>
                <w:rFonts w:ascii="Times New Roman"/>
                <w:b w:val="false"/>
                <w:i w:val="false"/>
                <w:color w:val="000000"/>
                <w:sz w:val="20"/>
              </w:rPr>
              <w:t>
csdo:‌Information‌Resource‌Id‌Type (M.SDT.00330)</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47" w:id="791"/>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791"/>
    <w:bookmarkStart w:name="z1148" w:id="792"/>
    <w:p>
      <w:pPr>
        <w:spacing w:after="0"/>
        <w:ind w:left="0"/>
        <w:jc w:val="both"/>
      </w:pPr>
      <w:r>
        <w:rPr>
          <w:rFonts w:ascii="Times New Roman"/>
          <w:b w:val="false"/>
          <w:i w:val="false"/>
          <w:color w:val="000000"/>
          <w:sz w:val="28"/>
        </w:rPr>
        <w:t>
      16. Описание структуры электронного документа (сведений) "Сведения реестра уполномоченных экономических операторов" (R.CA.CC.12.001) приведено в таблице 8.</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150" w:id="793"/>
    <w:p>
      <w:pPr>
        <w:spacing w:after="0"/>
        <w:ind w:left="0"/>
        <w:jc w:val="left"/>
      </w:pPr>
      <w:r>
        <w:rPr>
          <w:rFonts w:ascii="Times New Roman"/>
          <w:b/>
          <w:i w:val="false"/>
          <w:color w:val="000000"/>
        </w:rPr>
        <w:t xml:space="preserve"> Описание структуры электронного документа (сведений) "Сведения реестра уполномоченных экономических операторов" (R.CA.CC.12.001)</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R.CA.CC.12.001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об учетной единице реестра уполномоченных экономических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уполномоченных экономических операторах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urn:EEC:R:CA:CC:12:RegisterAEODetails:v1.1.0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RegisterAEODetails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EEC_R_CA_CC_12_RegisterAEODetails_v1.1.0.xsd</w:t>
            </w:r>
          </w:p>
        </w:tc>
      </w:tr>
    </w:tbl>
    <w:bookmarkStart w:name="z1151" w:id="794"/>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153" w:id="795"/>
    <w:p>
      <w:pPr>
        <w:spacing w:after="0"/>
        <w:ind w:left="0"/>
        <w:jc w:val="left"/>
      </w:pPr>
      <w:r>
        <w:rPr>
          <w:rFonts w:ascii="Times New Roman"/>
          <w:b/>
          <w:i w:val="false"/>
          <w:color w:val="000000"/>
        </w:rPr>
        <w:t xml:space="preserve"> Импортируемые пространства имен</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1154" w:id="796"/>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796"/>
    <w:bookmarkStart w:name="z1155" w:id="797"/>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реестра уполномоченных экономических операторов" (R.CA.CC.12.001) приведен в таблице 10.</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157" w:id="798"/>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реестра уполномоченных экономических операторов" (R.CA.CC.12.001)</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99"/>
          <w:p>
            <w:pPr>
              <w:spacing w:after="20"/>
              <w:ind w:left="20"/>
              <w:jc w:val="both"/>
            </w:pPr>
            <w:r>
              <w:rPr>
                <w:rFonts w:ascii="Times New Roman"/>
                <w:b w:val="false"/>
                <w:i w:val="false"/>
                <w:color w:val="000000"/>
                <w:sz w:val="20"/>
              </w:rPr>
              <w:t>
1. Заголовок электронного документа (сведений)</w:t>
            </w:r>
          </w:p>
          <w:bookmarkEnd w:id="799"/>
          <w:p>
            <w:pPr>
              <w:spacing w:after="20"/>
              <w:ind w:left="20"/>
              <w:jc w:val="both"/>
            </w:pPr>
            <w:r>
              <w:rPr>
                <w:rFonts w:ascii="Times New Roman"/>
                <w:b w:val="false"/>
                <w:i w:val="false"/>
                <w:color w:val="000000"/>
                <w:sz w:val="20"/>
              </w:rPr>
              <w:t>
(ccdo:‌EDoc‌Header)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00"/>
          <w:p>
            <w:pPr>
              <w:spacing w:after="20"/>
              <w:ind w:left="20"/>
              <w:jc w:val="both"/>
            </w:pPr>
            <w:r>
              <w:rPr>
                <w:rFonts w:ascii="Times New Roman"/>
                <w:b w:val="false"/>
                <w:i w:val="false"/>
                <w:color w:val="000000"/>
                <w:sz w:val="20"/>
              </w:rPr>
              <w:t>
ccdo:‌EDoc‌Header‌Type (M.CDT.90001)</w:t>
            </w:r>
          </w:p>
          <w:bookmarkEnd w:id="8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01"/>
          <w:p>
            <w:pPr>
              <w:spacing w:after="20"/>
              <w:ind w:left="20"/>
              <w:jc w:val="both"/>
            </w:pPr>
            <w:r>
              <w:rPr>
                <w:rFonts w:ascii="Times New Roman"/>
                <w:b w:val="false"/>
                <w:i w:val="false"/>
                <w:color w:val="000000"/>
                <w:sz w:val="20"/>
              </w:rPr>
              <w:t>
1.1. Код сообщения общего процесса</w:t>
            </w:r>
          </w:p>
          <w:bookmarkEnd w:id="801"/>
          <w:p>
            <w:pPr>
              <w:spacing w:after="20"/>
              <w:ind w:left="20"/>
              <w:jc w:val="both"/>
            </w:pPr>
            <w:r>
              <w:rPr>
                <w:rFonts w:ascii="Times New Roman"/>
                <w:b w:val="false"/>
                <w:i w:val="false"/>
                <w:color w:val="000000"/>
                <w:sz w:val="20"/>
              </w:rPr>
              <w:t>
(csdo:‌Inf‌Envelope‌Code)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02"/>
          <w:p>
            <w:pPr>
              <w:spacing w:after="20"/>
              <w:ind w:left="20"/>
              <w:jc w:val="both"/>
            </w:pPr>
            <w:r>
              <w:rPr>
                <w:rFonts w:ascii="Times New Roman"/>
                <w:b w:val="false"/>
                <w:i w:val="false"/>
                <w:color w:val="000000"/>
                <w:sz w:val="20"/>
              </w:rPr>
              <w:t>
csdo:‌Inf‌Envelope‌Code‌Type (M.SDT.90004)</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03"/>
          <w:p>
            <w:pPr>
              <w:spacing w:after="20"/>
              <w:ind w:left="20"/>
              <w:jc w:val="both"/>
            </w:pPr>
            <w:r>
              <w:rPr>
                <w:rFonts w:ascii="Times New Roman"/>
                <w:b w:val="false"/>
                <w:i w:val="false"/>
                <w:color w:val="000000"/>
                <w:sz w:val="20"/>
              </w:rPr>
              <w:t>
1.2. Код электронного документа (сведений)</w:t>
            </w:r>
          </w:p>
          <w:bookmarkEnd w:id="803"/>
          <w:p>
            <w:pPr>
              <w:spacing w:after="20"/>
              <w:ind w:left="20"/>
              <w:jc w:val="both"/>
            </w:pPr>
            <w:r>
              <w:rPr>
                <w:rFonts w:ascii="Times New Roman"/>
                <w:b w:val="false"/>
                <w:i w:val="false"/>
                <w:color w:val="000000"/>
                <w:sz w:val="20"/>
              </w:rPr>
              <w:t>
(csdo:‌EDoc‌Code)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электронного документа (сведений) в соответствии </w:t>
            </w:r>
          </w:p>
          <w:p>
            <w:pPr>
              <w:spacing w:after="20"/>
              <w:ind w:left="20"/>
              <w:jc w:val="both"/>
            </w:pPr>
            <w:r>
              <w:rPr>
                <w:rFonts w:ascii="Times New Roman"/>
                <w:b w:val="false"/>
                <w:i w:val="false"/>
                <w:color w:val="000000"/>
                <w:sz w:val="20"/>
              </w:rPr>
              <w:t xml:space="preserve">с реестром структур электронных документов </w:t>
            </w:r>
          </w:p>
          <w:p>
            <w:pPr>
              <w:spacing w:after="20"/>
              <w:ind w:left="20"/>
              <w:jc w:val="both"/>
            </w:pPr>
            <w:r>
              <w:rPr>
                <w:rFonts w:ascii="Times New Roman"/>
                <w:b w:val="false"/>
                <w:i w:val="false"/>
                <w:color w:val="000000"/>
                <w:sz w:val="20"/>
              </w:rPr>
              <w:t>и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04"/>
          <w:p>
            <w:pPr>
              <w:spacing w:after="20"/>
              <w:ind w:left="20"/>
              <w:jc w:val="both"/>
            </w:pPr>
            <w:r>
              <w:rPr>
                <w:rFonts w:ascii="Times New Roman"/>
                <w:b w:val="false"/>
                <w:i w:val="false"/>
                <w:color w:val="000000"/>
                <w:sz w:val="20"/>
              </w:rPr>
              <w:t>
csdo:‌EDoc‌Code‌Type (M.SDT.90001)</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05"/>
          <w:p>
            <w:pPr>
              <w:spacing w:after="20"/>
              <w:ind w:left="20"/>
              <w:jc w:val="both"/>
            </w:pPr>
            <w:r>
              <w:rPr>
                <w:rFonts w:ascii="Times New Roman"/>
                <w:b w:val="false"/>
                <w:i w:val="false"/>
                <w:color w:val="000000"/>
                <w:sz w:val="20"/>
              </w:rPr>
              <w:t>
1.3. Идентификатор электронного документа (сведений)</w:t>
            </w:r>
          </w:p>
          <w:bookmarkEnd w:id="805"/>
          <w:p>
            <w:pPr>
              <w:spacing w:after="20"/>
              <w:ind w:left="20"/>
              <w:jc w:val="both"/>
            </w:pPr>
            <w:r>
              <w:rPr>
                <w:rFonts w:ascii="Times New Roman"/>
                <w:b w:val="false"/>
                <w:i w:val="false"/>
                <w:color w:val="000000"/>
                <w:sz w:val="20"/>
              </w:rPr>
              <w:t>
(csdo:‌EDoc‌Id)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06"/>
          <w:p>
            <w:pPr>
              <w:spacing w:after="20"/>
              <w:ind w:left="20"/>
              <w:jc w:val="both"/>
            </w:pPr>
            <w:r>
              <w:rPr>
                <w:rFonts w:ascii="Times New Roman"/>
                <w:b w:val="false"/>
                <w:i w:val="false"/>
                <w:color w:val="000000"/>
                <w:sz w:val="20"/>
              </w:rPr>
              <w:t>
csdo:‌Universally‌Unique‌Id‌Type (M.SDT.90003)</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07"/>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807"/>
          <w:p>
            <w:pPr>
              <w:spacing w:after="20"/>
              <w:ind w:left="20"/>
              <w:jc w:val="both"/>
            </w:pPr>
            <w:r>
              <w:rPr>
                <w:rFonts w:ascii="Times New Roman"/>
                <w:b w:val="false"/>
                <w:i w:val="false"/>
                <w:color w:val="000000"/>
                <w:sz w:val="20"/>
              </w:rPr>
              <w:t>
(csdo:‌EDoc‌Ref‌Id)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08"/>
          <w:p>
            <w:pPr>
              <w:spacing w:after="20"/>
              <w:ind w:left="20"/>
              <w:jc w:val="both"/>
            </w:pPr>
            <w:r>
              <w:rPr>
                <w:rFonts w:ascii="Times New Roman"/>
                <w:b w:val="false"/>
                <w:i w:val="false"/>
                <w:color w:val="000000"/>
                <w:sz w:val="20"/>
              </w:rPr>
              <w:t>
csdo:‌Universally‌Unique‌Id‌Type (M.SDT.90003)</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09"/>
          <w:p>
            <w:pPr>
              <w:spacing w:after="20"/>
              <w:ind w:left="20"/>
              <w:jc w:val="both"/>
            </w:pPr>
            <w:r>
              <w:rPr>
                <w:rFonts w:ascii="Times New Roman"/>
                <w:b w:val="false"/>
                <w:i w:val="false"/>
                <w:color w:val="000000"/>
                <w:sz w:val="20"/>
              </w:rPr>
              <w:t>
1.5. Дата и время электронного документа (сведений)</w:t>
            </w:r>
          </w:p>
          <w:bookmarkEnd w:id="809"/>
          <w:p>
            <w:pPr>
              <w:spacing w:after="20"/>
              <w:ind w:left="20"/>
              <w:jc w:val="both"/>
            </w:pPr>
            <w:r>
              <w:rPr>
                <w:rFonts w:ascii="Times New Roman"/>
                <w:b w:val="false"/>
                <w:i w:val="false"/>
                <w:color w:val="000000"/>
                <w:sz w:val="20"/>
              </w:rPr>
              <w:t>
(csdo:‌EDoc‌Date‌Time)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810"/>
          <w:p>
            <w:pPr>
              <w:spacing w:after="20"/>
              <w:ind w:left="20"/>
              <w:jc w:val="both"/>
            </w:pPr>
            <w:r>
              <w:rPr>
                <w:rFonts w:ascii="Times New Roman"/>
                <w:b w:val="false"/>
                <w:i w:val="false"/>
                <w:color w:val="000000"/>
                <w:sz w:val="20"/>
              </w:rPr>
              <w:t>
bdt:‌Date‌Time‌Type (M.BDT.00006)</w:t>
            </w:r>
          </w:p>
          <w:bookmarkEnd w:id="810"/>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11"/>
          <w:p>
            <w:pPr>
              <w:spacing w:after="20"/>
              <w:ind w:left="20"/>
              <w:jc w:val="both"/>
            </w:pPr>
            <w:r>
              <w:rPr>
                <w:rFonts w:ascii="Times New Roman"/>
                <w:b w:val="false"/>
                <w:i w:val="false"/>
                <w:color w:val="000000"/>
                <w:sz w:val="20"/>
              </w:rPr>
              <w:t>
1.6. Код языка</w:t>
            </w:r>
          </w:p>
          <w:bookmarkEnd w:id="811"/>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812"/>
          <w:p>
            <w:pPr>
              <w:spacing w:after="20"/>
              <w:ind w:left="20"/>
              <w:jc w:val="both"/>
            </w:pPr>
            <w:r>
              <w:rPr>
                <w:rFonts w:ascii="Times New Roman"/>
                <w:b w:val="false"/>
                <w:i w:val="false"/>
                <w:color w:val="000000"/>
                <w:sz w:val="20"/>
              </w:rPr>
              <w:t>
csdo:‌Language‌Code‌Type (M.SDT.00051)</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813"/>
          <w:p>
            <w:pPr>
              <w:spacing w:after="20"/>
              <w:ind w:left="20"/>
              <w:jc w:val="both"/>
            </w:pPr>
            <w:r>
              <w:rPr>
                <w:rFonts w:ascii="Times New Roman"/>
                <w:b w:val="false"/>
                <w:i w:val="false"/>
                <w:color w:val="000000"/>
                <w:sz w:val="20"/>
              </w:rPr>
              <w:t>
2. Учетная единица реестра уполномоченных экономических операторов</w:t>
            </w:r>
          </w:p>
          <w:bookmarkEnd w:id="813"/>
          <w:p>
            <w:pPr>
              <w:spacing w:after="20"/>
              <w:ind w:left="20"/>
              <w:jc w:val="both"/>
            </w:pPr>
            <w:r>
              <w:rPr>
                <w:rFonts w:ascii="Times New Roman"/>
                <w:b w:val="false"/>
                <w:i w:val="false"/>
                <w:color w:val="000000"/>
                <w:sz w:val="20"/>
              </w:rPr>
              <w:t>
(cacdo:‌Register‌AEODetails)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учетной единице реестра уполномоченных экономических операторов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814"/>
          <w:p>
            <w:pPr>
              <w:spacing w:after="20"/>
              <w:ind w:left="20"/>
              <w:jc w:val="both"/>
            </w:pPr>
            <w:r>
              <w:rPr>
                <w:rFonts w:ascii="Times New Roman"/>
                <w:b w:val="false"/>
                <w:i w:val="false"/>
                <w:color w:val="000000"/>
                <w:sz w:val="20"/>
              </w:rPr>
              <w:t>
cacdo:‌Register‌AEODetails‌Type (M.CA.CDT.00653)</w:t>
            </w:r>
          </w:p>
          <w:bookmarkEnd w:id="8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815"/>
          <w:p>
            <w:pPr>
              <w:spacing w:after="20"/>
              <w:ind w:left="20"/>
              <w:jc w:val="both"/>
            </w:pPr>
            <w:r>
              <w:rPr>
                <w:rFonts w:ascii="Times New Roman"/>
                <w:b w:val="false"/>
                <w:i w:val="false"/>
                <w:color w:val="000000"/>
                <w:sz w:val="20"/>
              </w:rPr>
              <w:t>
2.1. Код страны</w:t>
            </w:r>
          </w:p>
          <w:bookmarkEnd w:id="815"/>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информацию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816"/>
          <w:p>
            <w:pPr>
              <w:spacing w:after="20"/>
              <w:ind w:left="20"/>
              <w:jc w:val="both"/>
            </w:pPr>
            <w:r>
              <w:rPr>
                <w:rFonts w:ascii="Times New Roman"/>
                <w:b w:val="false"/>
                <w:i w:val="false"/>
                <w:color w:val="000000"/>
                <w:sz w:val="20"/>
              </w:rPr>
              <w:t>
csdo:‌Unified‌Country‌Code‌Type (M.SDT.00112)</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17"/>
          <w:p>
            <w:pPr>
              <w:spacing w:after="20"/>
              <w:ind w:left="20"/>
              <w:jc w:val="both"/>
            </w:pPr>
            <w:r>
              <w:rPr>
                <w:rFonts w:ascii="Times New Roman"/>
                <w:b w:val="false"/>
                <w:i w:val="false"/>
                <w:color w:val="000000"/>
                <w:sz w:val="20"/>
              </w:rPr>
              <w:t>
а) идентификатор справочника (классификатора)</w:t>
            </w:r>
          </w:p>
          <w:bookmarkEnd w:id="81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818"/>
          <w:p>
            <w:pPr>
              <w:spacing w:after="20"/>
              <w:ind w:left="20"/>
              <w:jc w:val="both"/>
            </w:pPr>
            <w:r>
              <w:rPr>
                <w:rFonts w:ascii="Times New Roman"/>
                <w:b w:val="false"/>
                <w:i w:val="false"/>
                <w:color w:val="000000"/>
                <w:sz w:val="20"/>
              </w:rPr>
              <w:t>
csdo:‌Reference‌Data‌Id‌Type (M.SDT.00091)</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19"/>
          <w:p>
            <w:pPr>
              <w:spacing w:after="20"/>
              <w:ind w:left="20"/>
              <w:jc w:val="both"/>
            </w:pPr>
            <w:r>
              <w:rPr>
                <w:rFonts w:ascii="Times New Roman"/>
                <w:b w:val="false"/>
                <w:i w:val="false"/>
                <w:color w:val="000000"/>
                <w:sz w:val="20"/>
              </w:rPr>
              <w:t>
2.2. Дата</w:t>
            </w:r>
          </w:p>
          <w:bookmarkEnd w:id="819"/>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юридического лица в реестр государства-члена Союза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820"/>
          <w:p>
            <w:pPr>
              <w:spacing w:after="20"/>
              <w:ind w:left="20"/>
              <w:jc w:val="both"/>
            </w:pPr>
            <w:r>
              <w:rPr>
                <w:rFonts w:ascii="Times New Roman"/>
                <w:b w:val="false"/>
                <w:i w:val="false"/>
                <w:color w:val="000000"/>
                <w:sz w:val="20"/>
              </w:rPr>
              <w:t>
bdt:‌Date‌Type (M.BDT.00005)</w:t>
            </w:r>
          </w:p>
          <w:bookmarkEnd w:id="820"/>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821"/>
          <w:p>
            <w:pPr>
              <w:spacing w:after="20"/>
              <w:ind w:left="20"/>
              <w:jc w:val="both"/>
            </w:pPr>
            <w:r>
              <w:rPr>
                <w:rFonts w:ascii="Times New Roman"/>
                <w:b w:val="false"/>
                <w:i w:val="false"/>
                <w:color w:val="000000"/>
                <w:sz w:val="20"/>
              </w:rPr>
              <w:t>
2.3. Документ, подтверждающий включение лица в реестр</w:t>
            </w:r>
          </w:p>
          <w:bookmarkEnd w:id="821"/>
          <w:p>
            <w:pPr>
              <w:spacing w:after="20"/>
              <w:ind w:left="20"/>
              <w:jc w:val="both"/>
            </w:pPr>
            <w:r>
              <w:rPr>
                <w:rFonts w:ascii="Times New Roman"/>
                <w:b w:val="false"/>
                <w:i w:val="false"/>
                <w:color w:val="000000"/>
                <w:sz w:val="20"/>
              </w:rPr>
              <w:t>
(cacdo:‌Register‌Document‌Id‌Details)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включение юридического лица в реестр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822"/>
          <w:p>
            <w:pPr>
              <w:spacing w:after="20"/>
              <w:ind w:left="20"/>
              <w:jc w:val="both"/>
            </w:pPr>
            <w:r>
              <w:rPr>
                <w:rFonts w:ascii="Times New Roman"/>
                <w:b w:val="false"/>
                <w:i w:val="false"/>
                <w:color w:val="000000"/>
                <w:sz w:val="20"/>
              </w:rPr>
              <w:t>
cacdo:‌Register‌Document‌Id‌Details‌Type (M.CA.CDT.00303)</w:t>
            </w:r>
          </w:p>
          <w:bookmarkEnd w:id="8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823"/>
          <w:p>
            <w:pPr>
              <w:spacing w:after="20"/>
              <w:ind w:left="20"/>
              <w:jc w:val="both"/>
            </w:pPr>
            <w:r>
              <w:rPr>
                <w:rFonts w:ascii="Times New Roman"/>
                <w:b w:val="false"/>
                <w:i w:val="false"/>
                <w:color w:val="000000"/>
                <w:sz w:val="20"/>
              </w:rPr>
              <w:t>
2.3.1. Код вида документа</w:t>
            </w:r>
          </w:p>
          <w:bookmarkEnd w:id="823"/>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824"/>
          <w:p>
            <w:pPr>
              <w:spacing w:after="20"/>
              <w:ind w:left="20"/>
              <w:jc w:val="both"/>
            </w:pPr>
            <w:r>
              <w:rPr>
                <w:rFonts w:ascii="Times New Roman"/>
                <w:b w:val="false"/>
                <w:i w:val="false"/>
                <w:color w:val="000000"/>
                <w:sz w:val="20"/>
              </w:rPr>
              <w:t>
csdo:‌Unified‌Code20‌Type (M.SDT.00140)</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825"/>
          <w:p>
            <w:pPr>
              <w:spacing w:after="20"/>
              <w:ind w:left="20"/>
              <w:jc w:val="both"/>
            </w:pPr>
            <w:r>
              <w:rPr>
                <w:rFonts w:ascii="Times New Roman"/>
                <w:b w:val="false"/>
                <w:i w:val="false"/>
                <w:color w:val="000000"/>
                <w:sz w:val="20"/>
              </w:rPr>
              <w:t>
а) идентификатор справочника (классификатора)</w:t>
            </w:r>
          </w:p>
          <w:bookmarkEnd w:id="825"/>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826"/>
          <w:p>
            <w:pPr>
              <w:spacing w:after="20"/>
              <w:ind w:left="20"/>
              <w:jc w:val="both"/>
            </w:pPr>
            <w:r>
              <w:rPr>
                <w:rFonts w:ascii="Times New Roman"/>
                <w:b w:val="false"/>
                <w:i w:val="false"/>
                <w:color w:val="000000"/>
                <w:sz w:val="20"/>
              </w:rPr>
              <w:t>
csdo:‌Reference‌Data‌Id‌Type (M.SDT.00091)</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827"/>
          <w:p>
            <w:pPr>
              <w:spacing w:after="20"/>
              <w:ind w:left="20"/>
              <w:jc w:val="both"/>
            </w:pPr>
            <w:r>
              <w:rPr>
                <w:rFonts w:ascii="Times New Roman"/>
                <w:b w:val="false"/>
                <w:i w:val="false"/>
                <w:color w:val="000000"/>
                <w:sz w:val="20"/>
              </w:rPr>
              <w:t>
2.3.2. Код страны</w:t>
            </w:r>
          </w:p>
          <w:bookmarkEnd w:id="827"/>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828"/>
          <w:p>
            <w:pPr>
              <w:spacing w:after="20"/>
              <w:ind w:left="20"/>
              <w:jc w:val="both"/>
            </w:pPr>
            <w:r>
              <w:rPr>
                <w:rFonts w:ascii="Times New Roman"/>
                <w:b w:val="false"/>
                <w:i w:val="false"/>
                <w:color w:val="000000"/>
                <w:sz w:val="20"/>
              </w:rPr>
              <w:t>
csdo:‌Unified‌Country‌Code‌Type (M.SDT.00112)</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829"/>
          <w:p>
            <w:pPr>
              <w:spacing w:after="20"/>
              <w:ind w:left="20"/>
              <w:jc w:val="both"/>
            </w:pPr>
            <w:r>
              <w:rPr>
                <w:rFonts w:ascii="Times New Roman"/>
                <w:b w:val="false"/>
                <w:i w:val="false"/>
                <w:color w:val="000000"/>
                <w:sz w:val="20"/>
              </w:rPr>
              <w:t>
а) идентификатор справочника (классификатора)</w:t>
            </w:r>
          </w:p>
          <w:bookmarkEnd w:id="82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830"/>
          <w:p>
            <w:pPr>
              <w:spacing w:after="20"/>
              <w:ind w:left="20"/>
              <w:jc w:val="both"/>
            </w:pPr>
            <w:r>
              <w:rPr>
                <w:rFonts w:ascii="Times New Roman"/>
                <w:b w:val="false"/>
                <w:i w:val="false"/>
                <w:color w:val="000000"/>
                <w:sz w:val="20"/>
              </w:rPr>
              <w:t>
csdo:‌Reference‌Data‌Id‌Type (M.SDT.00091)</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831"/>
          <w:p>
            <w:pPr>
              <w:spacing w:after="20"/>
              <w:ind w:left="20"/>
              <w:jc w:val="both"/>
            </w:pPr>
            <w:r>
              <w:rPr>
                <w:rFonts w:ascii="Times New Roman"/>
                <w:b w:val="false"/>
                <w:i w:val="false"/>
                <w:color w:val="000000"/>
                <w:sz w:val="20"/>
              </w:rPr>
              <w:t>
2.3.3. Регистрационный номер юридического лица при включении в реестр</w:t>
            </w:r>
          </w:p>
          <w:bookmarkEnd w:id="831"/>
          <w:p>
            <w:pPr>
              <w:spacing w:after="20"/>
              <w:ind w:left="20"/>
              <w:jc w:val="both"/>
            </w:pPr>
            <w:r>
              <w:rPr>
                <w:rFonts w:ascii="Times New Roman"/>
                <w:b w:val="false"/>
                <w:i w:val="false"/>
                <w:color w:val="000000"/>
                <w:sz w:val="20"/>
              </w:rPr>
              <w:t>
(casdo:‌Registration‌Number‌Id)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регистрационный номер лица, присвоенный ему при включении в реестр, или регистрационный номер документа о включении лица </w:t>
            </w:r>
          </w:p>
          <w:p>
            <w:pPr>
              <w:spacing w:after="20"/>
              <w:ind w:left="20"/>
              <w:jc w:val="both"/>
            </w:pPr>
            <w:r>
              <w:rPr>
                <w:rFonts w:ascii="Times New Roman"/>
                <w:b w:val="false"/>
                <w:i w:val="false"/>
                <w:color w:val="000000"/>
                <w:sz w:val="20"/>
              </w:rPr>
              <w:t>в реестр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832"/>
          <w:p>
            <w:pPr>
              <w:spacing w:after="20"/>
              <w:ind w:left="20"/>
              <w:jc w:val="both"/>
            </w:pPr>
            <w:r>
              <w:rPr>
                <w:rFonts w:ascii="Times New Roman"/>
                <w:b w:val="false"/>
                <w:i w:val="false"/>
                <w:color w:val="000000"/>
                <w:sz w:val="20"/>
              </w:rPr>
              <w:t>
csdo:‌Id25‌Type (M.SDT.00178)</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833"/>
          <w:p>
            <w:pPr>
              <w:spacing w:after="20"/>
              <w:ind w:left="20"/>
              <w:jc w:val="both"/>
            </w:pPr>
            <w:r>
              <w:rPr>
                <w:rFonts w:ascii="Times New Roman"/>
                <w:b w:val="false"/>
                <w:i w:val="false"/>
                <w:color w:val="000000"/>
                <w:sz w:val="20"/>
              </w:rPr>
              <w:t>
2.3.4. Код признака перерегистрации документа</w:t>
            </w:r>
          </w:p>
          <w:bookmarkEnd w:id="833"/>
          <w:p>
            <w:pPr>
              <w:spacing w:after="20"/>
              <w:ind w:left="20"/>
              <w:jc w:val="both"/>
            </w:pPr>
            <w:r>
              <w:rPr>
                <w:rFonts w:ascii="Times New Roman"/>
                <w:b w:val="false"/>
                <w:i w:val="false"/>
                <w:color w:val="000000"/>
                <w:sz w:val="20"/>
              </w:rPr>
              <w:t>
(casdo:‌Reregistration‌Code)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834"/>
          <w:p>
            <w:pPr>
              <w:spacing w:after="20"/>
              <w:ind w:left="20"/>
              <w:jc w:val="both"/>
            </w:pPr>
            <w:r>
              <w:rPr>
                <w:rFonts w:ascii="Times New Roman"/>
                <w:b w:val="false"/>
                <w:i w:val="false"/>
                <w:color w:val="000000"/>
                <w:sz w:val="20"/>
              </w:rPr>
              <w:t>
casdo:‌Reregistration‌Code‌Type (M.CA.SDT.00125)</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\d{1}|\d{2}|\d{3}|[А-ЯҢ]{1}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835"/>
          <w:p>
            <w:pPr>
              <w:spacing w:after="20"/>
              <w:ind w:left="20"/>
              <w:jc w:val="both"/>
            </w:pPr>
            <w:r>
              <w:rPr>
                <w:rFonts w:ascii="Times New Roman"/>
                <w:b w:val="false"/>
                <w:i w:val="false"/>
                <w:color w:val="000000"/>
                <w:sz w:val="20"/>
              </w:rPr>
              <w:t>
2.3.5. Код типа свидетельства</w:t>
            </w:r>
          </w:p>
          <w:bookmarkEnd w:id="835"/>
          <w:p>
            <w:pPr>
              <w:spacing w:after="20"/>
              <w:ind w:left="20"/>
              <w:jc w:val="both"/>
            </w:pPr>
            <w:r>
              <w:rPr>
                <w:rFonts w:ascii="Times New Roman"/>
                <w:b w:val="false"/>
                <w:i w:val="false"/>
                <w:color w:val="000000"/>
                <w:sz w:val="20"/>
              </w:rPr>
              <w:t>
(casdo:‌AEORegistry‌Kind‌Code)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36"/>
          <w:p>
            <w:pPr>
              <w:spacing w:after="20"/>
              <w:ind w:left="20"/>
              <w:jc w:val="both"/>
            </w:pPr>
            <w:r>
              <w:rPr>
                <w:rFonts w:ascii="Times New Roman"/>
                <w:b w:val="false"/>
                <w:i w:val="false"/>
                <w:color w:val="000000"/>
                <w:sz w:val="20"/>
              </w:rPr>
              <w:t>
csdo:‌Code1‌Type (M.SDT.00169)</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837"/>
          <w:p>
            <w:pPr>
              <w:spacing w:after="20"/>
              <w:ind w:left="20"/>
              <w:jc w:val="both"/>
            </w:pPr>
            <w:r>
              <w:rPr>
                <w:rFonts w:ascii="Times New Roman"/>
                <w:b w:val="false"/>
                <w:i w:val="false"/>
                <w:color w:val="000000"/>
                <w:sz w:val="20"/>
              </w:rPr>
              <w:t>
2.4. Дата начала срока осуществления деятельности</w:t>
            </w:r>
          </w:p>
          <w:bookmarkEnd w:id="837"/>
          <w:p>
            <w:pPr>
              <w:spacing w:after="20"/>
              <w:ind w:left="20"/>
              <w:jc w:val="both"/>
            </w:pPr>
            <w:r>
              <w:rPr>
                <w:rFonts w:ascii="Times New Roman"/>
                <w:b w:val="false"/>
                <w:i w:val="false"/>
                <w:color w:val="000000"/>
                <w:sz w:val="20"/>
              </w:rPr>
              <w:t>
(csdo:‌Activity‌Start‌Date)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свидетельства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838"/>
          <w:p>
            <w:pPr>
              <w:spacing w:after="20"/>
              <w:ind w:left="20"/>
              <w:jc w:val="both"/>
            </w:pPr>
            <w:r>
              <w:rPr>
                <w:rFonts w:ascii="Times New Roman"/>
                <w:b w:val="false"/>
                <w:i w:val="false"/>
                <w:color w:val="000000"/>
                <w:sz w:val="20"/>
              </w:rPr>
              <w:t>
bdt:‌Date‌Type (M.BDT.00005)</w:t>
            </w:r>
          </w:p>
          <w:bookmarkEnd w:id="838"/>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839"/>
          <w:p>
            <w:pPr>
              <w:spacing w:after="20"/>
              <w:ind w:left="20"/>
              <w:jc w:val="both"/>
            </w:pPr>
            <w:r>
              <w:rPr>
                <w:rFonts w:ascii="Times New Roman"/>
                <w:b w:val="false"/>
                <w:i w:val="false"/>
                <w:color w:val="000000"/>
                <w:sz w:val="20"/>
              </w:rPr>
              <w:t>
2.5. Дата окончания срока осуществления деятельности</w:t>
            </w:r>
          </w:p>
          <w:bookmarkEnd w:id="839"/>
          <w:p>
            <w:pPr>
              <w:spacing w:after="20"/>
              <w:ind w:left="20"/>
              <w:jc w:val="both"/>
            </w:pPr>
            <w:r>
              <w:rPr>
                <w:rFonts w:ascii="Times New Roman"/>
                <w:b w:val="false"/>
                <w:i w:val="false"/>
                <w:color w:val="000000"/>
                <w:sz w:val="20"/>
              </w:rPr>
              <w:t>
(csdo:‌Activity‌End‌Date)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окончания срока осуществления деятельности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840"/>
          <w:p>
            <w:pPr>
              <w:spacing w:after="20"/>
              <w:ind w:left="20"/>
              <w:jc w:val="both"/>
            </w:pPr>
            <w:r>
              <w:rPr>
                <w:rFonts w:ascii="Times New Roman"/>
                <w:b w:val="false"/>
                <w:i w:val="false"/>
                <w:color w:val="000000"/>
                <w:sz w:val="20"/>
              </w:rPr>
              <w:t>
bdt:‌Date‌Type (M.BDT.00005)</w:t>
            </w:r>
          </w:p>
          <w:bookmarkEnd w:id="840"/>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841"/>
          <w:p>
            <w:pPr>
              <w:spacing w:after="20"/>
              <w:ind w:left="20"/>
              <w:jc w:val="both"/>
            </w:pPr>
            <w:r>
              <w:rPr>
                <w:rFonts w:ascii="Times New Roman"/>
                <w:b w:val="false"/>
                <w:i w:val="false"/>
                <w:color w:val="000000"/>
                <w:sz w:val="20"/>
              </w:rPr>
              <w:t>
2.6. Статус</w:t>
            </w:r>
          </w:p>
          <w:bookmarkEnd w:id="841"/>
          <w:p>
            <w:pPr>
              <w:spacing w:after="20"/>
              <w:ind w:left="20"/>
              <w:jc w:val="both"/>
            </w:pPr>
            <w:r>
              <w:rPr>
                <w:rFonts w:ascii="Times New Roman"/>
                <w:b w:val="false"/>
                <w:i w:val="false"/>
                <w:color w:val="000000"/>
                <w:sz w:val="20"/>
              </w:rPr>
              <w:t>
(ccdo:‌Status‌V2‌Details)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статуса свидетельства уполномоченного экономического оператора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842"/>
          <w:p>
            <w:pPr>
              <w:spacing w:after="20"/>
              <w:ind w:left="20"/>
              <w:jc w:val="both"/>
            </w:pPr>
            <w:r>
              <w:rPr>
                <w:rFonts w:ascii="Times New Roman"/>
                <w:b w:val="false"/>
                <w:i w:val="false"/>
                <w:color w:val="000000"/>
                <w:sz w:val="20"/>
              </w:rPr>
              <w:t>
ccdo:‌Status‌Details‌V2‌Type (M.CDT.00074)</w:t>
            </w:r>
          </w:p>
          <w:bookmarkEnd w:id="84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843"/>
          <w:p>
            <w:pPr>
              <w:spacing w:after="20"/>
              <w:ind w:left="20"/>
              <w:jc w:val="both"/>
            </w:pPr>
            <w:r>
              <w:rPr>
                <w:rFonts w:ascii="Times New Roman"/>
                <w:b w:val="false"/>
                <w:i w:val="false"/>
                <w:color w:val="000000"/>
                <w:sz w:val="20"/>
              </w:rPr>
              <w:t>
2.6.1. Дата</w:t>
            </w:r>
          </w:p>
          <w:bookmarkEnd w:id="843"/>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установки статусного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844"/>
          <w:p>
            <w:pPr>
              <w:spacing w:after="20"/>
              <w:ind w:left="20"/>
              <w:jc w:val="both"/>
            </w:pPr>
            <w:r>
              <w:rPr>
                <w:rFonts w:ascii="Times New Roman"/>
                <w:b w:val="false"/>
                <w:i w:val="false"/>
                <w:color w:val="000000"/>
                <w:sz w:val="20"/>
              </w:rPr>
              <w:t>
bdt:‌Date‌Type (M.BDT.00005)</w:t>
            </w:r>
          </w:p>
          <w:bookmarkEnd w:id="844"/>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845"/>
          <w:p>
            <w:pPr>
              <w:spacing w:after="20"/>
              <w:ind w:left="20"/>
              <w:jc w:val="both"/>
            </w:pPr>
            <w:r>
              <w:rPr>
                <w:rFonts w:ascii="Times New Roman"/>
                <w:b w:val="false"/>
                <w:i w:val="false"/>
                <w:color w:val="000000"/>
                <w:sz w:val="20"/>
              </w:rPr>
              <w:t>
2.6.2. Код статуса</w:t>
            </w:r>
          </w:p>
          <w:bookmarkEnd w:id="845"/>
          <w:p>
            <w:pPr>
              <w:spacing w:after="20"/>
              <w:ind w:left="20"/>
              <w:jc w:val="both"/>
            </w:pPr>
            <w:r>
              <w:rPr>
                <w:rFonts w:ascii="Times New Roman"/>
                <w:b w:val="false"/>
                <w:i w:val="false"/>
                <w:color w:val="000000"/>
                <w:sz w:val="20"/>
              </w:rPr>
              <w:t>
(csdo:‌Status‌Code)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статусного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846"/>
          <w:p>
            <w:pPr>
              <w:spacing w:after="20"/>
              <w:ind w:left="20"/>
              <w:jc w:val="both"/>
            </w:pPr>
            <w:r>
              <w:rPr>
                <w:rFonts w:ascii="Times New Roman"/>
                <w:b w:val="false"/>
                <w:i w:val="false"/>
                <w:color w:val="000000"/>
                <w:sz w:val="20"/>
              </w:rPr>
              <w:t>
csdo:‌Status‌Code‌Type (M.SDT.00040)</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статуса.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847"/>
          <w:p>
            <w:pPr>
              <w:spacing w:after="20"/>
              <w:ind w:left="20"/>
              <w:jc w:val="both"/>
            </w:pPr>
            <w:r>
              <w:rPr>
                <w:rFonts w:ascii="Times New Roman"/>
                <w:b w:val="false"/>
                <w:i w:val="false"/>
                <w:color w:val="000000"/>
                <w:sz w:val="20"/>
              </w:rPr>
              <w:t>
а) идентификатор справочника (классификатора)</w:t>
            </w:r>
          </w:p>
          <w:bookmarkEnd w:id="847"/>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848"/>
          <w:p>
            <w:pPr>
              <w:spacing w:after="20"/>
              <w:ind w:left="20"/>
              <w:jc w:val="both"/>
            </w:pPr>
            <w:r>
              <w:rPr>
                <w:rFonts w:ascii="Times New Roman"/>
                <w:b w:val="false"/>
                <w:i w:val="false"/>
                <w:color w:val="000000"/>
                <w:sz w:val="20"/>
              </w:rPr>
              <w:t>
csdo:‌Reference‌Data‌Id‌Type (M.SDT.00091)</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849"/>
          <w:p>
            <w:pPr>
              <w:spacing w:after="20"/>
              <w:ind w:left="20"/>
              <w:jc w:val="both"/>
            </w:pPr>
            <w:r>
              <w:rPr>
                <w:rFonts w:ascii="Times New Roman"/>
                <w:b w:val="false"/>
                <w:i w:val="false"/>
                <w:color w:val="000000"/>
                <w:sz w:val="20"/>
              </w:rPr>
              <w:t>
2.6.3. Примечание</w:t>
            </w:r>
          </w:p>
          <w:bookmarkEnd w:id="849"/>
          <w:p>
            <w:pPr>
              <w:spacing w:after="20"/>
              <w:ind w:left="20"/>
              <w:jc w:val="both"/>
            </w:pPr>
            <w:r>
              <w:rPr>
                <w:rFonts w:ascii="Times New Roman"/>
                <w:b w:val="false"/>
                <w:i w:val="false"/>
                <w:color w:val="000000"/>
                <w:sz w:val="20"/>
              </w:rPr>
              <w:t>
(csdo:‌Note‌Text)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 статусному состоянию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850"/>
          <w:p>
            <w:pPr>
              <w:spacing w:after="20"/>
              <w:ind w:left="20"/>
              <w:jc w:val="both"/>
            </w:pPr>
            <w:r>
              <w:rPr>
                <w:rFonts w:ascii="Times New Roman"/>
                <w:b w:val="false"/>
                <w:i w:val="false"/>
                <w:color w:val="000000"/>
                <w:sz w:val="20"/>
              </w:rPr>
              <w:t>
csdo:‌Text4000‌Type (M.SDT.00088)</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851"/>
          <w:p>
            <w:pPr>
              <w:spacing w:after="20"/>
              <w:ind w:left="20"/>
              <w:jc w:val="both"/>
            </w:pPr>
            <w:r>
              <w:rPr>
                <w:rFonts w:ascii="Times New Roman"/>
                <w:b w:val="false"/>
                <w:i w:val="false"/>
                <w:color w:val="000000"/>
                <w:sz w:val="20"/>
              </w:rPr>
              <w:t>
2.6.4. Ссылка на документ</w:t>
            </w:r>
          </w:p>
          <w:bookmarkEnd w:id="851"/>
          <w:p>
            <w:pPr>
              <w:spacing w:after="20"/>
              <w:ind w:left="20"/>
              <w:jc w:val="both"/>
            </w:pPr>
            <w:r>
              <w:rPr>
                <w:rFonts w:ascii="Times New Roman"/>
                <w:b w:val="false"/>
                <w:i w:val="false"/>
                <w:color w:val="000000"/>
                <w:sz w:val="20"/>
              </w:rPr>
              <w:t>
(ccdo:‌Doc‌Reference‌Details)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статусное состояние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852"/>
          <w:p>
            <w:pPr>
              <w:spacing w:after="20"/>
              <w:ind w:left="20"/>
              <w:jc w:val="both"/>
            </w:pPr>
            <w:r>
              <w:rPr>
                <w:rFonts w:ascii="Times New Roman"/>
                <w:b w:val="false"/>
                <w:i w:val="false"/>
                <w:color w:val="000000"/>
                <w:sz w:val="20"/>
              </w:rPr>
              <w:t>
ccdo:‌Doc‌Reference‌Details‌Type (M.CDT.00088)</w:t>
            </w:r>
          </w:p>
          <w:bookmarkEnd w:id="85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853"/>
          <w:p>
            <w:pPr>
              <w:spacing w:after="20"/>
              <w:ind w:left="20"/>
              <w:jc w:val="both"/>
            </w:pPr>
            <w:r>
              <w:rPr>
                <w:rFonts w:ascii="Times New Roman"/>
                <w:b w:val="false"/>
                <w:i w:val="false"/>
                <w:color w:val="000000"/>
                <w:sz w:val="20"/>
              </w:rPr>
              <w:t>
*.1. Код вида документа</w:t>
            </w:r>
          </w:p>
          <w:bookmarkEnd w:id="853"/>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854"/>
          <w:p>
            <w:pPr>
              <w:spacing w:after="20"/>
              <w:ind w:left="20"/>
              <w:jc w:val="both"/>
            </w:pPr>
            <w:r>
              <w:rPr>
                <w:rFonts w:ascii="Times New Roman"/>
                <w:b w:val="false"/>
                <w:i w:val="false"/>
                <w:color w:val="000000"/>
                <w:sz w:val="20"/>
              </w:rPr>
              <w:t>
csdo:‌Unified‌Code20‌Type (M.SDT.00140)</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855"/>
          <w:p>
            <w:pPr>
              <w:spacing w:after="20"/>
              <w:ind w:left="20"/>
              <w:jc w:val="both"/>
            </w:pPr>
            <w:r>
              <w:rPr>
                <w:rFonts w:ascii="Times New Roman"/>
                <w:b w:val="false"/>
                <w:i w:val="false"/>
                <w:color w:val="000000"/>
                <w:sz w:val="20"/>
              </w:rPr>
              <w:t>
а) идентификатор справочника (классификатора)</w:t>
            </w:r>
          </w:p>
          <w:bookmarkEnd w:id="855"/>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856"/>
          <w:p>
            <w:pPr>
              <w:spacing w:after="20"/>
              <w:ind w:left="20"/>
              <w:jc w:val="both"/>
            </w:pPr>
            <w:r>
              <w:rPr>
                <w:rFonts w:ascii="Times New Roman"/>
                <w:b w:val="false"/>
                <w:i w:val="false"/>
                <w:color w:val="000000"/>
                <w:sz w:val="20"/>
              </w:rPr>
              <w:t>
csdo:‌Reference‌Data‌Id‌Type (M.SDT.00091)</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857"/>
          <w:p>
            <w:pPr>
              <w:spacing w:after="20"/>
              <w:ind w:left="20"/>
              <w:jc w:val="both"/>
            </w:pPr>
            <w:r>
              <w:rPr>
                <w:rFonts w:ascii="Times New Roman"/>
                <w:b w:val="false"/>
                <w:i w:val="false"/>
                <w:color w:val="000000"/>
                <w:sz w:val="20"/>
              </w:rPr>
              <w:t>
*.2. Наименование документа</w:t>
            </w:r>
          </w:p>
          <w:bookmarkEnd w:id="857"/>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858"/>
          <w:p>
            <w:pPr>
              <w:spacing w:after="20"/>
              <w:ind w:left="20"/>
              <w:jc w:val="both"/>
            </w:pPr>
            <w:r>
              <w:rPr>
                <w:rFonts w:ascii="Times New Roman"/>
                <w:b w:val="false"/>
                <w:i w:val="false"/>
                <w:color w:val="000000"/>
                <w:sz w:val="20"/>
              </w:rPr>
              <w:t>
csdo:‌Name500‌Type (M.SDT.00134)</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859"/>
          <w:p>
            <w:pPr>
              <w:spacing w:after="20"/>
              <w:ind w:left="20"/>
              <w:jc w:val="both"/>
            </w:pPr>
            <w:r>
              <w:rPr>
                <w:rFonts w:ascii="Times New Roman"/>
                <w:b w:val="false"/>
                <w:i w:val="false"/>
                <w:color w:val="000000"/>
                <w:sz w:val="20"/>
              </w:rPr>
              <w:t>
*.3. Номер документа</w:t>
            </w:r>
          </w:p>
          <w:bookmarkEnd w:id="859"/>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860"/>
          <w:p>
            <w:pPr>
              <w:spacing w:after="20"/>
              <w:ind w:left="20"/>
              <w:jc w:val="both"/>
            </w:pPr>
            <w:r>
              <w:rPr>
                <w:rFonts w:ascii="Times New Roman"/>
                <w:b w:val="false"/>
                <w:i w:val="false"/>
                <w:color w:val="000000"/>
                <w:sz w:val="20"/>
              </w:rPr>
              <w:t>
csdo:‌Id50‌Type (M.SDT.00093)</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861"/>
          <w:p>
            <w:pPr>
              <w:spacing w:after="20"/>
              <w:ind w:left="20"/>
              <w:jc w:val="both"/>
            </w:pPr>
            <w:r>
              <w:rPr>
                <w:rFonts w:ascii="Times New Roman"/>
                <w:b w:val="false"/>
                <w:i w:val="false"/>
                <w:color w:val="000000"/>
                <w:sz w:val="20"/>
              </w:rPr>
              <w:t>
*.4. Дата документа</w:t>
            </w:r>
          </w:p>
          <w:bookmarkEnd w:id="861"/>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862"/>
          <w:p>
            <w:pPr>
              <w:spacing w:after="20"/>
              <w:ind w:left="20"/>
              <w:jc w:val="both"/>
            </w:pPr>
            <w:r>
              <w:rPr>
                <w:rFonts w:ascii="Times New Roman"/>
                <w:b w:val="false"/>
                <w:i w:val="false"/>
                <w:color w:val="000000"/>
                <w:sz w:val="20"/>
              </w:rPr>
              <w:t>
bdt:‌Date‌Type (M.BDT.00005)</w:t>
            </w:r>
          </w:p>
          <w:bookmarkEnd w:id="862"/>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863"/>
          <w:p>
            <w:pPr>
              <w:spacing w:after="20"/>
              <w:ind w:left="20"/>
              <w:jc w:val="both"/>
            </w:pPr>
            <w:r>
              <w:rPr>
                <w:rFonts w:ascii="Times New Roman"/>
                <w:b w:val="false"/>
                <w:i w:val="false"/>
                <w:color w:val="000000"/>
                <w:sz w:val="20"/>
              </w:rPr>
              <w:t>
*.5. Дата начала срока действия документа</w:t>
            </w:r>
          </w:p>
          <w:bookmarkEnd w:id="863"/>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864"/>
          <w:p>
            <w:pPr>
              <w:spacing w:after="20"/>
              <w:ind w:left="20"/>
              <w:jc w:val="both"/>
            </w:pPr>
            <w:r>
              <w:rPr>
                <w:rFonts w:ascii="Times New Roman"/>
                <w:b w:val="false"/>
                <w:i w:val="false"/>
                <w:color w:val="000000"/>
                <w:sz w:val="20"/>
              </w:rPr>
              <w:t>
bdt:‌Date‌Type (M.BDT.00005)</w:t>
            </w:r>
          </w:p>
          <w:bookmarkEnd w:id="864"/>
          <w:p>
            <w:pPr>
              <w:spacing w:after="20"/>
              <w:ind w:left="20"/>
              <w:jc w:val="both"/>
            </w:pPr>
            <w:r>
              <w:rPr>
                <w:rFonts w:ascii="Times New Roman"/>
                <w:b w:val="false"/>
                <w:i w:val="false"/>
                <w:color w:val="000000"/>
                <w:sz w:val="20"/>
              </w:rPr>
              <w:t xml:space="preserve">
Обозначение даты в соответствии </w:t>
            </w:r>
          </w:p>
          <w:p>
            <w:pPr>
              <w:spacing w:after="20"/>
              <w:ind w:left="20"/>
              <w:jc w:val="both"/>
            </w:pPr>
            <w:r>
              <w:rPr>
                <w:rFonts w:ascii="Times New Roman"/>
                <w:b w:val="false"/>
                <w:i w:val="false"/>
                <w:color w:val="000000"/>
                <w:sz w:val="20"/>
              </w:rPr>
              <w:t>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865"/>
          <w:p>
            <w:pPr>
              <w:spacing w:after="20"/>
              <w:ind w:left="20"/>
              <w:jc w:val="both"/>
            </w:pPr>
            <w:r>
              <w:rPr>
                <w:rFonts w:ascii="Times New Roman"/>
                <w:b w:val="false"/>
                <w:i w:val="false"/>
                <w:color w:val="000000"/>
                <w:sz w:val="20"/>
              </w:rPr>
              <w:t>
2.7. Реквизиты юридического лица, включенного в реестр</w:t>
            </w:r>
          </w:p>
          <w:bookmarkEnd w:id="865"/>
          <w:p>
            <w:pPr>
              <w:spacing w:after="20"/>
              <w:ind w:left="20"/>
              <w:jc w:val="both"/>
            </w:pPr>
            <w:r>
              <w:rPr>
                <w:rFonts w:ascii="Times New Roman"/>
                <w:b w:val="false"/>
                <w:i w:val="false"/>
                <w:color w:val="000000"/>
                <w:sz w:val="20"/>
              </w:rPr>
              <w:t>
(cacdo:‌Register‌Organization‌Details)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уполномоченном экономическом операторе (юридическом лице) и его обособленных структурных подразделениях (филиалах)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866"/>
          <w:p>
            <w:pPr>
              <w:spacing w:after="20"/>
              <w:ind w:left="20"/>
              <w:jc w:val="both"/>
            </w:pPr>
            <w:r>
              <w:rPr>
                <w:rFonts w:ascii="Times New Roman"/>
                <w:b w:val="false"/>
                <w:i w:val="false"/>
                <w:color w:val="000000"/>
                <w:sz w:val="20"/>
              </w:rPr>
              <w:t>
cacdo:‌Register‌Organization‌Details‌Type (M.CA.CDT.00073)</w:t>
            </w:r>
          </w:p>
          <w:bookmarkEnd w:id="8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867"/>
          <w:p>
            <w:pPr>
              <w:spacing w:after="20"/>
              <w:ind w:left="20"/>
              <w:jc w:val="both"/>
            </w:pPr>
            <w:r>
              <w:rPr>
                <w:rFonts w:ascii="Times New Roman"/>
                <w:b w:val="false"/>
                <w:i w:val="false"/>
                <w:color w:val="000000"/>
                <w:sz w:val="20"/>
              </w:rPr>
              <w:t>
2.7.1. Реквизиты организации</w:t>
            </w:r>
          </w:p>
          <w:bookmarkEnd w:id="867"/>
          <w:p>
            <w:pPr>
              <w:spacing w:after="20"/>
              <w:ind w:left="20"/>
              <w:jc w:val="both"/>
            </w:pPr>
            <w:r>
              <w:rPr>
                <w:rFonts w:ascii="Times New Roman"/>
                <w:b w:val="false"/>
                <w:i w:val="false"/>
                <w:color w:val="000000"/>
                <w:sz w:val="20"/>
              </w:rPr>
              <w:t>
(ccdo:‌Unified‌Organization‌Details)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основных реквизитов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868"/>
          <w:p>
            <w:pPr>
              <w:spacing w:after="20"/>
              <w:ind w:left="20"/>
              <w:jc w:val="both"/>
            </w:pPr>
            <w:r>
              <w:rPr>
                <w:rFonts w:ascii="Times New Roman"/>
                <w:b w:val="false"/>
                <w:i w:val="false"/>
                <w:color w:val="000000"/>
                <w:sz w:val="20"/>
              </w:rPr>
              <w:t>
ccdo:‌Unified‌Organization‌Details‌Type (M.CDT.00052)</w:t>
            </w:r>
          </w:p>
          <w:bookmarkEnd w:id="8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869"/>
          <w:p>
            <w:pPr>
              <w:spacing w:after="20"/>
              <w:ind w:left="20"/>
              <w:jc w:val="both"/>
            </w:pPr>
            <w:r>
              <w:rPr>
                <w:rFonts w:ascii="Times New Roman"/>
                <w:b w:val="false"/>
                <w:i w:val="false"/>
                <w:color w:val="000000"/>
                <w:sz w:val="20"/>
              </w:rPr>
              <w:t>
*.1. Код страны</w:t>
            </w:r>
          </w:p>
          <w:bookmarkEnd w:id="869"/>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870"/>
          <w:p>
            <w:pPr>
              <w:spacing w:after="20"/>
              <w:ind w:left="20"/>
              <w:jc w:val="both"/>
            </w:pPr>
            <w:r>
              <w:rPr>
                <w:rFonts w:ascii="Times New Roman"/>
                <w:b w:val="false"/>
                <w:i w:val="false"/>
                <w:color w:val="000000"/>
                <w:sz w:val="20"/>
              </w:rPr>
              <w:t>
csdo:‌Unified‌Country‌Code‌Type (M.SDT.00112)</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871"/>
          <w:p>
            <w:pPr>
              <w:spacing w:after="20"/>
              <w:ind w:left="20"/>
              <w:jc w:val="both"/>
            </w:pPr>
            <w:r>
              <w:rPr>
                <w:rFonts w:ascii="Times New Roman"/>
                <w:b w:val="false"/>
                <w:i w:val="false"/>
                <w:color w:val="000000"/>
                <w:sz w:val="20"/>
              </w:rPr>
              <w:t>
а) идентификатор справочника (классификатора)</w:t>
            </w:r>
          </w:p>
          <w:bookmarkEnd w:id="87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72"/>
          <w:p>
            <w:pPr>
              <w:spacing w:after="20"/>
              <w:ind w:left="20"/>
              <w:jc w:val="both"/>
            </w:pPr>
            <w:r>
              <w:rPr>
                <w:rFonts w:ascii="Times New Roman"/>
                <w:b w:val="false"/>
                <w:i w:val="false"/>
                <w:color w:val="000000"/>
                <w:sz w:val="20"/>
              </w:rPr>
              <w:t>
csdo:‌Reference‌Data‌Id‌Type (M.SDT.00091)</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873"/>
          <w:p>
            <w:pPr>
              <w:spacing w:after="20"/>
              <w:ind w:left="20"/>
              <w:jc w:val="both"/>
            </w:pPr>
            <w:r>
              <w:rPr>
                <w:rFonts w:ascii="Times New Roman"/>
                <w:b w:val="false"/>
                <w:i w:val="false"/>
                <w:color w:val="000000"/>
                <w:sz w:val="20"/>
              </w:rPr>
              <w:t>
*.2. Наименование организации</w:t>
            </w:r>
          </w:p>
          <w:bookmarkEnd w:id="873"/>
          <w:p>
            <w:pPr>
              <w:spacing w:after="20"/>
              <w:ind w:left="20"/>
              <w:jc w:val="both"/>
            </w:pPr>
            <w:r>
              <w:rPr>
                <w:rFonts w:ascii="Times New Roman"/>
                <w:b w:val="false"/>
                <w:i w:val="false"/>
                <w:color w:val="000000"/>
                <w:sz w:val="20"/>
              </w:rPr>
              <w:t>
(csdo:‌Organization‌Name)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согласно учредительному 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874"/>
          <w:p>
            <w:pPr>
              <w:spacing w:after="20"/>
              <w:ind w:left="20"/>
              <w:jc w:val="both"/>
            </w:pPr>
            <w:r>
              <w:rPr>
                <w:rFonts w:ascii="Times New Roman"/>
                <w:b w:val="false"/>
                <w:i w:val="false"/>
                <w:color w:val="000000"/>
                <w:sz w:val="20"/>
              </w:rPr>
              <w:t>
csdo:‌Name300‌Type (M.SDT.00056)</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75"/>
          <w:p>
            <w:pPr>
              <w:spacing w:after="20"/>
              <w:ind w:left="20"/>
              <w:jc w:val="both"/>
            </w:pPr>
            <w:r>
              <w:rPr>
                <w:rFonts w:ascii="Times New Roman"/>
                <w:b w:val="false"/>
                <w:i w:val="false"/>
                <w:color w:val="000000"/>
                <w:sz w:val="20"/>
              </w:rPr>
              <w:t>
*.3. Краткое наименование организации</w:t>
            </w:r>
          </w:p>
          <w:bookmarkEnd w:id="875"/>
          <w:p>
            <w:pPr>
              <w:spacing w:after="20"/>
              <w:ind w:left="20"/>
              <w:jc w:val="both"/>
            </w:pPr>
            <w:r>
              <w:rPr>
                <w:rFonts w:ascii="Times New Roman"/>
                <w:b w:val="false"/>
                <w:i w:val="false"/>
                <w:color w:val="000000"/>
                <w:sz w:val="20"/>
              </w:rPr>
              <w:t>
(csdo:‌Organization‌Brief‌Name)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юридического лица согласно учредительному документу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76"/>
          <w:p>
            <w:pPr>
              <w:spacing w:after="20"/>
              <w:ind w:left="20"/>
              <w:jc w:val="both"/>
            </w:pPr>
            <w:r>
              <w:rPr>
                <w:rFonts w:ascii="Times New Roman"/>
                <w:b w:val="false"/>
                <w:i w:val="false"/>
                <w:color w:val="000000"/>
                <w:sz w:val="20"/>
              </w:rPr>
              <w:t>
csdo:‌Name120‌Type (M.SDT.00055)</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77"/>
          <w:p>
            <w:pPr>
              <w:spacing w:after="20"/>
              <w:ind w:left="20"/>
              <w:jc w:val="both"/>
            </w:pPr>
            <w:r>
              <w:rPr>
                <w:rFonts w:ascii="Times New Roman"/>
                <w:b w:val="false"/>
                <w:i w:val="false"/>
                <w:color w:val="000000"/>
                <w:sz w:val="20"/>
              </w:rPr>
              <w:t>
*.4. Код организационно-правовой формы</w:t>
            </w:r>
          </w:p>
          <w:bookmarkEnd w:id="877"/>
          <w:p>
            <w:pPr>
              <w:spacing w:after="20"/>
              <w:ind w:left="20"/>
              <w:jc w:val="both"/>
            </w:pPr>
            <w:r>
              <w:rPr>
                <w:rFonts w:ascii="Times New Roman"/>
                <w:b w:val="false"/>
                <w:i w:val="false"/>
                <w:color w:val="000000"/>
                <w:sz w:val="20"/>
              </w:rPr>
              <w:t>
(csdo:‌Business‌Entity‌Type‌Code)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878"/>
          <w:p>
            <w:pPr>
              <w:spacing w:after="20"/>
              <w:ind w:left="20"/>
              <w:jc w:val="both"/>
            </w:pPr>
            <w:r>
              <w:rPr>
                <w:rFonts w:ascii="Times New Roman"/>
                <w:b w:val="false"/>
                <w:i w:val="false"/>
                <w:color w:val="000000"/>
                <w:sz w:val="20"/>
              </w:rPr>
              <w:t>
csdo:‌Unified‌Code20‌Type (M.SDT.00140)</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79"/>
          <w:p>
            <w:pPr>
              <w:spacing w:after="20"/>
              <w:ind w:left="20"/>
              <w:jc w:val="both"/>
            </w:pPr>
            <w:r>
              <w:rPr>
                <w:rFonts w:ascii="Times New Roman"/>
                <w:b w:val="false"/>
                <w:i w:val="false"/>
                <w:color w:val="000000"/>
                <w:sz w:val="20"/>
              </w:rPr>
              <w:t>
а) идентификатор справочника (классификатора)</w:t>
            </w:r>
          </w:p>
          <w:bookmarkEnd w:id="879"/>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80"/>
          <w:p>
            <w:pPr>
              <w:spacing w:after="20"/>
              <w:ind w:left="20"/>
              <w:jc w:val="both"/>
            </w:pPr>
            <w:r>
              <w:rPr>
                <w:rFonts w:ascii="Times New Roman"/>
                <w:b w:val="false"/>
                <w:i w:val="false"/>
                <w:color w:val="000000"/>
                <w:sz w:val="20"/>
              </w:rPr>
              <w:t>
csdo:‌Reference‌Data‌Id‌Type (M.SDT.00091)</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881"/>
          <w:p>
            <w:pPr>
              <w:spacing w:after="20"/>
              <w:ind w:left="20"/>
              <w:jc w:val="both"/>
            </w:pPr>
            <w:r>
              <w:rPr>
                <w:rFonts w:ascii="Times New Roman"/>
                <w:b w:val="false"/>
                <w:i w:val="false"/>
                <w:color w:val="000000"/>
                <w:sz w:val="20"/>
              </w:rPr>
              <w:t>
*.5. Наименование организационно-правовой формы</w:t>
            </w:r>
          </w:p>
          <w:bookmarkEnd w:id="881"/>
          <w:p>
            <w:pPr>
              <w:spacing w:after="20"/>
              <w:ind w:left="20"/>
              <w:jc w:val="both"/>
            </w:pPr>
            <w:r>
              <w:rPr>
                <w:rFonts w:ascii="Times New Roman"/>
                <w:b w:val="false"/>
                <w:i w:val="false"/>
                <w:color w:val="000000"/>
                <w:sz w:val="20"/>
              </w:rPr>
              <w:t>
(csdo:‌Business‌Entity‌Type‌Name)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82"/>
          <w:p>
            <w:pPr>
              <w:spacing w:after="20"/>
              <w:ind w:left="20"/>
              <w:jc w:val="both"/>
            </w:pPr>
            <w:r>
              <w:rPr>
                <w:rFonts w:ascii="Times New Roman"/>
                <w:b w:val="false"/>
                <w:i w:val="false"/>
                <w:color w:val="000000"/>
                <w:sz w:val="20"/>
              </w:rPr>
              <w:t>
csdo:‌Name300‌Type (M.SDT.00056)</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83"/>
          <w:p>
            <w:pPr>
              <w:spacing w:after="20"/>
              <w:ind w:left="20"/>
              <w:jc w:val="both"/>
            </w:pPr>
            <w:r>
              <w:rPr>
                <w:rFonts w:ascii="Times New Roman"/>
                <w:b w:val="false"/>
                <w:i w:val="false"/>
                <w:color w:val="000000"/>
                <w:sz w:val="20"/>
              </w:rPr>
              <w:t>
*.6. Идентификатор организации</w:t>
            </w:r>
          </w:p>
          <w:bookmarkEnd w:id="883"/>
          <w:p>
            <w:pPr>
              <w:spacing w:after="20"/>
              <w:ind w:left="20"/>
              <w:jc w:val="both"/>
            </w:pPr>
            <w:r>
              <w:rPr>
                <w:rFonts w:ascii="Times New Roman"/>
                <w:b w:val="false"/>
                <w:i w:val="false"/>
                <w:color w:val="000000"/>
                <w:sz w:val="20"/>
              </w:rPr>
              <w:t>
(csdo:‌Organization‌Id)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организации в реестре юридических лиц страны регистрации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84"/>
          <w:p>
            <w:pPr>
              <w:spacing w:after="20"/>
              <w:ind w:left="20"/>
              <w:jc w:val="both"/>
            </w:pPr>
            <w:r>
              <w:rPr>
                <w:rFonts w:ascii="Times New Roman"/>
                <w:b w:val="false"/>
                <w:i w:val="false"/>
                <w:color w:val="000000"/>
                <w:sz w:val="20"/>
              </w:rPr>
              <w:t>
csdo:‌Organization‌Id‌Type (M.SDT.00024)</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85"/>
          <w:p>
            <w:pPr>
              <w:spacing w:after="20"/>
              <w:ind w:left="20"/>
              <w:jc w:val="both"/>
            </w:pPr>
            <w:r>
              <w:rPr>
                <w:rFonts w:ascii="Times New Roman"/>
                <w:b w:val="false"/>
                <w:i w:val="false"/>
                <w:color w:val="000000"/>
                <w:sz w:val="20"/>
              </w:rPr>
              <w:t>
*.7. Код организации</w:t>
            </w:r>
          </w:p>
          <w:bookmarkEnd w:id="885"/>
          <w:p>
            <w:pPr>
              <w:spacing w:after="20"/>
              <w:ind w:left="20"/>
              <w:jc w:val="both"/>
            </w:pPr>
            <w:r>
              <w:rPr>
                <w:rFonts w:ascii="Times New Roman"/>
                <w:b w:val="false"/>
                <w:i w:val="false"/>
                <w:color w:val="000000"/>
                <w:sz w:val="20"/>
              </w:rPr>
              <w:t>
(csdo:‌Organization‌Code)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 юридического лица, предназначенный для целей статистического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86"/>
          <w:p>
            <w:pPr>
              <w:spacing w:after="20"/>
              <w:ind w:left="20"/>
              <w:jc w:val="both"/>
            </w:pPr>
            <w:r>
              <w:rPr>
                <w:rFonts w:ascii="Times New Roman"/>
                <w:b w:val="false"/>
                <w:i w:val="false"/>
                <w:color w:val="000000"/>
                <w:sz w:val="20"/>
              </w:rPr>
              <w:t>
csdo:‌Organization‌Code‌Type (M.SDT.00032)</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правилами формирования кодов предприятий и организаций, принятыми в стране 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887"/>
          <w:p>
            <w:pPr>
              <w:spacing w:after="20"/>
              <w:ind w:left="20"/>
              <w:jc w:val="both"/>
            </w:pPr>
            <w:r>
              <w:rPr>
                <w:rFonts w:ascii="Times New Roman"/>
                <w:b w:val="false"/>
                <w:i w:val="false"/>
                <w:color w:val="000000"/>
                <w:sz w:val="20"/>
              </w:rPr>
              <w:t>
*.8. Код языка</w:t>
            </w:r>
          </w:p>
          <w:bookmarkEnd w:id="887"/>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заполнения текстовых реквизитов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888"/>
          <w:p>
            <w:pPr>
              <w:spacing w:after="20"/>
              <w:ind w:left="20"/>
              <w:jc w:val="both"/>
            </w:pPr>
            <w:r>
              <w:rPr>
                <w:rFonts w:ascii="Times New Roman"/>
                <w:b w:val="false"/>
                <w:i w:val="false"/>
                <w:color w:val="000000"/>
                <w:sz w:val="20"/>
              </w:rPr>
              <w:t>
csdo:‌Language‌Code‌Type (M.SDT.00051)</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Двухбуквенный код языка </w:t>
            </w:r>
          </w:p>
          <w:p>
            <w:pPr>
              <w:spacing w:after="20"/>
              <w:ind w:left="20"/>
              <w:jc w:val="both"/>
            </w:pPr>
            <w:r>
              <w:rPr>
                <w:rFonts w:ascii="Times New Roman"/>
                <w:b w:val="false"/>
                <w:i w:val="false"/>
                <w:color w:val="000000"/>
                <w:sz w:val="20"/>
              </w:rPr>
              <w:t>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89"/>
          <w:p>
            <w:pPr>
              <w:spacing w:after="20"/>
              <w:ind w:left="20"/>
              <w:jc w:val="both"/>
            </w:pPr>
            <w:r>
              <w:rPr>
                <w:rFonts w:ascii="Times New Roman"/>
                <w:b w:val="false"/>
                <w:i w:val="false"/>
                <w:color w:val="000000"/>
                <w:sz w:val="20"/>
              </w:rPr>
              <w:t>
2.7.2. Налогоплательщик</w:t>
            </w:r>
          </w:p>
          <w:bookmarkEnd w:id="889"/>
          <w:p>
            <w:pPr>
              <w:spacing w:after="20"/>
              <w:ind w:left="20"/>
              <w:jc w:val="both"/>
            </w:pPr>
            <w:r>
              <w:rPr>
                <w:rFonts w:ascii="Times New Roman"/>
                <w:b w:val="false"/>
                <w:i w:val="false"/>
                <w:color w:val="000000"/>
                <w:sz w:val="20"/>
              </w:rPr>
              <w:t>
(ccdo:‌Taxpayer‌Details)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реквизитов, присвоенных налоговой службой юридическому или физическому лицу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90"/>
          <w:p>
            <w:pPr>
              <w:spacing w:after="20"/>
              <w:ind w:left="20"/>
              <w:jc w:val="both"/>
            </w:pPr>
            <w:r>
              <w:rPr>
                <w:rFonts w:ascii="Times New Roman"/>
                <w:b w:val="false"/>
                <w:i w:val="false"/>
                <w:color w:val="000000"/>
                <w:sz w:val="20"/>
              </w:rPr>
              <w:t>
ccdo:‌Taxpayer‌Details‌Type (M.CDT.00019)</w:t>
            </w:r>
          </w:p>
          <w:bookmarkEnd w:id="8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91"/>
          <w:p>
            <w:pPr>
              <w:spacing w:after="20"/>
              <w:ind w:left="20"/>
              <w:jc w:val="both"/>
            </w:pPr>
            <w:r>
              <w:rPr>
                <w:rFonts w:ascii="Times New Roman"/>
                <w:b w:val="false"/>
                <w:i w:val="false"/>
                <w:color w:val="000000"/>
                <w:sz w:val="20"/>
              </w:rPr>
              <w:t>
*.1. Идентификатор налогоплательщика</w:t>
            </w:r>
          </w:p>
          <w:bookmarkEnd w:id="891"/>
          <w:p>
            <w:pPr>
              <w:spacing w:after="20"/>
              <w:ind w:left="20"/>
              <w:jc w:val="both"/>
            </w:pPr>
            <w:r>
              <w:rPr>
                <w:rFonts w:ascii="Times New Roman"/>
                <w:b w:val="false"/>
                <w:i w:val="false"/>
                <w:color w:val="000000"/>
                <w:sz w:val="20"/>
              </w:rPr>
              <w:t>
(csdo:‌Taxpayer‌Id)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юридического или физического лица в реестре налогоплательщиков страны регистрации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92"/>
          <w:p>
            <w:pPr>
              <w:spacing w:after="20"/>
              <w:ind w:left="20"/>
              <w:jc w:val="both"/>
            </w:pPr>
            <w:r>
              <w:rPr>
                <w:rFonts w:ascii="Times New Roman"/>
                <w:b w:val="false"/>
                <w:i w:val="false"/>
                <w:color w:val="000000"/>
                <w:sz w:val="20"/>
              </w:rPr>
              <w:t>
csdo:‌Taxpayer‌Id‌Type (M.SDT.00025)</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идентификатора </w:t>
            </w:r>
          </w:p>
          <w:p>
            <w:pPr>
              <w:spacing w:after="20"/>
              <w:ind w:left="20"/>
              <w:jc w:val="both"/>
            </w:pPr>
            <w:r>
              <w:rPr>
                <w:rFonts w:ascii="Times New Roman"/>
                <w:b w:val="false"/>
                <w:i w:val="false"/>
                <w:color w:val="000000"/>
                <w:sz w:val="20"/>
              </w:rPr>
              <w:t>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93"/>
          <w:p>
            <w:pPr>
              <w:spacing w:after="20"/>
              <w:ind w:left="20"/>
              <w:jc w:val="both"/>
            </w:pPr>
            <w:r>
              <w:rPr>
                <w:rFonts w:ascii="Times New Roman"/>
                <w:b w:val="false"/>
                <w:i w:val="false"/>
                <w:color w:val="000000"/>
                <w:sz w:val="20"/>
              </w:rPr>
              <w:t>
*.2. Код причины постановки на учет</w:t>
            </w:r>
          </w:p>
          <w:bookmarkEnd w:id="893"/>
          <w:p>
            <w:pPr>
              <w:spacing w:after="20"/>
              <w:ind w:left="20"/>
              <w:jc w:val="both"/>
            </w:pPr>
            <w:r>
              <w:rPr>
                <w:rFonts w:ascii="Times New Roman"/>
                <w:b w:val="false"/>
                <w:i w:val="false"/>
                <w:color w:val="000000"/>
                <w:sz w:val="20"/>
              </w:rPr>
              <w:t>
(csdo:‌Tax‌Registration‌Reason‌Code)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организации на налоговый учет в Российской Федерации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94"/>
          <w:p>
            <w:pPr>
              <w:spacing w:after="20"/>
              <w:ind w:left="20"/>
              <w:jc w:val="both"/>
            </w:pPr>
            <w:r>
              <w:rPr>
                <w:rFonts w:ascii="Times New Roman"/>
                <w:b w:val="false"/>
                <w:i w:val="false"/>
                <w:color w:val="000000"/>
                <w:sz w:val="20"/>
              </w:rPr>
              <w:t>
csdo:‌Tax‌Registration‌Reason‌Code‌Type (M.SDT.00030)</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\d{9}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95"/>
          <w:p>
            <w:pPr>
              <w:spacing w:after="20"/>
              <w:ind w:left="20"/>
              <w:jc w:val="both"/>
            </w:pPr>
            <w:r>
              <w:rPr>
                <w:rFonts w:ascii="Times New Roman"/>
                <w:b w:val="false"/>
                <w:i w:val="false"/>
                <w:color w:val="000000"/>
                <w:sz w:val="20"/>
              </w:rPr>
              <w:t>
2.7.3. Адрес</w:t>
            </w:r>
          </w:p>
          <w:bookmarkEnd w:id="895"/>
          <w:p>
            <w:pPr>
              <w:spacing w:after="20"/>
              <w:ind w:left="20"/>
              <w:jc w:val="both"/>
            </w:pPr>
            <w:r>
              <w:rPr>
                <w:rFonts w:ascii="Times New Roman"/>
                <w:b w:val="false"/>
                <w:i w:val="false"/>
                <w:color w:val="000000"/>
                <w:sz w:val="20"/>
              </w:rPr>
              <w:t>
(ccdo:‌Address‌V4‌Details)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896"/>
          <w:p>
            <w:pPr>
              <w:spacing w:after="20"/>
              <w:ind w:left="20"/>
              <w:jc w:val="both"/>
            </w:pPr>
            <w:r>
              <w:rPr>
                <w:rFonts w:ascii="Times New Roman"/>
                <w:b w:val="false"/>
                <w:i w:val="false"/>
                <w:color w:val="000000"/>
                <w:sz w:val="20"/>
              </w:rPr>
              <w:t>
ccdo:‌Address‌Details‌V4‌Type (M.CDT.00079)</w:t>
            </w:r>
          </w:p>
          <w:bookmarkEnd w:id="8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97"/>
          <w:p>
            <w:pPr>
              <w:spacing w:after="20"/>
              <w:ind w:left="20"/>
              <w:jc w:val="both"/>
            </w:pPr>
            <w:r>
              <w:rPr>
                <w:rFonts w:ascii="Times New Roman"/>
                <w:b w:val="false"/>
                <w:i w:val="false"/>
                <w:color w:val="000000"/>
                <w:sz w:val="20"/>
              </w:rPr>
              <w:t>
*.1. Код вида адреса</w:t>
            </w:r>
          </w:p>
          <w:bookmarkEnd w:id="897"/>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98"/>
          <w:p>
            <w:pPr>
              <w:spacing w:after="20"/>
              <w:ind w:left="20"/>
              <w:jc w:val="both"/>
            </w:pPr>
            <w:r>
              <w:rPr>
                <w:rFonts w:ascii="Times New Roman"/>
                <w:b w:val="false"/>
                <w:i w:val="false"/>
                <w:color w:val="000000"/>
                <w:sz w:val="20"/>
              </w:rPr>
              <w:t>
csdo:‌Address‌Kind‌Code‌Type (M.SDT.00162)</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899"/>
          <w:p>
            <w:pPr>
              <w:spacing w:after="20"/>
              <w:ind w:left="20"/>
              <w:jc w:val="both"/>
            </w:pPr>
            <w:r>
              <w:rPr>
                <w:rFonts w:ascii="Times New Roman"/>
                <w:b w:val="false"/>
                <w:i w:val="false"/>
                <w:color w:val="000000"/>
                <w:sz w:val="20"/>
              </w:rPr>
              <w:t>
*.2. Код страны</w:t>
            </w:r>
          </w:p>
          <w:bookmarkEnd w:id="899"/>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900"/>
          <w:p>
            <w:pPr>
              <w:spacing w:after="20"/>
              <w:ind w:left="20"/>
              <w:jc w:val="both"/>
            </w:pPr>
            <w:r>
              <w:rPr>
                <w:rFonts w:ascii="Times New Roman"/>
                <w:b w:val="false"/>
                <w:i w:val="false"/>
                <w:color w:val="000000"/>
                <w:sz w:val="20"/>
              </w:rPr>
              <w:t>
csdo:‌Unified‌Country‌Code‌Type (M.SDT.00112)</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901"/>
          <w:p>
            <w:pPr>
              <w:spacing w:after="20"/>
              <w:ind w:left="20"/>
              <w:jc w:val="both"/>
            </w:pPr>
            <w:r>
              <w:rPr>
                <w:rFonts w:ascii="Times New Roman"/>
                <w:b w:val="false"/>
                <w:i w:val="false"/>
                <w:color w:val="000000"/>
                <w:sz w:val="20"/>
              </w:rPr>
              <w:t>
а) идентификатор справочника (классификатора)</w:t>
            </w:r>
          </w:p>
          <w:bookmarkEnd w:id="90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902"/>
          <w:p>
            <w:pPr>
              <w:spacing w:after="20"/>
              <w:ind w:left="20"/>
              <w:jc w:val="both"/>
            </w:pPr>
            <w:r>
              <w:rPr>
                <w:rFonts w:ascii="Times New Roman"/>
                <w:b w:val="false"/>
                <w:i w:val="false"/>
                <w:color w:val="000000"/>
                <w:sz w:val="20"/>
              </w:rPr>
              <w:t>
csdo:‌Reference‌Data‌Id‌Type (M.SDT.00091)</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903"/>
          <w:p>
            <w:pPr>
              <w:spacing w:after="20"/>
              <w:ind w:left="20"/>
              <w:jc w:val="both"/>
            </w:pPr>
            <w:r>
              <w:rPr>
                <w:rFonts w:ascii="Times New Roman"/>
                <w:b w:val="false"/>
                <w:i w:val="false"/>
                <w:color w:val="000000"/>
                <w:sz w:val="20"/>
              </w:rPr>
              <w:t>
*.3. Код территории</w:t>
            </w:r>
          </w:p>
          <w:bookmarkEnd w:id="903"/>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904"/>
          <w:p>
            <w:pPr>
              <w:spacing w:after="20"/>
              <w:ind w:left="20"/>
              <w:jc w:val="both"/>
            </w:pPr>
            <w:r>
              <w:rPr>
                <w:rFonts w:ascii="Times New Roman"/>
                <w:b w:val="false"/>
                <w:i w:val="false"/>
                <w:color w:val="000000"/>
                <w:sz w:val="20"/>
              </w:rPr>
              <w:t>
csdo:‌Territory‌Code‌Type (M.SDT.00031)</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905"/>
          <w:p>
            <w:pPr>
              <w:spacing w:after="20"/>
              <w:ind w:left="20"/>
              <w:jc w:val="both"/>
            </w:pPr>
            <w:r>
              <w:rPr>
                <w:rFonts w:ascii="Times New Roman"/>
                <w:b w:val="false"/>
                <w:i w:val="false"/>
                <w:color w:val="000000"/>
                <w:sz w:val="20"/>
              </w:rPr>
              <w:t>
*.4. Регион</w:t>
            </w:r>
          </w:p>
          <w:bookmarkEnd w:id="905"/>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906"/>
          <w:p>
            <w:pPr>
              <w:spacing w:after="20"/>
              <w:ind w:left="20"/>
              <w:jc w:val="both"/>
            </w:pPr>
            <w:r>
              <w:rPr>
                <w:rFonts w:ascii="Times New Roman"/>
                <w:b w:val="false"/>
                <w:i w:val="false"/>
                <w:color w:val="000000"/>
                <w:sz w:val="20"/>
              </w:rPr>
              <w:t>
csdo:‌Name120‌Type (M.SDT.00055)</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907"/>
          <w:p>
            <w:pPr>
              <w:spacing w:after="20"/>
              <w:ind w:left="20"/>
              <w:jc w:val="both"/>
            </w:pPr>
            <w:r>
              <w:rPr>
                <w:rFonts w:ascii="Times New Roman"/>
                <w:b w:val="false"/>
                <w:i w:val="false"/>
                <w:color w:val="000000"/>
                <w:sz w:val="20"/>
              </w:rPr>
              <w:t>
*.5. Район</w:t>
            </w:r>
          </w:p>
          <w:bookmarkEnd w:id="907"/>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08"/>
          <w:p>
            <w:pPr>
              <w:spacing w:after="20"/>
              <w:ind w:left="20"/>
              <w:jc w:val="both"/>
            </w:pPr>
            <w:r>
              <w:rPr>
                <w:rFonts w:ascii="Times New Roman"/>
                <w:b w:val="false"/>
                <w:i w:val="false"/>
                <w:color w:val="000000"/>
                <w:sz w:val="20"/>
              </w:rPr>
              <w:t>
csdo:‌Name120‌Type (M.SDT.00055)</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09"/>
          <w:p>
            <w:pPr>
              <w:spacing w:after="20"/>
              <w:ind w:left="20"/>
              <w:jc w:val="both"/>
            </w:pPr>
            <w:r>
              <w:rPr>
                <w:rFonts w:ascii="Times New Roman"/>
                <w:b w:val="false"/>
                <w:i w:val="false"/>
                <w:color w:val="000000"/>
                <w:sz w:val="20"/>
              </w:rPr>
              <w:t>
*.6. Город</w:t>
            </w:r>
          </w:p>
          <w:bookmarkEnd w:id="909"/>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910"/>
          <w:p>
            <w:pPr>
              <w:spacing w:after="20"/>
              <w:ind w:left="20"/>
              <w:jc w:val="both"/>
            </w:pPr>
            <w:r>
              <w:rPr>
                <w:rFonts w:ascii="Times New Roman"/>
                <w:b w:val="false"/>
                <w:i w:val="false"/>
                <w:color w:val="000000"/>
                <w:sz w:val="20"/>
              </w:rPr>
              <w:t>
csdo:‌Name120‌Type (M.SDT.00055)</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911"/>
          <w:p>
            <w:pPr>
              <w:spacing w:after="20"/>
              <w:ind w:left="20"/>
              <w:jc w:val="both"/>
            </w:pPr>
            <w:r>
              <w:rPr>
                <w:rFonts w:ascii="Times New Roman"/>
                <w:b w:val="false"/>
                <w:i w:val="false"/>
                <w:color w:val="000000"/>
                <w:sz w:val="20"/>
              </w:rPr>
              <w:t>
*.7. Населенный пункт</w:t>
            </w:r>
          </w:p>
          <w:bookmarkEnd w:id="911"/>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12"/>
          <w:p>
            <w:pPr>
              <w:spacing w:after="20"/>
              <w:ind w:left="20"/>
              <w:jc w:val="both"/>
            </w:pPr>
            <w:r>
              <w:rPr>
                <w:rFonts w:ascii="Times New Roman"/>
                <w:b w:val="false"/>
                <w:i w:val="false"/>
                <w:color w:val="000000"/>
                <w:sz w:val="20"/>
              </w:rPr>
              <w:t>
csdo:‌Name120‌Type (M.SDT.00055)</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913"/>
          <w:p>
            <w:pPr>
              <w:spacing w:after="20"/>
              <w:ind w:left="20"/>
              <w:jc w:val="both"/>
            </w:pPr>
            <w:r>
              <w:rPr>
                <w:rFonts w:ascii="Times New Roman"/>
                <w:b w:val="false"/>
                <w:i w:val="false"/>
                <w:color w:val="000000"/>
                <w:sz w:val="20"/>
              </w:rPr>
              <w:t>
*.8. Улица</w:t>
            </w:r>
          </w:p>
          <w:bookmarkEnd w:id="913"/>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914"/>
          <w:p>
            <w:pPr>
              <w:spacing w:after="20"/>
              <w:ind w:left="20"/>
              <w:jc w:val="both"/>
            </w:pPr>
            <w:r>
              <w:rPr>
                <w:rFonts w:ascii="Times New Roman"/>
                <w:b w:val="false"/>
                <w:i w:val="false"/>
                <w:color w:val="000000"/>
                <w:sz w:val="20"/>
              </w:rPr>
              <w:t>
csdo:‌Name120‌Type (M.SDT.00055)</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915"/>
          <w:p>
            <w:pPr>
              <w:spacing w:after="20"/>
              <w:ind w:left="20"/>
              <w:jc w:val="both"/>
            </w:pPr>
            <w:r>
              <w:rPr>
                <w:rFonts w:ascii="Times New Roman"/>
                <w:b w:val="false"/>
                <w:i w:val="false"/>
                <w:color w:val="000000"/>
                <w:sz w:val="20"/>
              </w:rPr>
              <w:t>
*.9. Номер дома</w:t>
            </w:r>
          </w:p>
          <w:bookmarkEnd w:id="915"/>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916"/>
          <w:p>
            <w:pPr>
              <w:spacing w:after="20"/>
              <w:ind w:left="20"/>
              <w:jc w:val="both"/>
            </w:pPr>
            <w:r>
              <w:rPr>
                <w:rFonts w:ascii="Times New Roman"/>
                <w:b w:val="false"/>
                <w:i w:val="false"/>
                <w:color w:val="000000"/>
                <w:sz w:val="20"/>
              </w:rPr>
              <w:t>
csdo:‌Id50‌Type (M.SDT.00093)</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917"/>
          <w:p>
            <w:pPr>
              <w:spacing w:after="20"/>
              <w:ind w:left="20"/>
              <w:jc w:val="both"/>
            </w:pPr>
            <w:r>
              <w:rPr>
                <w:rFonts w:ascii="Times New Roman"/>
                <w:b w:val="false"/>
                <w:i w:val="false"/>
                <w:color w:val="000000"/>
                <w:sz w:val="20"/>
              </w:rPr>
              <w:t>
*.10. Номер помещения</w:t>
            </w:r>
          </w:p>
          <w:bookmarkEnd w:id="917"/>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918"/>
          <w:p>
            <w:pPr>
              <w:spacing w:after="20"/>
              <w:ind w:left="20"/>
              <w:jc w:val="both"/>
            </w:pPr>
            <w:r>
              <w:rPr>
                <w:rFonts w:ascii="Times New Roman"/>
                <w:b w:val="false"/>
                <w:i w:val="false"/>
                <w:color w:val="000000"/>
                <w:sz w:val="20"/>
              </w:rPr>
              <w:t>
csdo:‌Id20‌Type (M.SDT.00092)</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919"/>
          <w:p>
            <w:pPr>
              <w:spacing w:after="20"/>
              <w:ind w:left="20"/>
              <w:jc w:val="both"/>
            </w:pPr>
            <w:r>
              <w:rPr>
                <w:rFonts w:ascii="Times New Roman"/>
                <w:b w:val="false"/>
                <w:i w:val="false"/>
                <w:color w:val="000000"/>
                <w:sz w:val="20"/>
              </w:rPr>
              <w:t>
*.11. Почтовый индекс</w:t>
            </w:r>
          </w:p>
          <w:bookmarkEnd w:id="919"/>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920"/>
          <w:p>
            <w:pPr>
              <w:spacing w:after="20"/>
              <w:ind w:left="20"/>
              <w:jc w:val="both"/>
            </w:pPr>
            <w:r>
              <w:rPr>
                <w:rFonts w:ascii="Times New Roman"/>
                <w:b w:val="false"/>
                <w:i w:val="false"/>
                <w:color w:val="000000"/>
                <w:sz w:val="20"/>
              </w:rPr>
              <w:t>
csdo:‌Post‌Code‌Type (M.SDT.00006)</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921"/>
          <w:p>
            <w:pPr>
              <w:spacing w:after="20"/>
              <w:ind w:left="20"/>
              <w:jc w:val="both"/>
            </w:pPr>
            <w:r>
              <w:rPr>
                <w:rFonts w:ascii="Times New Roman"/>
                <w:b w:val="false"/>
                <w:i w:val="false"/>
                <w:color w:val="000000"/>
                <w:sz w:val="20"/>
              </w:rPr>
              <w:t>
*.12. Номер абонентского ящика</w:t>
            </w:r>
          </w:p>
          <w:bookmarkEnd w:id="921"/>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922"/>
          <w:p>
            <w:pPr>
              <w:spacing w:after="20"/>
              <w:ind w:left="20"/>
              <w:jc w:val="both"/>
            </w:pPr>
            <w:r>
              <w:rPr>
                <w:rFonts w:ascii="Times New Roman"/>
                <w:b w:val="false"/>
                <w:i w:val="false"/>
                <w:color w:val="000000"/>
                <w:sz w:val="20"/>
              </w:rPr>
              <w:t>
csdo:‌Id20‌Type (M.SDT.00092)</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923"/>
          <w:p>
            <w:pPr>
              <w:spacing w:after="20"/>
              <w:ind w:left="20"/>
              <w:jc w:val="both"/>
            </w:pPr>
            <w:r>
              <w:rPr>
                <w:rFonts w:ascii="Times New Roman"/>
                <w:b w:val="false"/>
                <w:i w:val="false"/>
                <w:color w:val="000000"/>
                <w:sz w:val="20"/>
              </w:rPr>
              <w:t>
*.13. Адрес в текстовой форме</w:t>
            </w:r>
          </w:p>
          <w:bookmarkEnd w:id="923"/>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924"/>
          <w:p>
            <w:pPr>
              <w:spacing w:after="20"/>
              <w:ind w:left="20"/>
              <w:jc w:val="both"/>
            </w:pPr>
            <w:r>
              <w:rPr>
                <w:rFonts w:ascii="Times New Roman"/>
                <w:b w:val="false"/>
                <w:i w:val="false"/>
                <w:color w:val="000000"/>
                <w:sz w:val="20"/>
              </w:rPr>
              <w:t>
csdo:‌Text1000‌Type (M.SDT.00071)</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925"/>
          <w:p>
            <w:pPr>
              <w:spacing w:after="20"/>
              <w:ind w:left="20"/>
              <w:jc w:val="both"/>
            </w:pPr>
            <w:r>
              <w:rPr>
                <w:rFonts w:ascii="Times New Roman"/>
                <w:b w:val="false"/>
                <w:i w:val="false"/>
                <w:color w:val="000000"/>
                <w:sz w:val="20"/>
              </w:rPr>
              <w:t>
2.7.4. Контактный реквизит</w:t>
            </w:r>
          </w:p>
          <w:bookmarkEnd w:id="925"/>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контактный реквизит </w:t>
            </w:r>
          </w:p>
          <w:p>
            <w:pPr>
              <w:spacing w:after="20"/>
              <w:ind w:left="20"/>
              <w:jc w:val="both"/>
            </w:pPr>
            <w:r>
              <w:rPr>
                <w:rFonts w:ascii="Times New Roman"/>
                <w:b w:val="false"/>
                <w:i w:val="false"/>
                <w:color w:val="000000"/>
                <w:sz w:val="20"/>
              </w:rPr>
              <w:t xml:space="preserve">с указанием способа </w:t>
            </w:r>
          </w:p>
          <w:p>
            <w:pPr>
              <w:spacing w:after="20"/>
              <w:ind w:left="20"/>
              <w:jc w:val="both"/>
            </w:pPr>
            <w:r>
              <w:rPr>
                <w:rFonts w:ascii="Times New Roman"/>
                <w:b w:val="false"/>
                <w:i w:val="false"/>
                <w:color w:val="000000"/>
                <w:sz w:val="20"/>
              </w:rPr>
              <w:t>и идентификатора средства (канала)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926"/>
          <w:p>
            <w:pPr>
              <w:spacing w:after="20"/>
              <w:ind w:left="20"/>
              <w:jc w:val="both"/>
            </w:pPr>
            <w:r>
              <w:rPr>
                <w:rFonts w:ascii="Times New Roman"/>
                <w:b w:val="false"/>
                <w:i w:val="false"/>
                <w:color w:val="000000"/>
                <w:sz w:val="20"/>
              </w:rPr>
              <w:t>
ccdo:‌Communication‌Details‌Type (M.CDT.00003)</w:t>
            </w:r>
          </w:p>
          <w:bookmarkEnd w:id="92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927"/>
          <w:p>
            <w:pPr>
              <w:spacing w:after="20"/>
              <w:ind w:left="20"/>
              <w:jc w:val="both"/>
            </w:pPr>
            <w:r>
              <w:rPr>
                <w:rFonts w:ascii="Times New Roman"/>
                <w:b w:val="false"/>
                <w:i w:val="false"/>
                <w:color w:val="000000"/>
                <w:sz w:val="20"/>
              </w:rPr>
              <w:t>
*.1. Код вида связи</w:t>
            </w:r>
          </w:p>
          <w:bookmarkEnd w:id="927"/>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28"/>
          <w:p>
            <w:pPr>
              <w:spacing w:after="20"/>
              <w:ind w:left="20"/>
              <w:jc w:val="both"/>
            </w:pPr>
            <w:r>
              <w:rPr>
                <w:rFonts w:ascii="Times New Roman"/>
                <w:b w:val="false"/>
                <w:i w:val="false"/>
                <w:color w:val="000000"/>
                <w:sz w:val="20"/>
              </w:rPr>
              <w:t>
csdo:‌Communication‌Channel‌Code‌V2‌Type (M.SDT.00163)</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29"/>
          <w:p>
            <w:pPr>
              <w:spacing w:after="20"/>
              <w:ind w:left="20"/>
              <w:jc w:val="both"/>
            </w:pPr>
            <w:r>
              <w:rPr>
                <w:rFonts w:ascii="Times New Roman"/>
                <w:b w:val="false"/>
                <w:i w:val="false"/>
                <w:color w:val="000000"/>
                <w:sz w:val="20"/>
              </w:rPr>
              <w:t>
*.2. Наименование вида связи</w:t>
            </w:r>
          </w:p>
          <w:bookmarkEnd w:id="929"/>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930"/>
          <w:p>
            <w:pPr>
              <w:spacing w:after="20"/>
              <w:ind w:left="20"/>
              <w:jc w:val="both"/>
            </w:pPr>
            <w:r>
              <w:rPr>
                <w:rFonts w:ascii="Times New Roman"/>
                <w:b w:val="false"/>
                <w:i w:val="false"/>
                <w:color w:val="000000"/>
                <w:sz w:val="20"/>
              </w:rPr>
              <w:t>
csdo:‌Name120‌Type (M.SDT.00055)</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31"/>
          <w:p>
            <w:pPr>
              <w:spacing w:after="20"/>
              <w:ind w:left="20"/>
              <w:jc w:val="both"/>
            </w:pPr>
            <w:r>
              <w:rPr>
                <w:rFonts w:ascii="Times New Roman"/>
                <w:b w:val="false"/>
                <w:i w:val="false"/>
                <w:color w:val="000000"/>
                <w:sz w:val="20"/>
              </w:rPr>
              <w:t>
*.3. Идентификатор канала связи</w:t>
            </w:r>
          </w:p>
          <w:bookmarkEnd w:id="931"/>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932"/>
          <w:p>
            <w:pPr>
              <w:spacing w:after="20"/>
              <w:ind w:left="20"/>
              <w:jc w:val="both"/>
            </w:pPr>
            <w:r>
              <w:rPr>
                <w:rFonts w:ascii="Times New Roman"/>
                <w:b w:val="false"/>
                <w:i w:val="false"/>
                <w:color w:val="000000"/>
                <w:sz w:val="20"/>
              </w:rPr>
              <w:t>
csdo:‌Communication‌Channel‌Id‌Type (M.SDT.00015)</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933"/>
          <w:p>
            <w:pPr>
              <w:spacing w:after="20"/>
              <w:ind w:left="20"/>
              <w:jc w:val="both"/>
            </w:pPr>
            <w:r>
              <w:rPr>
                <w:rFonts w:ascii="Times New Roman"/>
                <w:b w:val="false"/>
                <w:i w:val="false"/>
                <w:color w:val="000000"/>
                <w:sz w:val="20"/>
              </w:rPr>
              <w:t>
2.7.5. Признак филиала организации</w:t>
            </w:r>
          </w:p>
          <w:bookmarkEnd w:id="933"/>
          <w:p>
            <w:pPr>
              <w:spacing w:after="20"/>
              <w:ind w:left="20"/>
              <w:jc w:val="both"/>
            </w:pPr>
            <w:r>
              <w:rPr>
                <w:rFonts w:ascii="Times New Roman"/>
                <w:b w:val="false"/>
                <w:i w:val="false"/>
                <w:color w:val="000000"/>
                <w:sz w:val="20"/>
              </w:rPr>
              <w:t>
(casdo:‌Branch‌Flag‌Code)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филиала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934"/>
          <w:p>
            <w:pPr>
              <w:spacing w:after="20"/>
              <w:ind w:left="20"/>
              <w:jc w:val="both"/>
            </w:pPr>
            <w:r>
              <w:rPr>
                <w:rFonts w:ascii="Times New Roman"/>
                <w:b w:val="false"/>
                <w:i w:val="false"/>
                <w:color w:val="000000"/>
                <w:sz w:val="20"/>
              </w:rPr>
              <w:t>
csdo:‌Code1‌Type (M.SDT.00169)</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935"/>
          <w:p>
            <w:pPr>
              <w:spacing w:after="20"/>
              <w:ind w:left="20"/>
              <w:jc w:val="both"/>
            </w:pPr>
            <w:r>
              <w:rPr>
                <w:rFonts w:ascii="Times New Roman"/>
                <w:b w:val="false"/>
                <w:i w:val="false"/>
                <w:color w:val="000000"/>
                <w:sz w:val="20"/>
              </w:rPr>
              <w:t>
2.7.6. Порядковый номер</w:t>
            </w:r>
          </w:p>
          <w:bookmarkEnd w:id="935"/>
          <w:p>
            <w:pPr>
              <w:spacing w:after="20"/>
              <w:ind w:left="20"/>
              <w:jc w:val="both"/>
            </w:pPr>
            <w:r>
              <w:rPr>
                <w:rFonts w:ascii="Times New Roman"/>
                <w:b w:val="false"/>
                <w:i w:val="false"/>
                <w:color w:val="000000"/>
                <w:sz w:val="20"/>
              </w:rPr>
              <w:t>
(csdo:‌Object‌Ordinal)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филиала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36"/>
          <w:p>
            <w:pPr>
              <w:spacing w:after="20"/>
              <w:ind w:left="20"/>
              <w:jc w:val="both"/>
            </w:pPr>
            <w:r>
              <w:rPr>
                <w:rFonts w:ascii="Times New Roman"/>
                <w:b w:val="false"/>
                <w:i w:val="false"/>
                <w:color w:val="000000"/>
                <w:sz w:val="20"/>
              </w:rPr>
              <w:t>
csdo:‌Ordinal3‌Type (M.SDT.00105)</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Целое неотрицательное число </w:t>
            </w:r>
          </w:p>
          <w:p>
            <w:pPr>
              <w:spacing w:after="20"/>
              <w:ind w:left="20"/>
              <w:jc w:val="both"/>
            </w:pPr>
            <w:r>
              <w:rPr>
                <w:rFonts w:ascii="Times New Roman"/>
                <w:b w:val="false"/>
                <w:i w:val="false"/>
                <w:color w:val="000000"/>
                <w:sz w:val="20"/>
              </w:rPr>
              <w:t>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937"/>
          <w:p>
            <w:pPr>
              <w:spacing w:after="20"/>
              <w:ind w:left="20"/>
              <w:jc w:val="both"/>
            </w:pPr>
            <w:r>
              <w:rPr>
                <w:rFonts w:ascii="Times New Roman"/>
                <w:b w:val="false"/>
                <w:i w:val="false"/>
                <w:color w:val="000000"/>
                <w:sz w:val="20"/>
              </w:rPr>
              <w:t>
2.8. Место хранения уполномоченного экономического оператора</w:t>
            </w:r>
          </w:p>
          <w:bookmarkEnd w:id="937"/>
          <w:p>
            <w:pPr>
              <w:spacing w:after="20"/>
              <w:ind w:left="20"/>
              <w:jc w:val="both"/>
            </w:pPr>
            <w:r>
              <w:rPr>
                <w:rFonts w:ascii="Times New Roman"/>
                <w:b w:val="false"/>
                <w:i w:val="false"/>
                <w:color w:val="000000"/>
                <w:sz w:val="20"/>
              </w:rPr>
              <w:t>
(cacdo:‌AEOStorage‌Facility‌Details)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сооружениях, помещениях (частях помещений) и (или) открытых площадках (частей открытых площадок) уполномоченного экономического оператора, предназначенных для использования или используемых для временного хранения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938"/>
          <w:p>
            <w:pPr>
              <w:spacing w:after="20"/>
              <w:ind w:left="20"/>
              <w:jc w:val="both"/>
            </w:pPr>
            <w:r>
              <w:rPr>
                <w:rFonts w:ascii="Times New Roman"/>
                <w:b w:val="false"/>
                <w:i w:val="false"/>
                <w:color w:val="000000"/>
                <w:sz w:val="20"/>
              </w:rPr>
              <w:t>
cacdo:‌AEOStorage‌Facility‌Details‌Type (M.CA.CDT.00650)</w:t>
            </w:r>
          </w:p>
          <w:bookmarkEnd w:id="9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939"/>
          <w:p>
            <w:pPr>
              <w:spacing w:after="20"/>
              <w:ind w:left="20"/>
              <w:jc w:val="both"/>
            </w:pPr>
            <w:r>
              <w:rPr>
                <w:rFonts w:ascii="Times New Roman"/>
                <w:b w:val="false"/>
                <w:i w:val="false"/>
                <w:color w:val="000000"/>
                <w:sz w:val="20"/>
              </w:rPr>
              <w:t>
2.8.1. Наименование (название) места</w:t>
            </w:r>
          </w:p>
          <w:bookmarkEnd w:id="939"/>
          <w:p>
            <w:pPr>
              <w:spacing w:after="20"/>
              <w:ind w:left="20"/>
              <w:jc w:val="both"/>
            </w:pPr>
            <w:r>
              <w:rPr>
                <w:rFonts w:ascii="Times New Roman"/>
                <w:b w:val="false"/>
                <w:i w:val="false"/>
                <w:color w:val="000000"/>
                <w:sz w:val="20"/>
              </w:rPr>
              <w:t>
(casdo:‌Place‌Name)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940"/>
          <w:p>
            <w:pPr>
              <w:spacing w:after="20"/>
              <w:ind w:left="20"/>
              <w:jc w:val="both"/>
            </w:pPr>
            <w:r>
              <w:rPr>
                <w:rFonts w:ascii="Times New Roman"/>
                <w:b w:val="false"/>
                <w:i w:val="false"/>
                <w:color w:val="000000"/>
                <w:sz w:val="20"/>
              </w:rPr>
              <w:t>
csdo:‌Name120‌Type (M.SDT.00055)</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941"/>
          <w:p>
            <w:pPr>
              <w:spacing w:after="20"/>
              <w:ind w:left="20"/>
              <w:jc w:val="both"/>
            </w:pPr>
            <w:r>
              <w:rPr>
                <w:rFonts w:ascii="Times New Roman"/>
                <w:b w:val="false"/>
                <w:i w:val="false"/>
                <w:color w:val="000000"/>
                <w:sz w:val="20"/>
              </w:rPr>
              <w:t>
2.8.2. Адрес</w:t>
            </w:r>
          </w:p>
          <w:bookmarkEnd w:id="941"/>
          <w:p>
            <w:pPr>
              <w:spacing w:after="20"/>
              <w:ind w:left="20"/>
              <w:jc w:val="both"/>
            </w:pPr>
            <w:r>
              <w:rPr>
                <w:rFonts w:ascii="Times New Roman"/>
                <w:b w:val="false"/>
                <w:i w:val="false"/>
                <w:color w:val="000000"/>
                <w:sz w:val="20"/>
              </w:rPr>
              <w:t>
(ccdo:‌Address‌Details)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места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942"/>
          <w:p>
            <w:pPr>
              <w:spacing w:after="20"/>
              <w:ind w:left="20"/>
              <w:jc w:val="both"/>
            </w:pPr>
            <w:r>
              <w:rPr>
                <w:rFonts w:ascii="Times New Roman"/>
                <w:b w:val="false"/>
                <w:i w:val="false"/>
                <w:color w:val="000000"/>
                <w:sz w:val="20"/>
              </w:rPr>
              <w:t>
ccdo:‌Address‌Details‌Type (M.CDT.00001)</w:t>
            </w:r>
          </w:p>
          <w:bookmarkEnd w:id="94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943"/>
          <w:p>
            <w:pPr>
              <w:spacing w:after="20"/>
              <w:ind w:left="20"/>
              <w:jc w:val="both"/>
            </w:pPr>
            <w:r>
              <w:rPr>
                <w:rFonts w:ascii="Times New Roman"/>
                <w:b w:val="false"/>
                <w:i w:val="false"/>
                <w:color w:val="000000"/>
                <w:sz w:val="20"/>
              </w:rPr>
              <w:t>
*.1. Код страны</w:t>
            </w:r>
          </w:p>
          <w:bookmarkEnd w:id="943"/>
          <w:p>
            <w:pPr>
              <w:spacing w:after="20"/>
              <w:ind w:left="20"/>
              <w:jc w:val="both"/>
            </w:pPr>
            <w:r>
              <w:rPr>
                <w:rFonts w:ascii="Times New Roman"/>
                <w:b w:val="false"/>
                <w:i w:val="false"/>
                <w:color w:val="000000"/>
                <w:sz w:val="20"/>
              </w:rPr>
              <w:t>
(csdo:‌Country‌Code)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944"/>
          <w:p>
            <w:pPr>
              <w:spacing w:after="20"/>
              <w:ind w:left="20"/>
              <w:jc w:val="both"/>
            </w:pPr>
            <w:r>
              <w:rPr>
                <w:rFonts w:ascii="Times New Roman"/>
                <w:b w:val="false"/>
                <w:i w:val="false"/>
                <w:color w:val="000000"/>
                <w:sz w:val="20"/>
              </w:rPr>
              <w:t>
csdo:‌Country‌Code‌Type (M.SDT.00001)</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двухбуквенного кода </w:t>
            </w:r>
          </w:p>
          <w:p>
            <w:pPr>
              <w:spacing w:after="20"/>
              <w:ind w:left="20"/>
              <w:jc w:val="both"/>
            </w:pPr>
            <w:r>
              <w:rPr>
                <w:rFonts w:ascii="Times New Roman"/>
                <w:b w:val="false"/>
                <w:i w:val="false"/>
                <w:color w:val="000000"/>
                <w:sz w:val="20"/>
              </w:rPr>
              <w:t>в соответствии с классификатором стран мира,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45"/>
          <w:p>
            <w:pPr>
              <w:spacing w:after="20"/>
              <w:ind w:left="20"/>
              <w:jc w:val="both"/>
            </w:pPr>
            <w:r>
              <w:rPr>
                <w:rFonts w:ascii="Times New Roman"/>
                <w:b w:val="false"/>
                <w:i w:val="false"/>
                <w:color w:val="000000"/>
                <w:sz w:val="20"/>
              </w:rPr>
              <w:t>
*.2. Код территории</w:t>
            </w:r>
          </w:p>
          <w:bookmarkEnd w:id="945"/>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46"/>
          <w:p>
            <w:pPr>
              <w:spacing w:after="20"/>
              <w:ind w:left="20"/>
              <w:jc w:val="both"/>
            </w:pPr>
            <w:r>
              <w:rPr>
                <w:rFonts w:ascii="Times New Roman"/>
                <w:b w:val="false"/>
                <w:i w:val="false"/>
                <w:color w:val="000000"/>
                <w:sz w:val="20"/>
              </w:rPr>
              <w:t>
csdo:‌Territory‌Code‌Type (M.SDT.00031)</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947"/>
          <w:p>
            <w:pPr>
              <w:spacing w:after="20"/>
              <w:ind w:left="20"/>
              <w:jc w:val="both"/>
            </w:pPr>
            <w:r>
              <w:rPr>
                <w:rFonts w:ascii="Times New Roman"/>
                <w:b w:val="false"/>
                <w:i w:val="false"/>
                <w:color w:val="000000"/>
                <w:sz w:val="20"/>
              </w:rPr>
              <w:t>
*.3. Почтовый индекс</w:t>
            </w:r>
          </w:p>
          <w:bookmarkEnd w:id="947"/>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48"/>
          <w:p>
            <w:pPr>
              <w:spacing w:after="20"/>
              <w:ind w:left="20"/>
              <w:jc w:val="both"/>
            </w:pPr>
            <w:r>
              <w:rPr>
                <w:rFonts w:ascii="Times New Roman"/>
                <w:b w:val="false"/>
                <w:i w:val="false"/>
                <w:color w:val="000000"/>
                <w:sz w:val="20"/>
              </w:rPr>
              <w:t>
csdo:‌Post‌Code‌Type (M.SDT.00006)</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49"/>
          <w:p>
            <w:pPr>
              <w:spacing w:after="20"/>
              <w:ind w:left="20"/>
              <w:jc w:val="both"/>
            </w:pPr>
            <w:r>
              <w:rPr>
                <w:rFonts w:ascii="Times New Roman"/>
                <w:b w:val="false"/>
                <w:i w:val="false"/>
                <w:color w:val="000000"/>
                <w:sz w:val="20"/>
              </w:rPr>
              <w:t>
*.4. Регион</w:t>
            </w:r>
          </w:p>
          <w:bookmarkEnd w:id="949"/>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50"/>
          <w:p>
            <w:pPr>
              <w:spacing w:after="20"/>
              <w:ind w:left="20"/>
              <w:jc w:val="both"/>
            </w:pPr>
            <w:r>
              <w:rPr>
                <w:rFonts w:ascii="Times New Roman"/>
                <w:b w:val="false"/>
                <w:i w:val="false"/>
                <w:color w:val="000000"/>
                <w:sz w:val="20"/>
              </w:rPr>
              <w:t>
csdo:‌Name120‌Type (M.SDT.00055)</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951"/>
          <w:p>
            <w:pPr>
              <w:spacing w:after="20"/>
              <w:ind w:left="20"/>
              <w:jc w:val="both"/>
            </w:pPr>
            <w:r>
              <w:rPr>
                <w:rFonts w:ascii="Times New Roman"/>
                <w:b w:val="false"/>
                <w:i w:val="false"/>
                <w:color w:val="000000"/>
                <w:sz w:val="20"/>
              </w:rPr>
              <w:t>
*.5. Район</w:t>
            </w:r>
          </w:p>
          <w:bookmarkEnd w:id="951"/>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52"/>
          <w:p>
            <w:pPr>
              <w:spacing w:after="20"/>
              <w:ind w:left="20"/>
              <w:jc w:val="both"/>
            </w:pPr>
            <w:r>
              <w:rPr>
                <w:rFonts w:ascii="Times New Roman"/>
                <w:b w:val="false"/>
                <w:i w:val="false"/>
                <w:color w:val="000000"/>
                <w:sz w:val="20"/>
              </w:rPr>
              <w:t>
csdo:‌Name120‌Type (M.SDT.00055)</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53"/>
          <w:p>
            <w:pPr>
              <w:spacing w:after="20"/>
              <w:ind w:left="20"/>
              <w:jc w:val="both"/>
            </w:pPr>
            <w:r>
              <w:rPr>
                <w:rFonts w:ascii="Times New Roman"/>
                <w:b w:val="false"/>
                <w:i w:val="false"/>
                <w:color w:val="000000"/>
                <w:sz w:val="20"/>
              </w:rPr>
              <w:t>
*.6. Город</w:t>
            </w:r>
          </w:p>
          <w:bookmarkEnd w:id="953"/>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954"/>
          <w:p>
            <w:pPr>
              <w:spacing w:after="20"/>
              <w:ind w:left="20"/>
              <w:jc w:val="both"/>
            </w:pPr>
            <w:r>
              <w:rPr>
                <w:rFonts w:ascii="Times New Roman"/>
                <w:b w:val="false"/>
                <w:i w:val="false"/>
                <w:color w:val="000000"/>
                <w:sz w:val="20"/>
              </w:rPr>
              <w:t>
csdo:‌Name120‌Type (M.SDT.00055)</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955"/>
          <w:p>
            <w:pPr>
              <w:spacing w:after="20"/>
              <w:ind w:left="20"/>
              <w:jc w:val="both"/>
            </w:pPr>
            <w:r>
              <w:rPr>
                <w:rFonts w:ascii="Times New Roman"/>
                <w:b w:val="false"/>
                <w:i w:val="false"/>
                <w:color w:val="000000"/>
                <w:sz w:val="20"/>
              </w:rPr>
              <w:t>
*.7. Населенный пункт</w:t>
            </w:r>
          </w:p>
          <w:bookmarkEnd w:id="955"/>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56"/>
          <w:p>
            <w:pPr>
              <w:spacing w:after="20"/>
              <w:ind w:left="20"/>
              <w:jc w:val="both"/>
            </w:pPr>
            <w:r>
              <w:rPr>
                <w:rFonts w:ascii="Times New Roman"/>
                <w:b w:val="false"/>
                <w:i w:val="false"/>
                <w:color w:val="000000"/>
                <w:sz w:val="20"/>
              </w:rPr>
              <w:t>
csdo:‌Name120‌Type (M.SDT.00055)</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957"/>
          <w:p>
            <w:pPr>
              <w:spacing w:after="20"/>
              <w:ind w:left="20"/>
              <w:jc w:val="both"/>
            </w:pPr>
            <w:r>
              <w:rPr>
                <w:rFonts w:ascii="Times New Roman"/>
                <w:b w:val="false"/>
                <w:i w:val="false"/>
                <w:color w:val="000000"/>
                <w:sz w:val="20"/>
              </w:rPr>
              <w:t>
*.8. Улица</w:t>
            </w:r>
          </w:p>
          <w:bookmarkEnd w:id="957"/>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58"/>
          <w:p>
            <w:pPr>
              <w:spacing w:after="20"/>
              <w:ind w:left="20"/>
              <w:jc w:val="both"/>
            </w:pPr>
            <w:r>
              <w:rPr>
                <w:rFonts w:ascii="Times New Roman"/>
                <w:b w:val="false"/>
                <w:i w:val="false"/>
                <w:color w:val="000000"/>
                <w:sz w:val="20"/>
              </w:rPr>
              <w:t>
csdo:‌Name120‌Type (M.SDT.00055)</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959"/>
          <w:p>
            <w:pPr>
              <w:spacing w:after="20"/>
              <w:ind w:left="20"/>
              <w:jc w:val="both"/>
            </w:pPr>
            <w:r>
              <w:rPr>
                <w:rFonts w:ascii="Times New Roman"/>
                <w:b w:val="false"/>
                <w:i w:val="false"/>
                <w:color w:val="000000"/>
                <w:sz w:val="20"/>
              </w:rPr>
              <w:t>
*.9. Номер дома</w:t>
            </w:r>
          </w:p>
          <w:bookmarkEnd w:id="959"/>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960"/>
          <w:p>
            <w:pPr>
              <w:spacing w:after="20"/>
              <w:ind w:left="20"/>
              <w:jc w:val="both"/>
            </w:pPr>
            <w:r>
              <w:rPr>
                <w:rFonts w:ascii="Times New Roman"/>
                <w:b w:val="false"/>
                <w:i w:val="false"/>
                <w:color w:val="000000"/>
                <w:sz w:val="20"/>
              </w:rPr>
              <w:t>
csdo:‌Id50‌Type (M.SDT.00093)</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961"/>
          <w:p>
            <w:pPr>
              <w:spacing w:after="20"/>
              <w:ind w:left="20"/>
              <w:jc w:val="both"/>
            </w:pPr>
            <w:r>
              <w:rPr>
                <w:rFonts w:ascii="Times New Roman"/>
                <w:b w:val="false"/>
                <w:i w:val="false"/>
                <w:color w:val="000000"/>
                <w:sz w:val="20"/>
              </w:rPr>
              <w:t>
*.10. Номер помещения</w:t>
            </w:r>
          </w:p>
          <w:bookmarkEnd w:id="961"/>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962"/>
          <w:p>
            <w:pPr>
              <w:spacing w:after="20"/>
              <w:ind w:left="20"/>
              <w:jc w:val="both"/>
            </w:pPr>
            <w:r>
              <w:rPr>
                <w:rFonts w:ascii="Times New Roman"/>
                <w:b w:val="false"/>
                <w:i w:val="false"/>
                <w:color w:val="000000"/>
                <w:sz w:val="20"/>
              </w:rPr>
              <w:t>
csdo:‌Id20‌Type (M.SDT.00092)</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963"/>
          <w:p>
            <w:pPr>
              <w:spacing w:after="20"/>
              <w:ind w:left="20"/>
              <w:jc w:val="both"/>
            </w:pPr>
            <w:r>
              <w:rPr>
                <w:rFonts w:ascii="Times New Roman"/>
                <w:b w:val="false"/>
                <w:i w:val="false"/>
                <w:color w:val="000000"/>
                <w:sz w:val="20"/>
              </w:rPr>
              <w:t>
*.11. Адрес в текстовой форме</w:t>
            </w:r>
          </w:p>
          <w:bookmarkEnd w:id="963"/>
          <w:p>
            <w:pPr>
              <w:spacing w:after="20"/>
              <w:ind w:left="20"/>
              <w:jc w:val="both"/>
            </w:pPr>
            <w:r>
              <w:rPr>
                <w:rFonts w:ascii="Times New Roman"/>
                <w:b w:val="false"/>
                <w:i w:val="false"/>
                <w:color w:val="000000"/>
                <w:sz w:val="20"/>
              </w:rPr>
              <w:t>
(csdo:‌Address‌Text)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964"/>
          <w:p>
            <w:pPr>
              <w:spacing w:after="20"/>
              <w:ind w:left="20"/>
              <w:jc w:val="both"/>
            </w:pPr>
            <w:r>
              <w:rPr>
                <w:rFonts w:ascii="Times New Roman"/>
                <w:b w:val="false"/>
                <w:i w:val="false"/>
                <w:color w:val="000000"/>
                <w:sz w:val="20"/>
              </w:rPr>
              <w:t>
csdo:‌Text1000‌Type (M.SDT.00071)</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965"/>
          <w:p>
            <w:pPr>
              <w:spacing w:after="20"/>
              <w:ind w:left="20"/>
              <w:jc w:val="both"/>
            </w:pPr>
            <w:r>
              <w:rPr>
                <w:rFonts w:ascii="Times New Roman"/>
                <w:b w:val="false"/>
                <w:i w:val="false"/>
                <w:color w:val="000000"/>
                <w:sz w:val="20"/>
              </w:rPr>
              <w:t>
2.8.3. Общая площадь</w:t>
            </w:r>
          </w:p>
          <w:bookmarkEnd w:id="965"/>
          <w:p>
            <w:pPr>
              <w:spacing w:after="20"/>
              <w:ind w:left="20"/>
              <w:jc w:val="both"/>
            </w:pPr>
            <w:r>
              <w:rPr>
                <w:rFonts w:ascii="Times New Roman"/>
                <w:b w:val="false"/>
                <w:i w:val="false"/>
                <w:color w:val="000000"/>
                <w:sz w:val="20"/>
              </w:rPr>
              <w:t>
(casdo:‌Total‌Area‌Measure)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места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966"/>
          <w:p>
            <w:pPr>
              <w:spacing w:after="20"/>
              <w:ind w:left="20"/>
              <w:jc w:val="both"/>
            </w:pPr>
            <w:r>
              <w:rPr>
                <w:rFonts w:ascii="Times New Roman"/>
                <w:b w:val="false"/>
                <w:i w:val="false"/>
                <w:color w:val="000000"/>
                <w:sz w:val="20"/>
              </w:rPr>
              <w:t>
casdo:‌Fraction‌Number102‌Measure‌Type (M.CA.SDT.00730)</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10.</w:t>
            </w:r>
          </w:p>
          <w:p>
            <w:pPr>
              <w:spacing w:after="20"/>
              <w:ind w:left="20"/>
              <w:jc w:val="both"/>
            </w:pPr>
            <w:r>
              <w:rPr>
                <w:rFonts w:ascii="Times New Roman"/>
                <w:b w:val="false"/>
                <w:i w:val="false"/>
                <w:color w:val="000000"/>
                <w:sz w:val="20"/>
              </w:rPr>
              <w:t>
Макс. кол-во дроб. цифр: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67"/>
          <w:p>
            <w:pPr>
              <w:spacing w:after="20"/>
              <w:ind w:left="20"/>
              <w:jc w:val="both"/>
            </w:pPr>
            <w:r>
              <w:rPr>
                <w:rFonts w:ascii="Times New Roman"/>
                <w:b w:val="false"/>
                <w:i w:val="false"/>
                <w:color w:val="000000"/>
                <w:sz w:val="20"/>
              </w:rPr>
              <w:t>
а) единица измерения</w:t>
            </w:r>
          </w:p>
          <w:bookmarkEnd w:id="967"/>
          <w:p>
            <w:pPr>
              <w:spacing w:after="20"/>
              <w:ind w:left="20"/>
              <w:jc w:val="both"/>
            </w:pPr>
            <w:r>
              <w:rPr>
                <w:rFonts w:ascii="Times New Roman"/>
                <w:b w:val="false"/>
                <w:i w:val="false"/>
                <w:color w:val="000000"/>
                <w:sz w:val="20"/>
              </w:rPr>
              <w:t>
(атрибут measurement‌Unit‌Code)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68"/>
          <w:p>
            <w:pPr>
              <w:spacing w:after="20"/>
              <w:ind w:left="20"/>
              <w:jc w:val="both"/>
            </w:pPr>
            <w:r>
              <w:rPr>
                <w:rFonts w:ascii="Times New Roman"/>
                <w:b w:val="false"/>
                <w:i w:val="false"/>
                <w:color w:val="000000"/>
                <w:sz w:val="20"/>
              </w:rPr>
              <w:t>
csdo:‌Measurement‌Unit‌Code‌Type (M.SDT.00074)</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969"/>
          <w:p>
            <w:pPr>
              <w:spacing w:after="20"/>
              <w:ind w:left="20"/>
              <w:jc w:val="both"/>
            </w:pPr>
            <w:r>
              <w:rPr>
                <w:rFonts w:ascii="Times New Roman"/>
                <w:b w:val="false"/>
                <w:i w:val="false"/>
                <w:color w:val="000000"/>
                <w:sz w:val="20"/>
              </w:rPr>
              <w:t>
б) идентификатор справочника (классификатора)</w:t>
            </w:r>
          </w:p>
          <w:bookmarkEnd w:id="969"/>
          <w:p>
            <w:pPr>
              <w:spacing w:after="20"/>
              <w:ind w:left="20"/>
              <w:jc w:val="both"/>
            </w:pPr>
            <w:r>
              <w:rPr>
                <w:rFonts w:ascii="Times New Roman"/>
                <w:b w:val="false"/>
                <w:i w:val="false"/>
                <w:color w:val="000000"/>
                <w:sz w:val="20"/>
              </w:rPr>
              <w:t>
(атрибут measurement‌Unit‌Code‌List‌Id)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70"/>
          <w:p>
            <w:pPr>
              <w:spacing w:after="20"/>
              <w:ind w:left="20"/>
              <w:jc w:val="both"/>
            </w:pPr>
            <w:r>
              <w:rPr>
                <w:rFonts w:ascii="Times New Roman"/>
                <w:b w:val="false"/>
                <w:i w:val="false"/>
                <w:color w:val="000000"/>
                <w:sz w:val="20"/>
              </w:rPr>
              <w:t>
csdo:‌Reference‌Data‌Id‌Type (M.SDT.00091)</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71"/>
          <w:p>
            <w:pPr>
              <w:spacing w:after="20"/>
              <w:ind w:left="20"/>
              <w:jc w:val="both"/>
            </w:pPr>
            <w:r>
              <w:rPr>
                <w:rFonts w:ascii="Times New Roman"/>
                <w:b w:val="false"/>
                <w:i w:val="false"/>
                <w:color w:val="000000"/>
                <w:sz w:val="20"/>
              </w:rPr>
              <w:t>
2.8.4. Зона таможенного контроля</w:t>
            </w:r>
          </w:p>
          <w:bookmarkEnd w:id="971"/>
          <w:p>
            <w:pPr>
              <w:spacing w:after="20"/>
              <w:ind w:left="20"/>
              <w:jc w:val="both"/>
            </w:pPr>
            <w:r>
              <w:rPr>
                <w:rFonts w:ascii="Times New Roman"/>
                <w:b w:val="false"/>
                <w:i w:val="false"/>
                <w:color w:val="000000"/>
                <w:sz w:val="20"/>
              </w:rPr>
              <w:t>
(cacdo:‌Customs‌Control‌Zone‌Details)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зоне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972"/>
          <w:p>
            <w:pPr>
              <w:spacing w:after="20"/>
              <w:ind w:left="20"/>
              <w:jc w:val="both"/>
            </w:pPr>
            <w:r>
              <w:rPr>
                <w:rFonts w:ascii="Times New Roman"/>
                <w:b w:val="false"/>
                <w:i w:val="false"/>
                <w:color w:val="000000"/>
                <w:sz w:val="20"/>
              </w:rPr>
              <w:t>
cacdo:‌Customs‌Control‌Zone‌Details‌Type (M.CA.CDT.00651)</w:t>
            </w:r>
          </w:p>
          <w:bookmarkEnd w:id="9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973"/>
          <w:p>
            <w:pPr>
              <w:spacing w:after="20"/>
              <w:ind w:left="20"/>
              <w:jc w:val="both"/>
            </w:pPr>
            <w:r>
              <w:rPr>
                <w:rFonts w:ascii="Times New Roman"/>
                <w:b w:val="false"/>
                <w:i w:val="false"/>
                <w:color w:val="000000"/>
                <w:sz w:val="20"/>
              </w:rPr>
              <w:t>
*.1. Таможенный орган</w:t>
            </w:r>
          </w:p>
          <w:bookmarkEnd w:id="973"/>
          <w:p>
            <w:pPr>
              <w:spacing w:after="20"/>
              <w:ind w:left="20"/>
              <w:jc w:val="both"/>
            </w:pPr>
            <w:r>
              <w:rPr>
                <w:rFonts w:ascii="Times New Roman"/>
                <w:b w:val="false"/>
                <w:i w:val="false"/>
                <w:color w:val="000000"/>
                <w:sz w:val="20"/>
              </w:rPr>
              <w:t>
(ccdo:‌Customs‌Office‌Details)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таможенном органе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74"/>
          <w:p>
            <w:pPr>
              <w:spacing w:after="20"/>
              <w:ind w:left="20"/>
              <w:jc w:val="both"/>
            </w:pPr>
            <w:r>
              <w:rPr>
                <w:rFonts w:ascii="Times New Roman"/>
                <w:b w:val="false"/>
                <w:i w:val="false"/>
                <w:color w:val="000000"/>
                <w:sz w:val="20"/>
              </w:rPr>
              <w:t>
ccdo:‌Customs‌Office‌Details‌Type (M.CDT.00104)</w:t>
            </w:r>
          </w:p>
          <w:bookmarkEnd w:id="97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975"/>
          <w:p>
            <w:pPr>
              <w:spacing w:after="20"/>
              <w:ind w:left="20"/>
              <w:jc w:val="both"/>
            </w:pPr>
            <w:r>
              <w:rPr>
                <w:rFonts w:ascii="Times New Roman"/>
                <w:b w:val="false"/>
                <w:i w:val="false"/>
                <w:color w:val="000000"/>
                <w:sz w:val="20"/>
              </w:rPr>
              <w:t>
*.1.1. Код таможенного органа</w:t>
            </w:r>
          </w:p>
          <w:bookmarkEnd w:id="975"/>
          <w:p>
            <w:pPr>
              <w:spacing w:after="20"/>
              <w:ind w:left="20"/>
              <w:jc w:val="both"/>
            </w:pPr>
            <w:r>
              <w:rPr>
                <w:rFonts w:ascii="Times New Roman"/>
                <w:b w:val="false"/>
                <w:i w:val="false"/>
                <w:color w:val="000000"/>
                <w:sz w:val="20"/>
              </w:rPr>
              <w:t>
(csdo:‌Customs‌Office‌Code)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976"/>
          <w:p>
            <w:pPr>
              <w:spacing w:after="20"/>
              <w:ind w:left="20"/>
              <w:jc w:val="both"/>
            </w:pPr>
            <w:r>
              <w:rPr>
                <w:rFonts w:ascii="Times New Roman"/>
                <w:b w:val="false"/>
                <w:i w:val="false"/>
                <w:color w:val="000000"/>
                <w:sz w:val="20"/>
              </w:rPr>
              <w:t>
csdo:‌Customs‌Office‌Code‌Type (M.SDT.00184)</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с классификатором таможенных органов государств – членов Евразийского экономического союза.</w:t>
            </w:r>
          </w:p>
          <w:p>
            <w:pPr>
              <w:spacing w:after="20"/>
              <w:ind w:left="20"/>
              <w:jc w:val="both"/>
            </w:pPr>
            <w:r>
              <w:rPr>
                <w:rFonts w:ascii="Times New Roman"/>
                <w:b w:val="false"/>
                <w:i w:val="false"/>
                <w:color w:val="000000"/>
                <w:sz w:val="20"/>
              </w:rPr>
              <w:t>
Шаблон: [0-9]{2}|[0-9]{5}|[0-9]{8}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977"/>
          <w:p>
            <w:pPr>
              <w:spacing w:after="20"/>
              <w:ind w:left="20"/>
              <w:jc w:val="both"/>
            </w:pPr>
            <w:r>
              <w:rPr>
                <w:rFonts w:ascii="Times New Roman"/>
                <w:b w:val="false"/>
                <w:i w:val="false"/>
                <w:color w:val="000000"/>
                <w:sz w:val="20"/>
              </w:rPr>
              <w:t>
*.1.2. Наименование таможенного органа</w:t>
            </w:r>
          </w:p>
          <w:bookmarkEnd w:id="977"/>
          <w:p>
            <w:pPr>
              <w:spacing w:after="20"/>
              <w:ind w:left="20"/>
              <w:jc w:val="both"/>
            </w:pPr>
            <w:r>
              <w:rPr>
                <w:rFonts w:ascii="Times New Roman"/>
                <w:b w:val="false"/>
                <w:i w:val="false"/>
                <w:color w:val="000000"/>
                <w:sz w:val="20"/>
              </w:rPr>
              <w:t>
(csdo:‌Customs‌Office‌Name)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таможенного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78"/>
          <w:p>
            <w:pPr>
              <w:spacing w:after="20"/>
              <w:ind w:left="20"/>
              <w:jc w:val="both"/>
            </w:pPr>
            <w:r>
              <w:rPr>
                <w:rFonts w:ascii="Times New Roman"/>
                <w:b w:val="false"/>
                <w:i w:val="false"/>
                <w:color w:val="000000"/>
                <w:sz w:val="20"/>
              </w:rPr>
              <w:t>
csdo:‌Name50‌Type (M.SDT.00204)</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979"/>
          <w:p>
            <w:pPr>
              <w:spacing w:after="20"/>
              <w:ind w:left="20"/>
              <w:jc w:val="both"/>
            </w:pPr>
            <w:r>
              <w:rPr>
                <w:rFonts w:ascii="Times New Roman"/>
                <w:b w:val="false"/>
                <w:i w:val="false"/>
                <w:color w:val="000000"/>
                <w:sz w:val="20"/>
              </w:rPr>
              <w:t>
*.1.3. Код страны</w:t>
            </w:r>
          </w:p>
          <w:bookmarkEnd w:id="979"/>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80"/>
          <w:p>
            <w:pPr>
              <w:spacing w:after="20"/>
              <w:ind w:left="20"/>
              <w:jc w:val="both"/>
            </w:pPr>
            <w:r>
              <w:rPr>
                <w:rFonts w:ascii="Times New Roman"/>
                <w:b w:val="false"/>
                <w:i w:val="false"/>
                <w:color w:val="000000"/>
                <w:sz w:val="20"/>
              </w:rPr>
              <w:t>
csdo:‌Unified‌Country‌Code‌Type (M.SDT.00112)</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981"/>
          <w:p>
            <w:pPr>
              <w:spacing w:after="20"/>
              <w:ind w:left="20"/>
              <w:jc w:val="both"/>
            </w:pPr>
            <w:r>
              <w:rPr>
                <w:rFonts w:ascii="Times New Roman"/>
                <w:b w:val="false"/>
                <w:i w:val="false"/>
                <w:color w:val="000000"/>
                <w:sz w:val="20"/>
              </w:rPr>
              <w:t>
а) идентификатор справочника (классификатора)</w:t>
            </w:r>
          </w:p>
          <w:bookmarkEnd w:id="98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982"/>
          <w:p>
            <w:pPr>
              <w:spacing w:after="20"/>
              <w:ind w:left="20"/>
              <w:jc w:val="both"/>
            </w:pPr>
            <w:r>
              <w:rPr>
                <w:rFonts w:ascii="Times New Roman"/>
                <w:b w:val="false"/>
                <w:i w:val="false"/>
                <w:color w:val="000000"/>
                <w:sz w:val="20"/>
              </w:rPr>
              <w:t>
csdo:‌Reference‌Data‌Id‌Type (M.SDT.00091)</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983"/>
          <w:p>
            <w:pPr>
              <w:spacing w:after="20"/>
              <w:ind w:left="20"/>
              <w:jc w:val="both"/>
            </w:pPr>
            <w:r>
              <w:rPr>
                <w:rFonts w:ascii="Times New Roman"/>
                <w:b w:val="false"/>
                <w:i w:val="false"/>
                <w:color w:val="000000"/>
                <w:sz w:val="20"/>
              </w:rPr>
              <w:t>
*.2. Сведения, идентифицирующие зону таможенного контроля</w:t>
            </w:r>
          </w:p>
          <w:bookmarkEnd w:id="983"/>
          <w:p>
            <w:pPr>
              <w:spacing w:after="20"/>
              <w:ind w:left="20"/>
              <w:jc w:val="both"/>
            </w:pPr>
            <w:r>
              <w:rPr>
                <w:rFonts w:ascii="Times New Roman"/>
                <w:b w:val="false"/>
                <w:i w:val="false"/>
                <w:color w:val="000000"/>
                <w:sz w:val="20"/>
              </w:rPr>
              <w:t>
(cacdo:‌Customs‌Control‌Zone‌Id‌Details)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 таможенного контроля либо номер и дата документа, утверждающего ее создание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984"/>
          <w:p>
            <w:pPr>
              <w:spacing w:after="20"/>
              <w:ind w:left="20"/>
              <w:jc w:val="both"/>
            </w:pPr>
            <w:r>
              <w:rPr>
                <w:rFonts w:ascii="Times New Roman"/>
                <w:b w:val="false"/>
                <w:i w:val="false"/>
                <w:color w:val="000000"/>
                <w:sz w:val="20"/>
              </w:rPr>
              <w:t>
cacdo:‌Customs‌Control‌Zone‌Id‌Details‌Type (M.CA.CDT.00652)</w:t>
            </w:r>
          </w:p>
          <w:bookmarkEnd w:id="98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985"/>
          <w:p>
            <w:pPr>
              <w:spacing w:after="20"/>
              <w:ind w:left="20"/>
              <w:jc w:val="both"/>
            </w:pPr>
            <w:r>
              <w:rPr>
                <w:rFonts w:ascii="Times New Roman"/>
                <w:b w:val="false"/>
                <w:i w:val="false"/>
                <w:color w:val="000000"/>
                <w:sz w:val="20"/>
              </w:rPr>
              <w:t>
*.2.1. Номер (идентификатор) зоны таможенного контроля</w:t>
            </w:r>
          </w:p>
          <w:bookmarkEnd w:id="985"/>
          <w:p>
            <w:pPr>
              <w:spacing w:after="20"/>
              <w:ind w:left="20"/>
              <w:jc w:val="both"/>
            </w:pPr>
            <w:r>
              <w:rPr>
                <w:rFonts w:ascii="Times New Roman"/>
                <w:b w:val="false"/>
                <w:i w:val="false"/>
                <w:color w:val="000000"/>
                <w:sz w:val="20"/>
              </w:rPr>
              <w:t>
(casdo:‌Customs‌Control‌Zone‌Id)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(номер, регистрационный номер)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986"/>
          <w:p>
            <w:pPr>
              <w:spacing w:after="20"/>
              <w:ind w:left="20"/>
              <w:jc w:val="both"/>
            </w:pPr>
            <w:r>
              <w:rPr>
                <w:rFonts w:ascii="Times New Roman"/>
                <w:b w:val="false"/>
                <w:i w:val="false"/>
                <w:color w:val="000000"/>
                <w:sz w:val="20"/>
              </w:rPr>
              <w:t>
csdo:‌Id50‌Type (M.SDT.00093)</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987"/>
          <w:p>
            <w:pPr>
              <w:spacing w:after="20"/>
              <w:ind w:left="20"/>
              <w:jc w:val="both"/>
            </w:pPr>
            <w:r>
              <w:rPr>
                <w:rFonts w:ascii="Times New Roman"/>
                <w:b w:val="false"/>
                <w:i w:val="false"/>
                <w:color w:val="000000"/>
                <w:sz w:val="20"/>
              </w:rPr>
              <w:t>
*.2.2. Ссылка на документ</w:t>
            </w:r>
          </w:p>
          <w:bookmarkEnd w:id="987"/>
          <w:p>
            <w:pPr>
              <w:spacing w:after="20"/>
              <w:ind w:left="20"/>
              <w:jc w:val="both"/>
            </w:pPr>
            <w:r>
              <w:rPr>
                <w:rFonts w:ascii="Times New Roman"/>
                <w:b w:val="false"/>
                <w:i w:val="false"/>
                <w:color w:val="000000"/>
                <w:sz w:val="20"/>
              </w:rPr>
              <w:t>
(ccdo:‌Doc‌Reference‌Details)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утверждающего создание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988"/>
          <w:p>
            <w:pPr>
              <w:spacing w:after="20"/>
              <w:ind w:left="20"/>
              <w:jc w:val="both"/>
            </w:pPr>
            <w:r>
              <w:rPr>
                <w:rFonts w:ascii="Times New Roman"/>
                <w:b w:val="false"/>
                <w:i w:val="false"/>
                <w:color w:val="000000"/>
                <w:sz w:val="20"/>
              </w:rPr>
              <w:t>
ccdo:‌Doc‌Reference‌Details‌Type (M.CDT.00088)</w:t>
            </w:r>
          </w:p>
          <w:bookmarkEnd w:id="9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989"/>
          <w:p>
            <w:pPr>
              <w:spacing w:after="20"/>
              <w:ind w:left="20"/>
              <w:jc w:val="both"/>
            </w:pPr>
            <w:r>
              <w:rPr>
                <w:rFonts w:ascii="Times New Roman"/>
                <w:b w:val="false"/>
                <w:i w:val="false"/>
                <w:color w:val="000000"/>
                <w:sz w:val="20"/>
              </w:rPr>
              <w:t>
*.2.2.1. Код вида документа</w:t>
            </w:r>
          </w:p>
          <w:bookmarkEnd w:id="989"/>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990"/>
          <w:p>
            <w:pPr>
              <w:spacing w:after="20"/>
              <w:ind w:left="20"/>
              <w:jc w:val="both"/>
            </w:pPr>
            <w:r>
              <w:rPr>
                <w:rFonts w:ascii="Times New Roman"/>
                <w:b w:val="false"/>
                <w:i w:val="false"/>
                <w:color w:val="000000"/>
                <w:sz w:val="20"/>
              </w:rPr>
              <w:t>
csdo:‌Unified‌Code20‌Type (M.SDT.00140)</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Значение кода в соответствии </w:t>
            </w:r>
          </w:p>
          <w:p>
            <w:pPr>
              <w:spacing w:after="20"/>
              <w:ind w:left="20"/>
              <w:jc w:val="both"/>
            </w:pPr>
            <w:r>
              <w:rPr>
                <w:rFonts w:ascii="Times New Roman"/>
                <w:b w:val="false"/>
                <w:i w:val="false"/>
                <w:color w:val="000000"/>
                <w:sz w:val="20"/>
              </w:rPr>
              <w:t xml:space="preserve">со справочником (классификатором), идентификатор которого определен </w:t>
            </w:r>
          </w:p>
          <w:p>
            <w:pPr>
              <w:spacing w:after="20"/>
              <w:ind w:left="20"/>
              <w:jc w:val="both"/>
            </w:pPr>
            <w:r>
              <w:rPr>
                <w:rFonts w:ascii="Times New Roman"/>
                <w:b w:val="false"/>
                <w:i w:val="false"/>
                <w:color w:val="000000"/>
                <w:sz w:val="20"/>
              </w:rPr>
              <w:t>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991"/>
          <w:p>
            <w:pPr>
              <w:spacing w:after="20"/>
              <w:ind w:left="20"/>
              <w:jc w:val="both"/>
            </w:pPr>
            <w:r>
              <w:rPr>
                <w:rFonts w:ascii="Times New Roman"/>
                <w:b w:val="false"/>
                <w:i w:val="false"/>
                <w:color w:val="000000"/>
                <w:sz w:val="20"/>
              </w:rPr>
              <w:t>
а) идентификатор справочника (классификатора)</w:t>
            </w:r>
          </w:p>
          <w:bookmarkEnd w:id="991"/>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992"/>
          <w:p>
            <w:pPr>
              <w:spacing w:after="20"/>
              <w:ind w:left="20"/>
              <w:jc w:val="both"/>
            </w:pPr>
            <w:r>
              <w:rPr>
                <w:rFonts w:ascii="Times New Roman"/>
                <w:b w:val="false"/>
                <w:i w:val="false"/>
                <w:color w:val="000000"/>
                <w:sz w:val="20"/>
              </w:rPr>
              <w:t>
csdo:‌Reference‌Data‌Id‌Type (M.SDT.00091)</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993"/>
          <w:p>
            <w:pPr>
              <w:spacing w:after="20"/>
              <w:ind w:left="20"/>
              <w:jc w:val="both"/>
            </w:pPr>
            <w:r>
              <w:rPr>
                <w:rFonts w:ascii="Times New Roman"/>
                <w:b w:val="false"/>
                <w:i w:val="false"/>
                <w:color w:val="000000"/>
                <w:sz w:val="20"/>
              </w:rPr>
              <w:t>
*.2.2.2. Наименование документа</w:t>
            </w:r>
          </w:p>
          <w:bookmarkEnd w:id="993"/>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994"/>
          <w:p>
            <w:pPr>
              <w:spacing w:after="20"/>
              <w:ind w:left="20"/>
              <w:jc w:val="both"/>
            </w:pPr>
            <w:r>
              <w:rPr>
                <w:rFonts w:ascii="Times New Roman"/>
                <w:b w:val="false"/>
                <w:i w:val="false"/>
                <w:color w:val="000000"/>
                <w:sz w:val="20"/>
              </w:rPr>
              <w:t>
csdo:‌Name500‌Type (M.SDT.00134)</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995"/>
          <w:p>
            <w:pPr>
              <w:spacing w:after="20"/>
              <w:ind w:left="20"/>
              <w:jc w:val="both"/>
            </w:pPr>
            <w:r>
              <w:rPr>
                <w:rFonts w:ascii="Times New Roman"/>
                <w:b w:val="false"/>
                <w:i w:val="false"/>
                <w:color w:val="000000"/>
                <w:sz w:val="20"/>
              </w:rPr>
              <w:t>
*.2.2.3. Номер документа</w:t>
            </w:r>
          </w:p>
          <w:bookmarkEnd w:id="995"/>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996"/>
          <w:p>
            <w:pPr>
              <w:spacing w:after="20"/>
              <w:ind w:left="20"/>
              <w:jc w:val="both"/>
            </w:pPr>
            <w:r>
              <w:rPr>
                <w:rFonts w:ascii="Times New Roman"/>
                <w:b w:val="false"/>
                <w:i w:val="false"/>
                <w:color w:val="000000"/>
                <w:sz w:val="20"/>
              </w:rPr>
              <w:t>
csdo:‌Id50‌Type (M.SDT.00093)</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997"/>
          <w:p>
            <w:pPr>
              <w:spacing w:after="20"/>
              <w:ind w:left="20"/>
              <w:jc w:val="both"/>
            </w:pPr>
            <w:r>
              <w:rPr>
                <w:rFonts w:ascii="Times New Roman"/>
                <w:b w:val="false"/>
                <w:i w:val="false"/>
                <w:color w:val="000000"/>
                <w:sz w:val="20"/>
              </w:rPr>
              <w:t>
*.2.2.4. Дата документа</w:t>
            </w:r>
          </w:p>
          <w:bookmarkEnd w:id="997"/>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998"/>
          <w:p>
            <w:pPr>
              <w:spacing w:after="20"/>
              <w:ind w:left="20"/>
              <w:jc w:val="both"/>
            </w:pPr>
            <w:r>
              <w:rPr>
                <w:rFonts w:ascii="Times New Roman"/>
                <w:b w:val="false"/>
                <w:i w:val="false"/>
                <w:color w:val="000000"/>
                <w:sz w:val="20"/>
              </w:rPr>
              <w:t>
bdt:‌Date‌Type (M.BDT.00005)</w:t>
            </w:r>
          </w:p>
          <w:bookmarkEnd w:id="998"/>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999"/>
          <w:p>
            <w:pPr>
              <w:spacing w:after="20"/>
              <w:ind w:left="20"/>
              <w:jc w:val="both"/>
            </w:pPr>
            <w:r>
              <w:rPr>
                <w:rFonts w:ascii="Times New Roman"/>
                <w:b w:val="false"/>
                <w:i w:val="false"/>
                <w:color w:val="000000"/>
                <w:sz w:val="20"/>
              </w:rPr>
              <w:t>
*.2.2.5. Дата начала срока действия документа</w:t>
            </w:r>
          </w:p>
          <w:bookmarkEnd w:id="999"/>
          <w:p>
            <w:pPr>
              <w:spacing w:after="20"/>
              <w:ind w:left="20"/>
              <w:jc w:val="both"/>
            </w:pPr>
            <w:r>
              <w:rPr>
                <w:rFonts w:ascii="Times New Roman"/>
                <w:b w:val="false"/>
                <w:i w:val="false"/>
                <w:color w:val="000000"/>
                <w:sz w:val="20"/>
              </w:rPr>
              <w:t>
(csdo:‌Doc‌Start‌Date)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00"/>
          <w:p>
            <w:pPr>
              <w:spacing w:after="20"/>
              <w:ind w:left="20"/>
              <w:jc w:val="both"/>
            </w:pPr>
            <w:r>
              <w:rPr>
                <w:rFonts w:ascii="Times New Roman"/>
                <w:b w:val="false"/>
                <w:i w:val="false"/>
                <w:color w:val="000000"/>
                <w:sz w:val="20"/>
              </w:rPr>
              <w:t>
bdt:‌Date‌Type (M.BDT.00005)</w:t>
            </w:r>
          </w:p>
          <w:bookmarkEnd w:id="1000"/>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001"/>
          <w:p>
            <w:pPr>
              <w:spacing w:after="20"/>
              <w:ind w:left="20"/>
              <w:jc w:val="both"/>
            </w:pPr>
            <w:r>
              <w:rPr>
                <w:rFonts w:ascii="Times New Roman"/>
                <w:b w:val="false"/>
                <w:i w:val="false"/>
                <w:color w:val="000000"/>
                <w:sz w:val="20"/>
              </w:rPr>
              <w:t>
*.3. Дата начала срока осуществления деятельности</w:t>
            </w:r>
          </w:p>
          <w:bookmarkEnd w:id="1001"/>
          <w:p>
            <w:pPr>
              <w:spacing w:after="20"/>
              <w:ind w:left="20"/>
              <w:jc w:val="both"/>
            </w:pPr>
            <w:r>
              <w:rPr>
                <w:rFonts w:ascii="Times New Roman"/>
                <w:b w:val="false"/>
                <w:i w:val="false"/>
                <w:color w:val="000000"/>
                <w:sz w:val="20"/>
              </w:rPr>
              <w:t>
(csdo:‌Activity‌Start‌Date)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002"/>
          <w:p>
            <w:pPr>
              <w:spacing w:after="20"/>
              <w:ind w:left="20"/>
              <w:jc w:val="both"/>
            </w:pPr>
            <w:r>
              <w:rPr>
                <w:rFonts w:ascii="Times New Roman"/>
                <w:b w:val="false"/>
                <w:i w:val="false"/>
                <w:color w:val="000000"/>
                <w:sz w:val="20"/>
              </w:rPr>
              <w:t>
bdt:‌Date‌Type (M.BDT.00005)</w:t>
            </w:r>
          </w:p>
          <w:bookmarkEnd w:id="1002"/>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03"/>
          <w:p>
            <w:pPr>
              <w:spacing w:after="20"/>
              <w:ind w:left="20"/>
              <w:jc w:val="both"/>
            </w:pPr>
            <w:r>
              <w:rPr>
                <w:rFonts w:ascii="Times New Roman"/>
                <w:b w:val="false"/>
                <w:i w:val="false"/>
                <w:color w:val="000000"/>
                <w:sz w:val="20"/>
              </w:rPr>
              <w:t>
*.4. Дата окончания срока осуществления деятельности</w:t>
            </w:r>
          </w:p>
          <w:bookmarkEnd w:id="1003"/>
          <w:p>
            <w:pPr>
              <w:spacing w:after="20"/>
              <w:ind w:left="20"/>
              <w:jc w:val="both"/>
            </w:pPr>
            <w:r>
              <w:rPr>
                <w:rFonts w:ascii="Times New Roman"/>
                <w:b w:val="false"/>
                <w:i w:val="false"/>
                <w:color w:val="000000"/>
                <w:sz w:val="20"/>
              </w:rPr>
              <w:t>
(csdo:‌Activity‌End‌Date)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ликвидации зоны таможенного контроля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004"/>
          <w:p>
            <w:pPr>
              <w:spacing w:after="20"/>
              <w:ind w:left="20"/>
              <w:jc w:val="both"/>
            </w:pPr>
            <w:r>
              <w:rPr>
                <w:rFonts w:ascii="Times New Roman"/>
                <w:b w:val="false"/>
                <w:i w:val="false"/>
                <w:color w:val="000000"/>
                <w:sz w:val="20"/>
              </w:rPr>
              <w:t>
bdt:‌Date‌Type (M.BDT.00005)</w:t>
            </w:r>
          </w:p>
          <w:bookmarkEnd w:id="1004"/>
          <w:p>
            <w:pPr>
              <w:spacing w:after="20"/>
              <w:ind w:left="20"/>
              <w:jc w:val="both"/>
            </w:pPr>
            <w:r>
              <w:rPr>
                <w:rFonts w:ascii="Times New Roman"/>
                <w:b w:val="false"/>
                <w:i w:val="false"/>
                <w:color w:val="000000"/>
                <w:sz w:val="20"/>
              </w:rPr>
              <w:t>
Обозначение даты в соответствии с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005"/>
          <w:p>
            <w:pPr>
              <w:spacing w:after="20"/>
              <w:ind w:left="20"/>
              <w:jc w:val="both"/>
            </w:pPr>
            <w:r>
              <w:rPr>
                <w:rFonts w:ascii="Times New Roman"/>
                <w:b w:val="false"/>
                <w:i w:val="false"/>
                <w:color w:val="000000"/>
                <w:sz w:val="20"/>
              </w:rPr>
              <w:t>
2.9. Технологические характеристики записи общего ресурса</w:t>
            </w:r>
          </w:p>
          <w:bookmarkEnd w:id="1005"/>
          <w:p>
            <w:pPr>
              <w:spacing w:after="20"/>
              <w:ind w:left="20"/>
              <w:jc w:val="both"/>
            </w:pPr>
            <w:r>
              <w:rPr>
                <w:rFonts w:ascii="Times New Roman"/>
                <w:b w:val="false"/>
                <w:i w:val="false"/>
                <w:color w:val="000000"/>
                <w:sz w:val="20"/>
              </w:rPr>
              <w:t>
(ccdo:‌Resource‌Item‌Status‌Details)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006"/>
          <w:p>
            <w:pPr>
              <w:spacing w:after="20"/>
              <w:ind w:left="20"/>
              <w:jc w:val="both"/>
            </w:pPr>
            <w:r>
              <w:rPr>
                <w:rFonts w:ascii="Times New Roman"/>
                <w:b w:val="false"/>
                <w:i w:val="false"/>
                <w:color w:val="000000"/>
                <w:sz w:val="20"/>
              </w:rPr>
              <w:t>
ccdo:‌Resource‌Item‌Status‌Details‌Type (M.CDT.00033)</w:t>
            </w:r>
          </w:p>
          <w:bookmarkEnd w:id="10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007"/>
          <w:p>
            <w:pPr>
              <w:spacing w:after="20"/>
              <w:ind w:left="20"/>
              <w:jc w:val="both"/>
            </w:pPr>
            <w:r>
              <w:rPr>
                <w:rFonts w:ascii="Times New Roman"/>
                <w:b w:val="false"/>
                <w:i w:val="false"/>
                <w:color w:val="000000"/>
                <w:sz w:val="20"/>
              </w:rPr>
              <w:t>
2.9.1. Период действия</w:t>
            </w:r>
          </w:p>
          <w:bookmarkEnd w:id="1007"/>
          <w:p>
            <w:pPr>
              <w:spacing w:after="20"/>
              <w:ind w:left="20"/>
              <w:jc w:val="both"/>
            </w:pPr>
            <w:r>
              <w:rPr>
                <w:rFonts w:ascii="Times New Roman"/>
                <w:b w:val="false"/>
                <w:i w:val="false"/>
                <w:color w:val="000000"/>
                <w:sz w:val="20"/>
              </w:rPr>
              <w:t>
(ccdo:‌Validity‌Period‌Details)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08"/>
          <w:p>
            <w:pPr>
              <w:spacing w:after="20"/>
              <w:ind w:left="20"/>
              <w:jc w:val="both"/>
            </w:pPr>
            <w:r>
              <w:rPr>
                <w:rFonts w:ascii="Times New Roman"/>
                <w:b w:val="false"/>
                <w:i w:val="false"/>
                <w:color w:val="000000"/>
                <w:sz w:val="20"/>
              </w:rPr>
              <w:t>
ccdo:‌Period‌Details‌Type (M.CDT.00026)</w:t>
            </w:r>
          </w:p>
          <w:bookmarkEnd w:id="10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009"/>
          <w:p>
            <w:pPr>
              <w:spacing w:after="20"/>
              <w:ind w:left="20"/>
              <w:jc w:val="both"/>
            </w:pPr>
            <w:r>
              <w:rPr>
                <w:rFonts w:ascii="Times New Roman"/>
                <w:b w:val="false"/>
                <w:i w:val="false"/>
                <w:color w:val="000000"/>
                <w:sz w:val="20"/>
              </w:rPr>
              <w:t>
*.1. Начальная дата и время</w:t>
            </w:r>
          </w:p>
          <w:bookmarkEnd w:id="1009"/>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010"/>
          <w:p>
            <w:pPr>
              <w:spacing w:after="20"/>
              <w:ind w:left="20"/>
              <w:jc w:val="both"/>
            </w:pPr>
            <w:r>
              <w:rPr>
                <w:rFonts w:ascii="Times New Roman"/>
                <w:b w:val="false"/>
                <w:i w:val="false"/>
                <w:color w:val="000000"/>
                <w:sz w:val="20"/>
              </w:rPr>
              <w:t>
bdt:‌Date‌Time‌Type (M.BDT.00006)</w:t>
            </w:r>
          </w:p>
          <w:bookmarkEnd w:id="1010"/>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011"/>
          <w:p>
            <w:pPr>
              <w:spacing w:after="20"/>
              <w:ind w:left="20"/>
              <w:jc w:val="both"/>
            </w:pPr>
            <w:r>
              <w:rPr>
                <w:rFonts w:ascii="Times New Roman"/>
                <w:b w:val="false"/>
                <w:i w:val="false"/>
                <w:color w:val="000000"/>
                <w:sz w:val="20"/>
              </w:rPr>
              <w:t>
*.2. Конечная дата и время</w:t>
            </w:r>
          </w:p>
          <w:bookmarkEnd w:id="1011"/>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012"/>
          <w:p>
            <w:pPr>
              <w:spacing w:after="20"/>
              <w:ind w:left="20"/>
              <w:jc w:val="both"/>
            </w:pPr>
            <w:r>
              <w:rPr>
                <w:rFonts w:ascii="Times New Roman"/>
                <w:b w:val="false"/>
                <w:i w:val="false"/>
                <w:color w:val="000000"/>
                <w:sz w:val="20"/>
              </w:rPr>
              <w:t>
bdt:‌Date‌Time‌Type (M.BDT.00006)</w:t>
            </w:r>
          </w:p>
          <w:bookmarkEnd w:id="1012"/>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013"/>
          <w:p>
            <w:pPr>
              <w:spacing w:after="20"/>
              <w:ind w:left="20"/>
              <w:jc w:val="both"/>
            </w:pPr>
            <w:r>
              <w:rPr>
                <w:rFonts w:ascii="Times New Roman"/>
                <w:b w:val="false"/>
                <w:i w:val="false"/>
                <w:color w:val="000000"/>
                <w:sz w:val="20"/>
              </w:rPr>
              <w:t>
2.9.2. Дата и время обновления</w:t>
            </w:r>
          </w:p>
          <w:bookmarkEnd w:id="1013"/>
          <w:p>
            <w:pPr>
              <w:spacing w:after="20"/>
              <w:ind w:left="20"/>
              <w:jc w:val="both"/>
            </w:pPr>
            <w:r>
              <w:rPr>
                <w:rFonts w:ascii="Times New Roman"/>
                <w:b w:val="false"/>
                <w:i w:val="false"/>
                <w:color w:val="000000"/>
                <w:sz w:val="20"/>
              </w:rPr>
              <w:t>
(csdo:‌Update‌Date‌Time)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014"/>
          <w:p>
            <w:pPr>
              <w:spacing w:after="20"/>
              <w:ind w:left="20"/>
              <w:jc w:val="both"/>
            </w:pPr>
            <w:r>
              <w:rPr>
                <w:rFonts w:ascii="Times New Roman"/>
                <w:b w:val="false"/>
                <w:i w:val="false"/>
                <w:color w:val="000000"/>
                <w:sz w:val="20"/>
              </w:rPr>
              <w:t>
bdt:‌Date‌Time‌Type (M.BDT.00006)</w:t>
            </w:r>
          </w:p>
          <w:bookmarkEnd w:id="1014"/>
          <w:p>
            <w:pPr>
              <w:spacing w:after="20"/>
              <w:ind w:left="20"/>
              <w:jc w:val="both"/>
            </w:pPr>
            <w:r>
              <w:rPr>
                <w:rFonts w:ascii="Times New Roman"/>
                <w:b w:val="false"/>
                <w:i w:val="false"/>
                <w:color w:val="000000"/>
                <w:sz w:val="20"/>
              </w:rPr>
              <w:t xml:space="preserve">
Обозначение даты и времени </w:t>
            </w:r>
          </w:p>
          <w:p>
            <w:pPr>
              <w:spacing w:after="20"/>
              <w:ind w:left="20"/>
              <w:jc w:val="both"/>
            </w:pPr>
            <w:r>
              <w:rPr>
                <w:rFonts w:ascii="Times New Roman"/>
                <w:b w:val="false"/>
                <w:i w:val="false"/>
                <w:color w:val="000000"/>
                <w:sz w:val="20"/>
              </w:rPr>
              <w:t>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11 февраля 2025 г. № 13</w:t>
            </w:r>
          </w:p>
        </w:tc>
      </w:tr>
    </w:tbl>
    <w:bookmarkStart w:name="z1506" w:id="1015"/>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 использование общего реестра уполномоченных экономических операторов"</w:t>
      </w:r>
    </w:p>
    <w:bookmarkEnd w:id="1015"/>
    <w:bookmarkStart w:name="z1507" w:id="1016"/>
    <w:p>
      <w:pPr>
        <w:spacing w:after="0"/>
        <w:ind w:left="0"/>
        <w:jc w:val="left"/>
      </w:pPr>
      <w:r>
        <w:rPr>
          <w:rFonts w:ascii="Times New Roman"/>
          <w:b/>
          <w:i w:val="false"/>
          <w:color w:val="000000"/>
        </w:rPr>
        <w:t xml:space="preserve"> I. Общие положения</w:t>
      </w:r>
    </w:p>
    <w:bookmarkEnd w:id="1016"/>
    <w:bookmarkStart w:name="z1508" w:id="1017"/>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Евразийского экономического союза от 11 апреля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186 "О форме реестра уполномоченных экономических операторов государства – члена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19 декабря 2017 г. № 187 "Об общем реестре уполномоченных экономических операторов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17 июля 2018 г. № 111 "Об утверждении Правил реализации общего процесса "Формирование, ведение и использование общего реестра уполномоченных экономических операторов".</w:t>
      </w:r>
    </w:p>
    <w:bookmarkStart w:name="z1518" w:id="1018"/>
    <w:p>
      <w:pPr>
        <w:spacing w:after="0"/>
        <w:ind w:left="0"/>
        <w:jc w:val="left"/>
      </w:pPr>
      <w:r>
        <w:rPr>
          <w:rFonts w:ascii="Times New Roman"/>
          <w:b/>
          <w:i w:val="false"/>
          <w:color w:val="000000"/>
        </w:rPr>
        <w:t xml:space="preserve"> II. Область применения</w:t>
      </w:r>
    </w:p>
    <w:bookmarkEnd w:id="1018"/>
    <w:bookmarkStart w:name="z1519" w:id="1019"/>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общего реестра уполномоченных экономических операторов" (P.CC.12) (далее – общий процесс), а также при переходе на новую версию общего процесса.</w:t>
      </w:r>
    </w:p>
    <w:bookmarkEnd w:id="1019"/>
    <w:bookmarkStart w:name="z1520" w:id="1020"/>
    <w:p>
      <w:pPr>
        <w:spacing w:after="0"/>
        <w:ind w:left="0"/>
        <w:jc w:val="both"/>
      </w:pPr>
      <w:r>
        <w:rPr>
          <w:rFonts w:ascii="Times New Roman"/>
          <w:b w:val="false"/>
          <w:i w:val="false"/>
          <w:color w:val="000000"/>
          <w:sz w:val="28"/>
        </w:rPr>
        <w:t>
      3. Процедуры, определенные в настоящем Порядке, выполняются одномоментно либо на протяжении определенного периода времени при присоединении нового участника к общему процессу или при переходе на новую версию общего процесса.</w:t>
      </w:r>
    </w:p>
    <w:bookmarkEnd w:id="1020"/>
    <w:bookmarkStart w:name="z1521" w:id="1021"/>
    <w:p>
      <w:pPr>
        <w:spacing w:after="0"/>
        <w:ind w:left="0"/>
        <w:jc w:val="left"/>
      </w:pPr>
      <w:r>
        <w:rPr>
          <w:rFonts w:ascii="Times New Roman"/>
          <w:b/>
          <w:i w:val="false"/>
          <w:color w:val="000000"/>
        </w:rPr>
        <w:t xml:space="preserve"> III. Основные понятия</w:t>
      </w:r>
    </w:p>
    <w:bookmarkEnd w:id="1021"/>
    <w:bookmarkStart w:name="z1522" w:id="1022"/>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p>
    <w:bookmarkEnd w:id="1022"/>
    <w:bookmarkStart w:name="z1523" w:id="1023"/>
    <w:p>
      <w:pPr>
        <w:spacing w:after="0"/>
        <w:ind w:left="0"/>
        <w:jc w:val="both"/>
      </w:pPr>
      <w:r>
        <w:rPr>
          <w:rFonts w:ascii="Times New Roman"/>
          <w:b w:val="false"/>
          <w:i w:val="false"/>
          <w:color w:val="000000"/>
          <w:sz w:val="28"/>
        </w:rPr>
        <w:t>
      "версия общего процесса" - указывается в технологических документах, регламентирующих информационное взаимодействие при реализации общего процесса, определяет его содержание по составу и порядку выполнения процедур, операций и транзакций общего процесса, составу сообщений общего процесса, по используемым структурам электронных документов (сведений), а также по составу и содержанию требований к заполнению их реквизитов;</w:t>
      </w:r>
    </w:p>
    <w:bookmarkEnd w:id="1023"/>
    <w:p>
      <w:pPr>
        <w:spacing w:after="0"/>
        <w:ind w:left="0"/>
        <w:jc w:val="both"/>
      </w:pPr>
      <w:bookmarkStart w:name="z1524" w:id="1024"/>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разрабатываемые </w:t>
      </w:r>
    </w:p>
    <w:bookmarkEnd w:id="1024"/>
    <w:p>
      <w:pPr>
        <w:spacing w:after="0"/>
        <w:ind w:left="0"/>
        <w:jc w:val="both"/>
      </w:pPr>
      <w:r>
        <w:rPr>
          <w:rFonts w:ascii="Times New Roman"/>
          <w:b w:val="false"/>
          <w:i w:val="false"/>
          <w:color w:val="000000"/>
          <w:sz w:val="28"/>
        </w:rPr>
        <w:t xml:space="preserve">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Start w:name="z1525" w:id="1025"/>
    <w:p>
      <w:pPr>
        <w:spacing w:after="0"/>
        <w:ind w:left="0"/>
        <w:jc w:val="both"/>
      </w:pPr>
      <w:r>
        <w:rPr>
          <w:rFonts w:ascii="Times New Roman"/>
          <w:b w:val="false"/>
          <w:i w:val="false"/>
          <w:color w:val="000000"/>
          <w:sz w:val="28"/>
        </w:rPr>
        <w:t xml:space="preserve">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1025"/>
    <w:bookmarkStart w:name="z1526" w:id="1026"/>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утвержденных Решением Коллегии Евразийской экономической комиссии от 11 февраля 2025 г. № 13 (далее – Правила информационного взаимодействия).</w:t>
      </w:r>
    </w:p>
    <w:bookmarkEnd w:id="1026"/>
    <w:bookmarkStart w:name="z1527" w:id="1027"/>
    <w:p>
      <w:pPr>
        <w:spacing w:after="0"/>
        <w:ind w:left="0"/>
        <w:jc w:val="left"/>
      </w:pPr>
      <w:r>
        <w:rPr>
          <w:rFonts w:ascii="Times New Roman"/>
          <w:b/>
          <w:i w:val="false"/>
          <w:color w:val="000000"/>
        </w:rPr>
        <w:t xml:space="preserve"> IV. Участники взаимодействия</w:t>
      </w:r>
    </w:p>
    <w:bookmarkEnd w:id="1027"/>
    <w:bookmarkStart w:name="z1528" w:id="1028"/>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530" w:id="1029"/>
    <w:p>
      <w:pPr>
        <w:spacing w:after="0"/>
        <w:ind w:left="0"/>
        <w:jc w:val="left"/>
      </w:pPr>
      <w:r>
        <w:rPr>
          <w:rFonts w:ascii="Times New Roman"/>
          <w:b/>
          <w:i w:val="false"/>
          <w:color w:val="000000"/>
        </w:rPr>
        <w:t xml:space="preserve"> Роли участников взаимодействия</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присоединяется к общему процессу, получает </w:t>
            </w:r>
          </w:p>
          <w:p>
            <w:pPr>
              <w:spacing w:after="20"/>
              <w:ind w:left="20"/>
              <w:jc w:val="both"/>
            </w:pPr>
            <w:r>
              <w:rPr>
                <w:rFonts w:ascii="Times New Roman"/>
                <w:b w:val="false"/>
                <w:i w:val="false"/>
                <w:color w:val="000000"/>
                <w:sz w:val="20"/>
              </w:rPr>
              <w:t xml:space="preserve">и синхронизирует необходимые справочники и классификаторы, осуществляет ведение реестра уполномоченных экономических операторов государства-члена (далее - реестр государства-члена), представляет сведения </w:t>
            </w:r>
          </w:p>
          <w:p>
            <w:pPr>
              <w:spacing w:after="20"/>
              <w:ind w:left="20"/>
              <w:jc w:val="both"/>
            </w:pPr>
            <w:r>
              <w:rPr>
                <w:rFonts w:ascii="Times New Roman"/>
                <w:b w:val="false"/>
                <w:i w:val="false"/>
                <w:color w:val="000000"/>
                <w:sz w:val="20"/>
              </w:rPr>
              <w:t xml:space="preserve">об уполномоченных экономических операторах </w:t>
            </w:r>
          </w:p>
          <w:p>
            <w:pPr>
              <w:spacing w:after="20"/>
              <w:ind w:left="20"/>
              <w:jc w:val="both"/>
            </w:pPr>
            <w:r>
              <w:rPr>
                <w:rFonts w:ascii="Times New Roman"/>
                <w:b w:val="false"/>
                <w:i w:val="false"/>
                <w:color w:val="000000"/>
                <w:sz w:val="20"/>
              </w:rPr>
              <w:t>из реестра государства-члена для включения в общий реестр уполномоченных экономических операторов или переходит на новую версию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(P.CC.12.ACT.001)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координирует выполнение процедур, предусмотренных настоящим Порядком, </w:t>
            </w:r>
          </w:p>
          <w:p>
            <w:pPr>
              <w:spacing w:after="20"/>
              <w:ind w:left="20"/>
              <w:jc w:val="both"/>
            </w:pPr>
            <w:r>
              <w:rPr>
                <w:rFonts w:ascii="Times New Roman"/>
                <w:b w:val="false"/>
                <w:i w:val="false"/>
                <w:color w:val="000000"/>
                <w:sz w:val="20"/>
              </w:rPr>
              <w:t xml:space="preserve">и участвует в тестировании информационного взаимодействия </w:t>
            </w:r>
          </w:p>
          <w:p>
            <w:pPr>
              <w:spacing w:after="20"/>
              <w:ind w:left="20"/>
              <w:jc w:val="both"/>
            </w:pPr>
            <w:r>
              <w:rPr>
                <w:rFonts w:ascii="Times New Roman"/>
                <w:b w:val="false"/>
                <w:i w:val="false"/>
                <w:color w:val="000000"/>
                <w:sz w:val="20"/>
              </w:rPr>
              <w:t>с присоединяющимся участником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1531" w:id="1030"/>
    <w:p>
      <w:pPr>
        <w:spacing w:after="0"/>
        <w:ind w:left="0"/>
        <w:jc w:val="left"/>
      </w:pPr>
      <w:r>
        <w:rPr>
          <w:rFonts w:ascii="Times New Roman"/>
          <w:b/>
          <w:i w:val="false"/>
          <w:color w:val="000000"/>
        </w:rPr>
        <w:t xml:space="preserve"> V. Описание процедуры присоединения</w:t>
      </w:r>
    </w:p>
    <w:bookmarkEnd w:id="1030"/>
    <w:bookmarkStart w:name="z1532" w:id="1031"/>
    <w:p>
      <w:pPr>
        <w:spacing w:after="0"/>
        <w:ind w:left="0"/>
        <w:jc w:val="left"/>
      </w:pPr>
      <w:r>
        <w:rPr>
          <w:rFonts w:ascii="Times New Roman"/>
          <w:b/>
          <w:i w:val="false"/>
          <w:color w:val="000000"/>
        </w:rPr>
        <w:t xml:space="preserve"> 1. Общие требования</w:t>
      </w:r>
    </w:p>
    <w:bookmarkEnd w:id="1031"/>
    <w:bookmarkStart w:name="z1533" w:id="1032"/>
    <w:p>
      <w:pPr>
        <w:spacing w:after="0"/>
        <w:ind w:left="0"/>
        <w:jc w:val="both"/>
      </w:pPr>
      <w:r>
        <w:rPr>
          <w:rFonts w:ascii="Times New Roman"/>
          <w:b w:val="false"/>
          <w:i w:val="false"/>
          <w:color w:val="000000"/>
          <w:sz w:val="28"/>
        </w:rPr>
        <w:t>
      6.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информационной системы Евразийского экономического союза, технологических документов, а также требования законодательства государства - члена Евразийского экономического союза (далее - государство-член), регламентирующие информационное взаимодействие в рамках национального сегмента.</w:t>
      </w:r>
    </w:p>
    <w:bookmarkEnd w:id="1032"/>
    <w:bookmarkStart w:name="z1534" w:id="1033"/>
    <w:p>
      <w:pPr>
        <w:spacing w:after="0"/>
        <w:ind w:left="0"/>
        <w:jc w:val="both"/>
      </w:pPr>
      <w:r>
        <w:rPr>
          <w:rFonts w:ascii="Times New Roman"/>
          <w:b w:val="false"/>
          <w:i w:val="false"/>
          <w:color w:val="000000"/>
          <w:sz w:val="28"/>
        </w:rPr>
        <w:t>
      7. Выполнение процедуры присоединения нового участника к общему процессу включает в себя:</w:t>
      </w:r>
    </w:p>
    <w:bookmarkEnd w:id="1033"/>
    <w:bookmarkStart w:name="z1535" w:id="1034"/>
    <w:p>
      <w:pPr>
        <w:spacing w:after="0"/>
        <w:ind w:left="0"/>
        <w:jc w:val="both"/>
      </w:pPr>
      <w:r>
        <w:rPr>
          <w:rFonts w:ascii="Times New Roman"/>
          <w:b w:val="false"/>
          <w:i w:val="false"/>
          <w:color w:val="000000"/>
          <w:sz w:val="28"/>
        </w:rPr>
        <w:t>
      а) информирование государством-членом Евразийской экономической комиссии (далее - Комиссия) о присоединении нового участника к общему процессу (с указанием уполномоченного органа, ответственного за обеспечение информационного взаимодействия);</w:t>
      </w:r>
    </w:p>
    <w:bookmarkEnd w:id="1034"/>
    <w:bookmarkStart w:name="z1536" w:id="1035"/>
    <w:p>
      <w:pPr>
        <w:spacing w:after="0"/>
        <w:ind w:left="0"/>
        <w:jc w:val="both"/>
      </w:pPr>
      <w:r>
        <w:rPr>
          <w:rFonts w:ascii="Times New Roman"/>
          <w:b w:val="false"/>
          <w:i w:val="false"/>
          <w:color w:val="000000"/>
          <w:sz w:val="28"/>
        </w:rPr>
        <w:t>
      б) внесение при необходимости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1035"/>
    <w:bookmarkStart w:name="z1537" w:id="1036"/>
    <w:p>
      <w:pPr>
        <w:spacing w:after="0"/>
        <w:ind w:left="0"/>
        <w:jc w:val="both"/>
      </w:pPr>
      <w:r>
        <w:rPr>
          <w:rFonts w:ascii="Times New Roman"/>
          <w:b w:val="false"/>
          <w:i w:val="false"/>
          <w:color w:val="000000"/>
          <w:sz w:val="28"/>
        </w:rPr>
        <w:t>
      в) разработку (доработку) информационной системы присоединяющегося участника общего процесса (в течение 3 месяцев с даты начала выполнения процедуры присоединения);</w:t>
      </w:r>
    </w:p>
    <w:bookmarkEnd w:id="1036"/>
    <w:bookmarkStart w:name="z1538" w:id="1037"/>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3 месяцев с даты начала выполнения процедуры присоединения);</w:t>
      </w:r>
    </w:p>
    <w:bookmarkEnd w:id="1037"/>
    <w:bookmarkStart w:name="z1539" w:id="1038"/>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w:t>
      </w:r>
    </w:p>
    <w:bookmarkEnd w:id="1038"/>
    <w:bookmarkStart w:name="z1540" w:id="1039"/>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(в течение 6 месяцев с даты начала выполнения процедуры присоединения);</w:t>
      </w:r>
    </w:p>
    <w:bookmarkEnd w:id="1039"/>
    <w:bookmarkStart w:name="z1541" w:id="1040"/>
    <w:p>
      <w:pPr>
        <w:spacing w:after="0"/>
        <w:ind w:left="0"/>
        <w:jc w:val="both"/>
      </w:pPr>
      <w:r>
        <w:rPr>
          <w:rFonts w:ascii="Times New Roman"/>
          <w:b w:val="false"/>
          <w:i w:val="false"/>
          <w:color w:val="000000"/>
          <w:sz w:val="28"/>
        </w:rPr>
        <w:t>
      ж) передачу всех сведений из реестра государства-члена, за исключением сведений о юридических лицах, исключенных из такого реестра, присоединяющимся участником общего процесса администратору для включения в общий реестр уполномоченных экономических операторов (после завершения тестирования информационного взаимодействия между информационными системами присоединяющихся участников общего процесса и администратора);</w:t>
      </w:r>
    </w:p>
    <w:bookmarkEnd w:id="1040"/>
    <w:bookmarkStart w:name="z1542" w:id="1041"/>
    <w:p>
      <w:pPr>
        <w:spacing w:after="0"/>
        <w:ind w:left="0"/>
        <w:jc w:val="both"/>
      </w:pPr>
      <w:r>
        <w:rPr>
          <w:rFonts w:ascii="Times New Roman"/>
          <w:b w:val="false"/>
          <w:i w:val="false"/>
          <w:color w:val="000000"/>
          <w:sz w:val="28"/>
        </w:rPr>
        <w:t>
      з) подтверждение администратором факта получения и обработки сведений из реестра государства-члена.</w:t>
      </w:r>
    </w:p>
    <w:bookmarkEnd w:id="1041"/>
    <w:bookmarkStart w:name="z1543" w:id="1042"/>
    <w:p>
      <w:pPr>
        <w:spacing w:after="0"/>
        <w:ind w:left="0"/>
        <w:jc w:val="both"/>
      </w:pPr>
      <w:r>
        <w:rPr>
          <w:rFonts w:ascii="Times New Roman"/>
          <w:b w:val="false"/>
          <w:i w:val="false"/>
          <w:color w:val="000000"/>
          <w:sz w:val="28"/>
        </w:rPr>
        <w:t>
      8. Получение присоединяющимся участником общего процесса справочников и классификаторов, указанных в Правилах информационного взаимодействия, осуществляется в соответствии с технологическими документами, регламентирующими информационное взаимодействие при реализации общего процесса, определенного пунктом 11 Перечня общих процессов в рамках Евразийского экономического союза, утвержденного Решением Коллегии Комиссии от 14 апреля 2015 года №29, а также с использованием средств информационного портала Союза.</w:t>
      </w:r>
    </w:p>
    <w:bookmarkEnd w:id="1042"/>
    <w:bookmarkStart w:name="z1544" w:id="1043"/>
    <w:p>
      <w:pPr>
        <w:spacing w:after="0"/>
        <w:ind w:left="0"/>
        <w:jc w:val="both"/>
      </w:pPr>
      <w:r>
        <w:rPr>
          <w:rFonts w:ascii="Times New Roman"/>
          <w:b w:val="false"/>
          <w:i w:val="false"/>
          <w:color w:val="000000"/>
          <w:sz w:val="28"/>
        </w:rPr>
        <w:t>
      9. Сведения из реестра государства-члена представляются в виде XML-документа. Структура и реквизитный состав передаваемого XML-документа, содержащего сведения из реестра государства-члена, должны соответствовать структуре электронного документа (сведений) "Сведения реестра уполномоченных экономических операторов" (R.CA.CC.12.001),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утвержденном Решением Коллегии Евразийской экономической комиссии от 11 февраля 2025 г. № 13 (далее - Описание форматов и структур электронных документов и сведений).</w:t>
      </w:r>
    </w:p>
    <w:bookmarkEnd w:id="1043"/>
    <w:bookmarkStart w:name="z1545" w:id="1044"/>
    <w:p>
      <w:pPr>
        <w:spacing w:after="0"/>
        <w:ind w:left="0"/>
        <w:jc w:val="both"/>
      </w:pPr>
      <w:r>
        <w:rPr>
          <w:rFonts w:ascii="Times New Roman"/>
          <w:b w:val="false"/>
          <w:i w:val="false"/>
          <w:color w:val="000000"/>
          <w:sz w:val="28"/>
        </w:rPr>
        <w:t>
      10. При заполнении отдельных реквизитов XML-документа, содержащего сведения из реестра государства-члена, соблюдаются требования, установленные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общего реестра уполномоченных экономических операторов", утвержденным Решением Коллегии Евразийской экономической комиссии от 11 февраля 2025 г. № 13 (далее - Регламент информационного взаимодействия), в отношении сведений, передаваемых в сообщении "Сведения об уполномоченном экономическом операторе для включения в общий реестр" (P.CC.12.MSG.001), с учетом следующих особенностей:</w:t>
      </w:r>
    </w:p>
    <w:bookmarkEnd w:id="1044"/>
    <w:bookmarkStart w:name="z1546" w:id="1045"/>
    <w:p>
      <w:pPr>
        <w:spacing w:after="0"/>
        <w:ind w:left="0"/>
        <w:jc w:val="both"/>
      </w:pPr>
      <w:r>
        <w:rPr>
          <w:rFonts w:ascii="Times New Roman"/>
          <w:b w:val="false"/>
          <w:i w:val="false"/>
          <w:color w:val="000000"/>
          <w:sz w:val="28"/>
        </w:rPr>
        <w:t>
      а) к заполнению отдельных реквизитов XML-документа, содержащего сведения реестра государства-члена, не применяются требования, имеющие коды 1, 2, 6, 8, 10, 11, 25, 26;</w:t>
      </w:r>
    </w:p>
    <w:bookmarkEnd w:id="1045"/>
    <w:bookmarkStart w:name="z1547" w:id="1046"/>
    <w:p>
      <w:pPr>
        <w:spacing w:after="0"/>
        <w:ind w:left="0"/>
        <w:jc w:val="both"/>
      </w:pPr>
      <w:r>
        <w:rPr>
          <w:rFonts w:ascii="Times New Roman"/>
          <w:b w:val="false"/>
          <w:i w:val="false"/>
          <w:color w:val="000000"/>
          <w:sz w:val="28"/>
        </w:rPr>
        <w:t>
      б) для реквизита "Код электронного документа (сведений)" (csdo:EDocCode) устанавливается значение "R.CA.CC.12.001";</w:t>
      </w:r>
    </w:p>
    <w:bookmarkEnd w:id="1046"/>
    <w:bookmarkStart w:name="z1548" w:id="1047"/>
    <w:p>
      <w:pPr>
        <w:spacing w:after="0"/>
        <w:ind w:left="0"/>
        <w:jc w:val="both"/>
      </w:pPr>
      <w:r>
        <w:rPr>
          <w:rFonts w:ascii="Times New Roman"/>
          <w:b w:val="false"/>
          <w:i w:val="false"/>
          <w:color w:val="000000"/>
          <w:sz w:val="28"/>
        </w:rPr>
        <w:t>
      в) для реквизита "Код сообщения общего процесса" (csdo:InfEnvelopeCode) устанавливается значение "P.CC.12.MSG.000";</w:t>
      </w:r>
    </w:p>
    <w:bookmarkEnd w:id="1047"/>
    <w:bookmarkStart w:name="z1549" w:id="1048"/>
    <w:p>
      <w:pPr>
        <w:spacing w:after="0"/>
        <w:ind w:left="0"/>
        <w:jc w:val="both"/>
      </w:pPr>
      <w:r>
        <w:rPr>
          <w:rFonts w:ascii="Times New Roman"/>
          <w:b w:val="false"/>
          <w:i w:val="false"/>
          <w:color w:val="000000"/>
          <w:sz w:val="28"/>
        </w:rPr>
        <w:t>
      г) в случае если заполняется реквизит "Конечная дата и время" (csdo:EndDateTime), его значение должно быть больше или равно значению реквизита "Начальная дата и время" (csdo:StartDateTime).</w:t>
      </w:r>
    </w:p>
    <w:bookmarkEnd w:id="1048"/>
    <w:bookmarkStart w:name="z1550" w:id="1049"/>
    <w:p>
      <w:pPr>
        <w:spacing w:after="0"/>
        <w:ind w:left="0"/>
        <w:jc w:val="both"/>
      </w:pPr>
      <w:r>
        <w:rPr>
          <w:rFonts w:ascii="Times New Roman"/>
          <w:b w:val="false"/>
          <w:i w:val="false"/>
          <w:color w:val="000000"/>
          <w:sz w:val="28"/>
        </w:rPr>
        <w:t>
      11. Администратор общего реестра уполномоченных экономических операторов подтверждает получение и успешную обработку сведений из реестра государства-члена. В случае отсутствия ошибок администратор общего реестра уполномоченных экономических операторов вносит указанные сведения в общий реестр уполномоченных экономических операторов.</w:t>
      </w:r>
    </w:p>
    <w:bookmarkEnd w:id="1049"/>
    <w:bookmarkStart w:name="z1551" w:id="1050"/>
    <w:p>
      <w:pPr>
        <w:spacing w:after="0"/>
        <w:ind w:left="0"/>
        <w:jc w:val="both"/>
      </w:pPr>
      <w:r>
        <w:rPr>
          <w:rFonts w:ascii="Times New Roman"/>
          <w:b w:val="false"/>
          <w:i w:val="false"/>
          <w:color w:val="000000"/>
          <w:sz w:val="28"/>
        </w:rPr>
        <w:t>
      12. При получении протокола обработки сведений из реестра государства-члена (далее - протокол обработки сведений), содержащего описание ошибок, присоединяющийся участник общего процесса устраняет ошибки и повторяет процесс формирования и передачи XML-документа, содержащего сведения из реестра государства-члена, администратору общего реестра уполномоченных экономических операторов.</w:t>
      </w:r>
    </w:p>
    <w:bookmarkEnd w:id="1050"/>
    <w:p>
      <w:pPr>
        <w:spacing w:after="0"/>
        <w:ind w:left="0"/>
        <w:jc w:val="both"/>
      </w:pPr>
      <w:r>
        <w:rPr>
          <w:rFonts w:ascii="Times New Roman"/>
          <w:b w:val="false"/>
          <w:i w:val="false"/>
          <w:color w:val="000000"/>
          <w:sz w:val="28"/>
        </w:rPr>
        <w:t>
      13. Протокол обработки сведений формируется администратором на русском языке и представляется присоединяющемуся участнику общего процесса по электронной почте на адрес, информация о котором представляется присоединяющимся участником общего процесса до выполнения процедуры присоединения.</w:t>
      </w:r>
    </w:p>
    <w:bookmarkStart w:name="z1552" w:id="1051"/>
    <w:p>
      <w:pPr>
        <w:spacing w:after="0"/>
        <w:ind w:left="0"/>
        <w:jc w:val="both"/>
      </w:pPr>
      <w:r>
        <w:rPr>
          <w:rFonts w:ascii="Times New Roman"/>
          <w:b w:val="false"/>
          <w:i w:val="false"/>
          <w:color w:val="000000"/>
          <w:sz w:val="28"/>
        </w:rPr>
        <w:t>
      14. При условии соблюдения требований и выполнении действий в соответствии с пунктами 6 - 11 настоящего Порядка последующий обмен сведениями между присоединяющимся участником общего процесса и администратором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1051"/>
    <w:bookmarkStart w:name="z1553" w:id="1052"/>
    <w:p>
      <w:pPr>
        <w:spacing w:after="0"/>
        <w:ind w:left="0"/>
        <w:jc w:val="both"/>
      </w:pPr>
      <w:r>
        <w:rPr>
          <w:rFonts w:ascii="Times New Roman"/>
          <w:b w:val="false"/>
          <w:i w:val="false"/>
          <w:color w:val="000000"/>
          <w:sz w:val="28"/>
        </w:rPr>
        <w:t>
      3. Требования к параметрам передачи</w:t>
      </w:r>
    </w:p>
    <w:bookmarkEnd w:id="1052"/>
    <w:bookmarkStart w:name="z1554" w:id="1053"/>
    <w:p>
      <w:pPr>
        <w:spacing w:after="0"/>
        <w:ind w:left="0"/>
        <w:jc w:val="both"/>
      </w:pPr>
      <w:r>
        <w:rPr>
          <w:rFonts w:ascii="Times New Roman"/>
          <w:b w:val="false"/>
          <w:i w:val="false"/>
          <w:color w:val="000000"/>
          <w:sz w:val="28"/>
        </w:rPr>
        <w:t>
      15. Передача XML-документа, содержащего сведения реестра государства-члена, осуществляется по электронной почте на адрес CIS@eecommission.org.</w:t>
      </w:r>
    </w:p>
    <w:bookmarkEnd w:id="1053"/>
    <w:bookmarkStart w:name="z1555" w:id="1054"/>
    <w:p>
      <w:pPr>
        <w:spacing w:after="0"/>
        <w:ind w:left="0"/>
        <w:jc w:val="both"/>
      </w:pPr>
      <w:r>
        <w:rPr>
          <w:rFonts w:ascii="Times New Roman"/>
          <w:b w:val="false"/>
          <w:i w:val="false"/>
          <w:color w:val="000000"/>
          <w:sz w:val="28"/>
        </w:rPr>
        <w:t>
      16. При формировании XML-документа, содержащего сведения реестра государства-члена, и протоколов их обработки используется кодировка UTF-8.</w:t>
      </w:r>
    </w:p>
    <w:bookmarkEnd w:id="1054"/>
    <w:bookmarkStart w:name="z1556" w:id="1055"/>
    <w:p>
      <w:pPr>
        <w:spacing w:after="0"/>
        <w:ind w:left="0"/>
        <w:jc w:val="both"/>
      </w:pPr>
      <w:r>
        <w:rPr>
          <w:rFonts w:ascii="Times New Roman"/>
          <w:b w:val="false"/>
          <w:i w:val="false"/>
          <w:color w:val="000000"/>
          <w:sz w:val="28"/>
        </w:rPr>
        <w:t>
      17. Структура наименования XML-документа, содержащего сведения реестра государства-члена, должна иметь вид CC12_XXYYYYMMDDhhmm.xml, где:</w:t>
      </w:r>
    </w:p>
    <w:bookmarkEnd w:id="1055"/>
    <w:bookmarkStart w:name="z1557" w:id="1056"/>
    <w:p>
      <w:pPr>
        <w:spacing w:after="0"/>
        <w:ind w:left="0"/>
        <w:jc w:val="both"/>
      </w:pPr>
      <w:r>
        <w:rPr>
          <w:rFonts w:ascii="Times New Roman"/>
          <w:b w:val="false"/>
          <w:i w:val="false"/>
          <w:color w:val="000000"/>
          <w:sz w:val="28"/>
        </w:rPr>
        <w:t>
      а) R - фиксированное значение, обозначающее представление сведений реестра для первоначальной загрузки;</w:t>
      </w:r>
    </w:p>
    <w:bookmarkEnd w:id="1056"/>
    <w:bookmarkStart w:name="z1558" w:id="1057"/>
    <w:p>
      <w:pPr>
        <w:spacing w:after="0"/>
        <w:ind w:left="0"/>
        <w:jc w:val="both"/>
      </w:pPr>
      <w:r>
        <w:rPr>
          <w:rFonts w:ascii="Times New Roman"/>
          <w:b w:val="false"/>
          <w:i w:val="false"/>
          <w:color w:val="000000"/>
          <w:sz w:val="28"/>
        </w:rPr>
        <w:t>
      б) CC12 - фиксированное значение, обозначающее код общего процесса;</w:t>
      </w:r>
    </w:p>
    <w:bookmarkEnd w:id="1057"/>
    <w:bookmarkStart w:name="z1559" w:id="1058"/>
    <w:p>
      <w:pPr>
        <w:spacing w:after="0"/>
        <w:ind w:left="0"/>
        <w:jc w:val="both"/>
      </w:pPr>
      <w:r>
        <w:rPr>
          <w:rFonts w:ascii="Times New Roman"/>
          <w:b w:val="false"/>
          <w:i w:val="false"/>
          <w:color w:val="000000"/>
          <w:sz w:val="28"/>
        </w:rPr>
        <w:t>
      в) XX - буквенный код государства-члена, уполномоченный орган которого представляет сведения, в соответствии с классификатором стран мира, применяемым согласно Решению Комиссии Таможенного союза от 20 сентября 2010 г. №378 "О классификаторах, используемых для заполнения таможенных документов";</w:t>
      </w:r>
    </w:p>
    <w:bookmarkEnd w:id="1058"/>
    <w:bookmarkStart w:name="z1560" w:id="1059"/>
    <w:p>
      <w:pPr>
        <w:spacing w:after="0"/>
        <w:ind w:left="0"/>
        <w:jc w:val="both"/>
      </w:pPr>
      <w:r>
        <w:rPr>
          <w:rFonts w:ascii="Times New Roman"/>
          <w:b w:val="false"/>
          <w:i w:val="false"/>
          <w:color w:val="000000"/>
          <w:sz w:val="28"/>
        </w:rPr>
        <w:t>
      г) YYYYMMDD - дата формирования файла (календарный год, месяц, день);</w:t>
      </w:r>
    </w:p>
    <w:bookmarkEnd w:id="1059"/>
    <w:bookmarkStart w:name="z1561" w:id="1060"/>
    <w:p>
      <w:pPr>
        <w:spacing w:after="0"/>
        <w:ind w:left="0"/>
        <w:jc w:val="both"/>
      </w:pPr>
      <w:r>
        <w:rPr>
          <w:rFonts w:ascii="Times New Roman"/>
          <w:b w:val="false"/>
          <w:i w:val="false"/>
          <w:color w:val="000000"/>
          <w:sz w:val="28"/>
        </w:rPr>
        <w:t>
      д) hhmm - время формирования файла (часы, минуты).</w:t>
      </w:r>
    </w:p>
    <w:bookmarkEnd w:id="1060"/>
    <w:bookmarkStart w:name="z1562" w:id="1061"/>
    <w:p>
      <w:pPr>
        <w:spacing w:after="0"/>
        <w:ind w:left="0"/>
        <w:jc w:val="both"/>
      </w:pPr>
      <w:r>
        <w:rPr>
          <w:rFonts w:ascii="Times New Roman"/>
          <w:b w:val="false"/>
          <w:i w:val="false"/>
          <w:color w:val="000000"/>
          <w:sz w:val="28"/>
        </w:rPr>
        <w:t>
      18. Передача файлов по электронной почте осуществляется в виде архивного файла в формате ZIP (версия алгоритма должна быть не ниже 2.0, расширение файла: *.zip). Наименование архивного файла должно соответствовать требованиям, установленным пунктом 17 настоящего Порядка (например, архив RCC12_BY201410061733.zip должен содержать файл RCC12_BY201410061733.xml). В теме сообщения электронной почты указываются код структуры электронного документа и версия структуры электронного документа в соответствии с Описанием форматов и структур электронных документов и сведений (например, R_CA_CC_12_001_V_x_y_z, где "x_y_z" - номер версии структуры электронного документа), а также наименование реестра – "Реестр уполномоченных экономических операторов".</w:t>
      </w:r>
    </w:p>
    <w:bookmarkEnd w:id="1061"/>
    <w:bookmarkStart w:name="z1563" w:id="1062"/>
    <w:p>
      <w:pPr>
        <w:spacing w:after="0"/>
        <w:ind w:left="0"/>
        <w:jc w:val="both"/>
      </w:pPr>
      <w:r>
        <w:rPr>
          <w:rFonts w:ascii="Times New Roman"/>
          <w:b w:val="false"/>
          <w:i w:val="false"/>
          <w:color w:val="000000"/>
          <w:sz w:val="28"/>
        </w:rPr>
        <w:t>
      19. Протокол обработки передается в виде текстового файла. Имя файла (без учета расширения) должно соответствовать имени обрабатываемого файла. Расширение файла должно иметь значение ".txt".</w:t>
      </w:r>
    </w:p>
    <w:bookmarkEnd w:id="1062"/>
    <w:bookmarkStart w:name="z1564" w:id="1063"/>
    <w:p>
      <w:pPr>
        <w:spacing w:after="0"/>
        <w:ind w:left="0"/>
        <w:jc w:val="left"/>
      </w:pPr>
      <w:r>
        <w:rPr>
          <w:rFonts w:ascii="Times New Roman"/>
          <w:b/>
          <w:i w:val="false"/>
          <w:color w:val="000000"/>
        </w:rPr>
        <w:t xml:space="preserve"> VI. Описание процедуры введения в действие новой версии технологических документов</w:t>
      </w:r>
    </w:p>
    <w:bookmarkEnd w:id="1063"/>
    <w:bookmarkStart w:name="z1565" w:id="1064"/>
    <w:p>
      <w:pPr>
        <w:spacing w:after="0"/>
        <w:ind w:left="0"/>
        <w:jc w:val="both"/>
      </w:pPr>
      <w:r>
        <w:rPr>
          <w:rFonts w:ascii="Times New Roman"/>
          <w:b w:val="false"/>
          <w:i w:val="false"/>
          <w:color w:val="000000"/>
          <w:sz w:val="28"/>
        </w:rPr>
        <w:t>
      20. С даты вступления в силу решения Коллегии Комиссии об утверждении новой редакции технологических документов, регламентирующих информационное взаимодействие при реализации общего процесса, государства-члены при координации Комиссии приступают к выполнению процедуры перехода участника общего процесса на новую версию общего процесса.</w:t>
      </w:r>
    </w:p>
    <w:bookmarkEnd w:id="1064"/>
    <w:bookmarkStart w:name="z1566" w:id="1065"/>
    <w:p>
      <w:pPr>
        <w:spacing w:after="0"/>
        <w:ind w:left="0"/>
        <w:jc w:val="both"/>
      </w:pPr>
      <w:r>
        <w:rPr>
          <w:rFonts w:ascii="Times New Roman"/>
          <w:b w:val="false"/>
          <w:i w:val="false"/>
          <w:color w:val="000000"/>
          <w:sz w:val="28"/>
        </w:rPr>
        <w:t>
      21. Процедура перехода участника общего процесса на новую версию общего процесса предусматривает доработку информационной системы присоединяющегося участника общего процесса и получение при необходимости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 а также проведение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w:t>
      </w:r>
    </w:p>
    <w:bookmarkEnd w:id="1065"/>
    <w:bookmarkStart w:name="z1567" w:id="1066"/>
    <w:p>
      <w:pPr>
        <w:spacing w:after="0"/>
        <w:ind w:left="0"/>
        <w:jc w:val="both"/>
      </w:pPr>
      <w:r>
        <w:rPr>
          <w:rFonts w:ascii="Times New Roman"/>
          <w:b w:val="false"/>
          <w:i w:val="false"/>
          <w:color w:val="000000"/>
          <w:sz w:val="28"/>
        </w:rPr>
        <w:t>
      22. Процедура перехода участника общего процесса на новую версию общего процесса завершается на основании результатов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 регламентирующих информационное взаимодействие при реализации общего процесса.</w:t>
      </w:r>
    </w:p>
    <w:bookmarkEnd w:id="1066"/>
    <w:bookmarkStart w:name="z1568" w:id="1067"/>
    <w:p>
      <w:pPr>
        <w:spacing w:after="0"/>
        <w:ind w:left="0"/>
        <w:jc w:val="both"/>
      </w:pPr>
      <w:r>
        <w:rPr>
          <w:rFonts w:ascii="Times New Roman"/>
          <w:b w:val="false"/>
          <w:i w:val="false"/>
          <w:color w:val="000000"/>
          <w:sz w:val="28"/>
        </w:rPr>
        <w:t>
      23. Состав проверок, проводимых в рамках тестирования информационного взаимодействия между информационной системой участника общего процесса и администратора на соответствие требованиям новой редакции технологических документов, регламентирующих информационное взаимодействие при реализации общего процесса, определяется Комиссией по согласованию с уполномоченными органами государств-членов.</w:t>
      </w:r>
    </w:p>
    <w:bookmarkEnd w:id="1067"/>
    <w:bookmarkStart w:name="z1569" w:id="1068"/>
    <w:p>
      <w:pPr>
        <w:spacing w:after="0"/>
        <w:ind w:left="0"/>
        <w:jc w:val="both"/>
      </w:pPr>
      <w:r>
        <w:rPr>
          <w:rFonts w:ascii="Times New Roman"/>
          <w:b w:val="false"/>
          <w:i w:val="false"/>
          <w:color w:val="000000"/>
          <w:sz w:val="28"/>
        </w:rPr>
        <w:t>
      24. После выполнения процедуры перехода участника общего процесса на новую версию общего процесса последующий обмен сведениями между ним и Комиссией осуществляется в соответствии с новой редакцией технологических документов, регламентирующих информационное взаимодействие при реализации новой версии общего процесса.</w:t>
      </w:r>
    </w:p>
    <w:bookmarkEnd w:id="10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