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90e" w14:textId="539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октября 2018 г.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января 2025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158 "О таможенном декларировании товаров для личного пользования, доставляемых перевозчиком в качестве экспресс-груза, с использованием пассажирской таможенной декларации"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", неделимые товары для личного пользования"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пассажирской таможенной декларации для экспресс-грузов, утвержденного указанным Решением, слова "(для Республики Беларусь, Кыргызской Республики и Российской Федерации)"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