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89c1" w14:textId="fce8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27 июня 2025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декабре 2025 года в г. Санкт-Петербурге (Российская Федерация).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