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8161" w14:textId="a408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декабря 2025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8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Республику Казахстан государством, председательствующим в 2026 году в Высшем Евразийском экономическом совете, Евразийском межправительственном совете и Совете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2026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