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82f" w14:textId="9763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заместителя Председателя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2025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заместителем Председателя Суда Евразийского экономического союза - судью Суда Евразийского экономического союза Кишкембаева Аскара Булатовича.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