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ea32" w14:textId="83ee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27 июня 2025 года № 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пункта 2 статьи 12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Кыргызской Республики Высший Евразийский экономический совет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Иманалиева Данияра Шаршенбековича членом Коллегии Евразийской экономической комиссии от Кыргызской Республики на оставшийся срок полномочий, определенный при назначении Алишерова Эльдара Туралиевича.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персональный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комиссии, утвержденный Решением Высшего Евразийского экономического совета от 25 декабря 2023 г. № 14 "О персональном составе и распределении обязанностей между членами Коллегии Евразийской экономической комиссии", члена Коллегии (Министра) по интеграции и макроэкономике Евразийской экономической комиссии Иманалиева Данияра Шаршенбековича, исключив из персонального состава Алишерова Эльдара Туралиевича.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