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fb9d" w14:textId="891f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27 июня 2025 года № 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пункта 2 статьи 12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досрочно полномочия члена Коллегии Евразийской экономической комиссии от Кыргызской Республики Алишерова Эльдара Туралиевича.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