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fb7" w14:textId="30f8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должности и назначении на должность судьи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июня 2024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и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истечением срока полномочий освободить 31 мая 2025 г. от должности судьи Суда Евразийского экономического союза Ажибраимову Айжамал Мусуратбековну.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с 1 июня 2025 г. на должность судьи Суда Евразийского экономического союза Джунушпаева Кыдыка Карыбаевича.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