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cc70" w14:textId="a24c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регулирования ключевых секторов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ноября 2024 года № 21.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выполнения пункта 1.3.3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Договора о Евразийском экономическом союзе от 29 мая 2014 года (далее – Договор), </w:t>
      </w:r>
      <w:r>
        <w:rPr>
          <w:rFonts w:ascii="Times New Roman"/>
          <w:b w:val="false"/>
          <w:i w:val="false"/>
          <w:color w:val="000000"/>
          <w:sz w:val="28"/>
        </w:rPr>
        <w:t>пунктами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Договору),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 – членам Евразийского экономического союза (далее – Союз) с даты опубликования настоящей Рекомендации на официальном сайте Союза использовать аналитические материалы, содержащие анализ международной и национальной практики регулирования ключевых секторов услуг и размещенные на официальном сайте Союза по адресу: https://eec.eaeunion.org/comission/department/dobd/regtorg/1-3-3.php.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