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6034" w14:textId="2bc6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 октября 2024 года № 20.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 89: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Евразийского межправительственного совета состоится 12-13 декабря 2024 г. в городе Москве (Российская Федерация).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принятия.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/>
          <w:i w:val="false"/>
          <w:color w:val="000000"/>
          <w:sz w:val="28"/>
        </w:rPr>
        <w:t xml:space="preserve"> Евразийского межправительственного совета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