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d62" w14:textId="c99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 февраля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мае 2024 г. в Республике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