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1cb9" w14:textId="0611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количества медалей "10 лет Евразийскому экономическому союзу"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ноября 2024 года № 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в 2024 году количество медалей "10 лет Евразийскому экономическому союзу" составляет 521 штуку.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