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ef9f" w14:textId="57de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финансовых организаций, участвующих в механизме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октября 2024 года № 30.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Раздел "Российская Федерация"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организаций, участвующих в механизме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промышленности, утвержденного распоряжением Совета Евразийской экономической комиссии от 12 декабря 2023 г. № 47, дополнить пунктом 14 следующего содержания: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ПАО "Банк ВТБ".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