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4347" w14:textId="42d4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№ 3 к распоряжению Совета Евразийской экономической комиссии от 18 октября 2016 г.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Совета Евразийской экономической комиссии от 6 сентября 2024 года № 16.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распоряжению Совета Евразийской экономической комиссии от 18 октября 2016 г. № 32 "О формировании приоритетных евразийских технологических платформ"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c даты его опубликования на официальном сайте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 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Касымалиев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2024 г. № 16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  <w:r>
        <w:br/>
      </w:r>
      <w:r>
        <w:rPr>
          <w:rFonts w:ascii="Times New Roman"/>
          <w:b/>
          <w:i w:val="false"/>
          <w:color w:val="000000"/>
        </w:rPr>
        <w:t>вносимые в приложение № 3 к распоряжению Совета Евразийской экономической комиссии от 18 октября 2016 г. № 32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 абзацы второй и третий изложить в следующей редакции: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"автономная некоммерческая организация "Центр стратегических инициатив ФМБА" (ЦСИ ФМБА) (г. Москва, Российская Федерация);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товарищество с ограниченной ответственностью "Национальный центр биотехнологии" (НЦБ) (г. Астана, Республика Казахстан);";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 дополнить абзацем следующего содержания: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"Научно-исследовательский институт экономики Научно-исследовательского университета "Кыргызский экономический университет имени М. Рыскулбекова" (НИИЭк КЭУ) (г. Бишкек, Кыргызская Республика).".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абзацами следующего содержания: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"обмен информацией о состоянии и перспективах развития науки по направлениям научно-технического развития в области биомедицины;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разработка, развитие и реализация новых медицинских и фармацевтических технологий;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выработка предложений по совершенствованию нормативно-правового регулирования в сфере здравоохранения.".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"коммерциализация результатов научных исследований, продвижение наукоемких, высокотехнологичных и инновационных разработок государств-членов в области биомедицины на рынки третьих стран.".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абзац девятый изложить в следующей редакции: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"клеточная терапия;";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дополнить абзацами следующего содержания: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"фармакогеномика;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биофармацевтика;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биомедицинская инженерия; 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тканевая инженерия; 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генная терапия.".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