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2ab4" w14:textId="2512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кормов для животных, упакованных в потребительскую упаковку,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ноября 2024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кормов для животных (далее – товары)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указанные в перечне, подлежащих маркировке средствами идентификации, утвержденном настоящим Решением (далее –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маркировки остатков товаров, а также сроки нахождения в обороте немаркированных товаров, включенных в перечень, определяются законодательством государства-члена;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базовой технологической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организационной моделью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 – 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 № 121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товаров,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подлежащих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маркировке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идентификации</w:t>
      </w:r>
      <w:r>
        <w:rPr>
          <w:rFonts w:ascii="Times New Roman"/>
          <w:b/>
          <w:i w:val="false"/>
          <w:color w:val="000000"/>
          <w:sz w:val="28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2309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Корма для непродуктивных животных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5"/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&lt;*&gt; Для целей применения настоящего перечня необходимо руководствоваться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 кодом ТН ВЭД ЕАЭС, так и наименованием товара.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 № 121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товаров, требования к составу и структуре информации, содержащейся в средстве идентификации товаров, порядок генерации и нанесения такого средства идентификации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документ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потребительской и групповой упаковки товаров, указанных в перечне товаров, подлежащих маркировке средствами идентификации, утвержденном Решением Совета Евразийской экономической комиссии от 29 ноября 2024 г. № 121,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200, с использованием знака FNC1 как признака соответствия данных типовому формату идентификаторов применения (AI) GS1.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6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и четвертая группы данных используются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не позволяющими разместить символ Data Matrix размером и качеством, соответствующий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Комиссии от 23 апреля 2021 г. № 41.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маркируются путем нанесения средства идентификации, или материального носителя, содержащего средство идентификации, на потребительскую упаковку способом, не допускающим отделения средства идентификации без его повреждений.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идентификации,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 № 121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сведения о маркированных кормах для животных, указанных в перечне товаров, подлежащих маркировке средствами идентификации, утвержденном Решением Совета Евразийской экономической комиссии от 29 ноября 2024 г. № 121 (далее – перечень товаров, подлежащих маркировке), и их средствах идентификации (далее – сведения о маркированных товарах) в XML-формате в соответствии со следующими стандартами: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(опубликован в информационно-телекоммуникационной сети "Интернет" по адресу http://www.w3.org/TR/REC-xml-names);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"XML Schema Part 1: Structures" и "XML Schema Part 2: Datatypes" (опубликованы в информационно-телекоммуникационной сети "Интернет" по адресам http://www.w3.org/TR/xmlschema-1/и http://www.w3.org/TR/xmlschema-2/).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формату, составу и структуре сведений о маркированных товарах приведены в таблицах 1 – 4, 7 – 8, 11 – 12 приложения к </w:t>
      </w:r>
      <w:r>
        <w:rPr>
          <w:rFonts w:ascii="Times New Roman"/>
          <w:b w:val="false"/>
          <w:i w:val="false"/>
          <w:color w:val="000000"/>
          <w:sz w:val="28"/>
        </w:rPr>
        <w:t>базовой технологической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 соответственно – базовая модель, приложение к базовой модели), за исключением перечня сведений о характеристиках товара, перечня сведений о единице товара, перечня идентификаторов применения (AI), используемых при маркировке товаров, указанных в перечне товаров, подлежащих маркировке, и правил формирования реквизита "Блок данных средства идентификации", используемых при маркировке товаров, указанных в перечне товаров, подлежащих маркировке, приведенных в таблицах 1 – 4 настоящих требований.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маркированных товарах при осуществлении информационного взаимодействия между операторами (администраторами) национальных компонентов информационной системы маркировки товаров передаются в режиме реального времени с учетом положений базовой модели.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единицы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товара (наименование типа продукции, к которой относится товар).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Например: корм, корм специализированный, лакомство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используемое в позиционировании товаров конкретного производителя на целевом рынке.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животного, для которого предназначается корм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товара с указанием входящих в него компонентов (качественный)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свободной форме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переменной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- если товар имеет переменную массу;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-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или объем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заявленные масса нетто/объем товара (г, кг, мл,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продукции, у которой значение признака переменной массы "нет"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массы "от"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значение массы товара в диапазоне переменной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которой значение признака переменной массы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массы "до"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значение массы товара в диапазоне переменной массы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которой значение признака переменной массы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требований к указанию пищевой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имеются нормативные требования (технические регламенты и иные нормативные документы), устанавливающие обязательные требования к указанию информации о пищевой ценности на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белков, жиров, углеводов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единица измерения белков, жиров и углеводов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"г/100мл";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Белки,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которой признак наличия требований к указанию пищевой ценности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которой признак наличия требований к указанию пищевой ценности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Углеводы,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которой признак наличия требований к указанию пищевой ценности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единица измерения энергетической ценности (в килокалориях)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"ккал/100г";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"ккал/100мл";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"ккал/порция"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ценность, ккал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которой признак наличия требований к указанию пищевой ценности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единица измерения энергетической ценности (в килоджоулях)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"кДж/100г";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"кДж/100мл";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"кДж/порция"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ценность, кДж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в соответствии с информацией на потребительской упаковке с указанием типа ("Точное значение", "От", "До")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содержания генетически модифицированных организмов (ГМО)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наличие в составе продукции компонентов, полученных с применением генно-модифицированных организмов (ГМО)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товар содержит ГМО;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подконтрольности товара ветеринарному надзору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подконтрольности товара ветеринарному надзору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подконтрольный товар;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потребительской упаковки, сформированное на основе использования гармонизированных со стандартами GS1 наименований типов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материалов потребительской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масса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фактической массе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массе единицы товара, для которого признак переменной массы указан "да"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Сведения передаются экспортером на добровольной основе в рамках договорных отношений с импортером и при наличии технических возможностей национального оператора(администратора) государства-члена, в котором зарегистрирован экспортер.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сведений должны быть заполнены оба элемента, указанные под номером 1 и под номером 2.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указанных в перечне товаров, подлежащих маркировке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код транспортной упаковки (тары) – SSCC (Serial Shipping Container Code)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(00) показывает, что цифровое поле 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единицы товара – GTIN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(01) показывает, что цифровое поле из 14 символов, следующих непосредственно за ним, содержит глобальный идентификационный номер единицы товара (GTIN), который используется для идентификации единицы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(21) показывает, что поле размером 6 символов, следующих непосредственно за ним, содержит серийный номер товара, который присваивается товару оператором или изготовителем на весь срок его службы. В сочетании с GTIN серийный номер является уникальным идентификатором каждой товарной единицы Пояснение: для целей идентификации товаров используется индивидуальный серийный номер товара, состоящий из 6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проверки, создаваемого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составляющими право Евразийского экономического союза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товаров, подлежащих маркировке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средства идентификации, нанесенного на потребительскую или групповую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идентификационный номер товара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"91" или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идентификатор ключа проверки или значение кода проверки (применяются в соответствии с законодательством государства-члена и актами, составляющими право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значение кода проверки (применяется в соответствии с законодательством государства-члена и актами, составляющими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 "Блок данных средства идентификации" в части средств идентификации, нанесенных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 a – z) и специальных символов (% &amp; ' " ( ) * + , - _ . / : ; &lt; = &gt; ? !)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г. № 121</w:t>
            </w:r>
          </w:p>
        </w:tc>
      </w:tr>
    </w:tbl>
    <w:bookmarkStart w:name="z10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номер торговой единицы (Global Trade Item Number (GTIN)).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животного, для которого предназначается корм;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товара с указанием входящих в него компонентов (качественный);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 или объем товара;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наличия в составе генетически модифицированных организмов (ГМО);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подконтрольности товара ветеринарному надзору;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наличия требований к указанию пищевой ценности;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белков, жиров, углеводов ("г/100г" или "г/100мл" или "г/порция");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ценность ("ккал/100г" или "ккал/100мл" или "ккал/порция");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упаковки;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упаковки;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производства;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годности.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или обязательным требованиям, установленным законодательством государств – членов Евразийского экономического союза (вид документа, номер документа).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(ИНН) или бизнес-идентификационный номер (БИН), для Кыргызской Республики – идентификационный налоговый номер налогоплательщика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(указывается для товаров, произведенных на территории государств-членов).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