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ed300" w14:textId="c7ed3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Совета Евразийской экономической комиссии от 20 декабря 2017 г. № 107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18 октября 2024 года № 87.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пунктами 2 и 3 </w:t>
      </w:r>
      <w:r>
        <w:rPr>
          <w:rFonts w:ascii="Times New Roman"/>
          <w:b w:val="false"/>
          <w:i w:val="false"/>
          <w:color w:val="000000"/>
          <w:sz w:val="28"/>
        </w:rPr>
        <w:t>статьи 266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кодекса Евразийского экономического союза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20 декабря 2017 г. № 107 "Об отдельных вопросах, связанных с товарами для личного пользования"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Совета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Евразийской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экономической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комиссии: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 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 Жумангарин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Касымалиев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октября 2024 г. № 87 </w:t>
            </w:r>
          </w:p>
        </w:tc>
      </w:tr>
    </w:tbl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вносимые в Решение Совета Евразийской экономической комиссии от 20 декабря 2017 г. № 107</w:t>
      </w:r>
    </w:p>
    <w:bookmarkEnd w:id="2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приложении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пункт 4 изложить в следующей редакции: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"4. Товары для личного пользования (за исключением этилового спирта, алкогольных напитков с концентрацией спирта более 0,5 об. %), пересылаемые в международных почтовых отправлениях, включая: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табак; табачные изделия; продукцию, содержащую табак, никотин и предназначенную для вдыхания с помощью нагрева или другими способами (без горения)**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не превышает сумму, эквивалентную 200 евро, и вес брутто не превышает 31 кг 200 сигарет, или 50 сигар (сигарилл), или 200 изделий с нагреваемым табаком ("стиков"), или 250 г табака, или изделия в ассортименте общим весом не более 250 г**";</w:t>
            </w:r>
          </w:p>
        </w:tc>
      </w:tr>
    </w:tbl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дополнить сноской со знаком "**" следующего содержания: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"** Применяется в отношении физических лиц, достигших 18-летнего возраста, имеющих гражданство Республики Армения, постоянное место жительства в Республике Армения и находящихся на территории Республики Армения.".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указанному Решению: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 пункте 6 в графе первой слова "в сопровождаемом и (или) несопровождаемом багаже, а также доставляемый перевозчиком" заменить словами "любым способом**";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пункт 8 в графе первой дополнить словами ", а также пересылаемые в международных почтовых отправлениях**";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дополнить сноской со знаком "**" следующего содержания: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"** При пересылке в международных почтовых отправлениях применяется в отношении физических лиц, достигших 18-летнего возраста, имеющих гражданство Республики Армения, постоянное место жительства в Республике Армения и находящихся на территории Республики Армения.".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