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7044" w14:textId="d247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18 ноября 2019 г.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октября 2024 года № 85.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маркировке товаров средствами идентификации в Евразийском экономическом союзе от 2 февраля 2018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127 "О введении маркировки товаров легкой промышленности средствами идентификации"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2024 г. № 85 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Совета Евразийской экономической комиссии от 18 ноября 2019 г. № 127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идентификации, утвержденный указанным Решением, дополнить позициями 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4203 21 000 0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4203 29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 из натуральной или композиционной кожи</w:t>
            </w:r>
          </w:p>
        </w:tc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2025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Кальсоны, трусы, ночные сорочки, пижамы, купальные халаты, домашние халаты и аналогичные изделия трикотажные машинного или ручного вязания, мужские или для мальчиков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Комбинации, нижние юбки, трусы, панталоны, ночные сорочки, пижамы, пеньюары, купальные халаты, домашние халаты и аналогичные изделия трикотажные машинного или ручного вязания женские или для девочек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фуфайки с рукавами, прочие нательные фуфайки, трикотажные машинного или ручного вязания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одежда и принадлежности к детской одежде трикотажные машинного или ручного вязания</w:t>
            </w:r>
          </w:p>
          <w:bookmarkEnd w:id="10"/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6112 31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Купальные костюмы трикотажные машинного или ручного вязания мужские или для мальчиков из синтетических нитей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6112 39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Купальные костюмы трикотажные машинного или ручного вязания мужские или для мальчиков из прочих текстильных материалов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Купальные костюмы трикотажные машинного или ручного вязания женские или для девочек из синтетических нитей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6112 49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Купальные костюмы трикотажные машинного или ручного вязания женские или для девочек из прочих текстильных материалов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Колготы, чулки, гольфы, носки и подследники и прочие чулочно-носочные изделия, включая компрессионные чулочно-носочные изделия с распределенным давлением (например, чулки для страдающих варикозным расширением вен) и обувь без подошв, трикотажные машинного или ручного вязания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 трикотажные машинного или ручного вязания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одежды прочие трикотажные машинного или ручного вязания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6117 10 000 0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Шали, шарфы, кашне, мантильи, вуали и аналогичные изделия трикотажные машинного или ручного вязания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6117 80 100 9,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 одежде трикотажные машинного или ручного вязания готовые прочие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6117 80 800 1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Галстуки, галстуки-бабочки и шейные платки трикотажные машинного или ручного вязания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кальсоны, трусы, ночные сорочки, пижамы, купальные халаты, домашние халаты и аналогичные изделия мужские или для мальчиков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и нательные фуфайки прочие, комбинации, нижние юбки, трусы, панталоны, ночные сорочки, пижамы, пеньюары, купальные халаты, домашние халаты и аналогичные изделия женские или для девочек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Детская одежда и принадлежности к детской одежде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6211 11 000 0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купальные прочие мужские или для мальчиков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6211 12 000 0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купальные прочие женские или для девочек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Бюстгальтеры, пояса, корсеты, подтяжки, подвязки и аналогичные изделия трикотажные машинного или ручного вязания или нетрикотажные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6216 00 000 0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Перчатки, рукавицы и митенки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6217 10 000 0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к одежде готовые прочие 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6406 90 900 0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Гетры, гамаши и аналогичные изделия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6504 00 000 0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уборы, плетеные или изготовленные путем соединения полос из любого материала, с подкладкой или без подкладки, с отделкой или без отделки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6505 00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Шляпы и прочие головные уборы трикотажные машинного или ручного вязания, или изготовленные из цельного куска (но не из полос) кружева, войлока или фетра, или прочего текстильного материала, с подкладкой или без подкладки или с отделкой или без отделки; сетки для волос из любого материала, с подкладкой или без подкладки или с отделкой или без отделки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6506 99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 прочие, с подкладкой или без подкладки или с отделкой или без отделки из прочих материалов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Таблицу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сведений, утвержденных указанным Решением, дополнить позицией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технического регламента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номер технического регламента, устанавливающего требования к товару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