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01e0" w14:textId="37b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применению в рамках Евразийского экономического союза единых мер защиты информации, содержащейся в навигационной пломбе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2024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в рамках Евразийского экономического союза единых мер защиты информации, содержащейся в навигационной пломбе.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 Просить правительства государств – членов Евразийского экономического союза совместно с Евразийской экономической комиссией обеспечить реализацию мероприятий, предусмотренных планом, утвержденным настоящим распоряжением.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 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г. № 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применению в рамках Евразийского экономического союза единых мер защиты информации, содержащейся в навигационной пломбе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Разработка, представление, согласование и утверждение архитектуры системы обмена информацией, содержащейся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Комиссия), уполномоченные органы государств – членов Евразийского экономического союза (далее соответственно – уполномоченные органы, государства-члены) </w:t>
            </w:r>
          </w:p>
          <w:bookmarkEnd w:id="6"/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архитектуры системы обмена информацией, содержащейся в навигационной пломбе, 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представление общей модели угроз и действий потенциального нарушителя безопасности информации, содержащейся в навигационной пломбе и (или) предполагаемой к размещению в навигационной пломбе, а также иной информации при функционировании взаимодействующих информационных систем национальных операторов государств-членов, принимающих участие в отслеживании перевозок с применением навигационных пломб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общей модели угроз и действий потенциального нарушителя безопасности информации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Согласование и утверждение общей модели угроз и действий потенциального нарушителя безопасности информации, содержащейся в навигационной пломбе и (или) предполагаемой к размещению в навигационной пломбе, а также иной информации при функционировании взаимодействующих информационных систем национальных операторов государств-членов, принимающих участие в отслеживании перевозок с применением навигационных пломб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Разработка схемы зашифрования и расшифрования информации. Уточнение криптографических протоколов, спецификаций криптографических наборов шифрования информации, режимов шифрования алгоритмов в области криптографической защиты информации, определҰнных Решением Совета Комиссии от 29 августа 2023 г. № 82,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подлежащих применению всеми государствами-членами при защите информации, содержащейся в навигационной пломбе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квартал 2024 г.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 Внесение изменений в настоящий план по результатам выполнения пунктов 1 – 3 настоящего плана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Разработка и представление правил обмена ключевой информацией, предназначенной для обеспечения защиты информации, содержащейся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обмена ключевой информацией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Согласование и утверждение правил обмена ключевой информацией, предназначенной для обеспечения защиты информации, содержащейся в навигационной пломбе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технических решений для обеспечения защиты информации, содержащейся (предполагаемой к размещению) в навигационной пломбе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по результатам исполнения пунктов 1 – 3 и 5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 для обеспечения защиты информации, содержащейся (предполагаемой к размещению) в навигационной пломбе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 Создание и/или модернизация существующих инфраструктур обмена ключевой информацией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обмена ключевой информацией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 Проведение тестирования инфраструктур обмена ключевой информацией, доработка инфраструктур обмена такой информацией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тестирования инфраструктуры обмена ключевой информацией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 Проведение опытной эксплуатации инфраструктур обмена ключевой информацией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опытной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 Ввод в действие инфраструктур обмена ключевой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