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3537" w14:textId="22f3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терефталевой кислоты и ее солей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22 апреля 2024 года № 33.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ставку ввозной таможенной пошлины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Решением Совета Евразийской экономической комиссии от 14 сентября 2021 г. № 80, в отношении терефталевой кислоты и ее солей, классифицируемых кодом 2917 36 000 0 ТН ВЭД ЕАЭС, в размере 0 процентов от таможенной стоимости с 1 апреля 2024 г. по 31 марта 2026 г. включительно.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с кодом 2917 36 000 0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52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92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примечаниях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 52С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примечанием 92С следующего содержания: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92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01.04.2024 по 31.03.2026 включительно.".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апреля 2024 г.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