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8c0c3c" w14:textId="e8c0c3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пункт 1.5.5 плана мероприятий по реализации Стратегических направлений развития евразийской экономической интеграции до 2025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26 января 2024 года № 2.</w:t>
      </w:r>
    </w:p>
    <w:p>
      <w:pPr>
        <w:spacing w:after="0"/>
        <w:ind w:left="0"/>
        <w:jc w:val="left"/>
      </w:pP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пункте 1.5.5 </w:t>
      </w:r>
      <w:r>
        <w:rPr>
          <w:rFonts w:ascii="Times New Roman"/>
          <w:b w:val="false"/>
          <w:i w:val="false"/>
          <w:color w:val="000000"/>
          <w:sz w:val="28"/>
        </w:rPr>
        <w:t>плана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Стратегических направлений развития евразийской экономической интеграции до 2025 года, утвержденного распоряжением Совета Евразийской экономической комиссии от 5 апреля 2021 г. № 4, в позиции "подписание государствами-членами международного договора о взаимном признании документов об ученых званиях, выданных в соответствии с законодательством государств-членов" в графе четвертой слова "до 31 декабря 2023 г." заменить словами "до 31 декабря 2024 г.".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