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4934" w14:textId="0e5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18 ноября 2019 г.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28.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маркировке товаров средствами идентификации в Евразийском экономическом союзе от 2 февраля 2018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127 "О введении маркировки товаров легкой промышленности средствами идентификации"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г. № 28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18 ноября 2019 г. № 127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января 2021 г." заменить словами "сроков, указанных в перечне товаров, подлежащих маркировке средствами идентификации, утвержденном настоящим Решением".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идентификации, утвержденный указанным Решением,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г. № 28)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введения запрета на ввод в оборот немаркированных товаров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 натуральной кожи или композиционной кожи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искусственного меха</w:t>
            </w:r>
          </w:p>
          <w:bookmarkEnd w:id="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куртки, плащи, плащи с капюшонами, анораки, ветровки, штормовки и аналогичные изделия мужские или для мальчиков трикотажные или вязаные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куртки, плащи, плащи с капюшонами, анораки, ветровки, штормовки и аналогичные изделия женские или для девочек трикотажные или вязаные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трикотажные машинного или ручного вязания, мужские или для мальчиков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трикотажные машинного или ручного вязания, женские или для девочек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6112 11 000 0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спортивные, лыжные, трикотажные машинного или ручного вязания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мужские или для мальчиков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нагрудниками и лямками, бриджи и шорты женские или для девочек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 для девочек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 или 5907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6211 20 000 0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 лыжные, производственная, профессиональная и прочая одежда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применения настоящего перечня необходимо руководствоваться как кодом ТН ВЭД ЕАЭС, так и наименованием товара.".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предложении первом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 средства идентификации товаров, требований к составу и структуре информации, содержащейся в средстве идентификации товаров, порядка генерации и нанесения такого средства идентификации, утвержденных указанным Решением, слова "классифицируемых в позициях 4203 10 000, 6106, 6201, 6202, 6302 единой Товарной номенклатуры внешнеэкономической деятельности Евразийского экономического союза" заменить словами "указанных в перечне товаров, подлежащих маркировке средствами идентификации, утвержденном Решением Совета Евразийской экономической комиссии от 18 ноября 2019 г. № 127".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"товарах, классифицируемых в позициях 4203 10 000, 6106, 6201, 6202 и 6302 единой Товарной номенклатуры внешнеэкономической деятельности Евразийского экономического союза (далее – ТН ВЭД ЕАЭС)" заменить словами "товарах легкой промышленности, указанных в перечне товаров, подлежащих маркировке средствами идентификации, утвержденном Решением Совета Евразийской экономической комиссии от 18 ноября 2019 г. № 127 (далее соответственно – товары, перечень)";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"классифицируемых в позициях 4203 10 000, 6106, 6201, 6202 и 6302 ТН ВЭД ЕАЭС" заменить словами "указанных в перечне";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"Блок данных средства идентификации", указанных" заменить словами "Блок данных средства идентификации", используемых при маркировке товаров, указанных в перечне, приведенных";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характеристиках товара (таблица 1) графу "Примечание" изложить в следующей редакции: 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"элемент обязателен для товаров, указанных в перечне, кроме товаров, классифицируемых в товарной позиции 6302 ТН ВЭД ЕАЭС";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перечня идентификаторов применения (AI), используемых при маркировке товаров, классифицируемых в позициях 4203 10 000, 6106, 6201, 6202 и 6302 ТН ВЭД ЕАЭС (таблица 2), изложить в следующей редакции: 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идентификаторов применения (AI), используемых при маркировке товаров, указанных в перечне";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правил формирования реквизита "Блок данных средства идентификации" (таблица 3) изложить в следующей редакции: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 "Блок данных средства идентификации", используемые при маркировке товаров, указанных в перечне";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первую "Код ТН ВЭД ЕАЭС" исключить.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"союза" дополнить словами "(далее – ТН ВЭД ЕАЭС)";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товаров, классифицируемых в позициях 4203 10 000, 6106, 6201 и 6202 ТН ВЭД ЕАЭС" заменить словами "кроме товаров, классифицируемых в товарной позиции 6302 ТН ВЭД ЕАЭС".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