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5c6d" w14:textId="062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наименование позиции с кодом 8507 20 800 1 ТН ВЭД ЕАЭС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тяговые аккумуляторы".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