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343b" w14:textId="2be3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исключении из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подсубпозиции 3002 90 800 0, а также о внесении изменений в некоторые решения Совета Евразийской экономической комиссии и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апреля 2024 года № 25.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союза, статьей 3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Исключить из </w:t>
      </w:r>
      <w:r>
        <w:rPr>
          <w:rFonts w:ascii="Times New Roman"/>
          <w:b w:val="false"/>
          <w:i w:val="false"/>
          <w:color w:val="000000"/>
          <w:sz w:val="28"/>
        </w:rPr>
        <w:t>единой 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Единого таможенного тарифа Евразийского экономического союза, утвержденных Решением Совета Евразийской экономической комиссии от 14 сентября 2021 г. № 80, следующую позицию: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"3002 90 800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71С)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Исключить из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утвержденного Решением Совета Евразийской экономической комиссии от 14 октября 2015 г. № 59, следующую позицию: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"3002 90 800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Исключить из раздела II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утвержденного Решением Совета Евразийской экономической комиссии от 13 января 2017 г. № 8, код "3002 90 800 0" ТН ВЭД ЕАЭС.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Исключить из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утвержденного Решением Высшего Евразийского экономического совета от 8 мая 2015 г. № 16, следующую позицию: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"3002 90 800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прочие".</w:t>
            </w:r>
          </w:p>
        </w:tc>
      </w:tr>
    </w:tbl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по истечении 30 календарных дней с даты его официального опубликования, но не ранее 1 июля 2024 г.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