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5442" w14:textId="9ad5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товаров для производства трансформаторов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марта 2024 года № 17.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7.1.69 следующего содержания: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"7.1.69. Товары, классифицируемые кодами 4413 00 000 0 и 8535 90 000 8 ТН ВЭД ЕАЭС, предназначенные для производства трансформаторов и ввозимые в Республику Беларусь, Республику Казахстан, Кыргызскую Республику и Российскую Федерацию.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Условием предоставления указанной тарифной льготы является наличие подтверждения целевого назначения товаров, выданного уполномоченным органом исполнительной власти Республики Беларусь, Республики Казахстан, Кыргызской Республики или Российской Федерации соответственно и содержащего сведения о номенклатуре, количестве, стоимости таких товаров, а также организациях, осуществляющих их ввоз.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товаров, в отношении которых применяется тарифная льгота, допускается в целях, указанных в абзаце первом настоящего подпункта, и исключительно на территории того государства-члена, таможенным органом которого произведен их выпуск.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ограничения по пользованию товарами действуют до момента поступления товаров на склад предприятия – производителя трансформаторов. Документом, подтверждающим поступление товаров на склад такого предприятия, является акт приема или приема-передачи товаров.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Беларусь, Республики Казахстан, Кыргызской Республики или Российской Федерации с даты вступления в силу Решения Совета Евразийской экономической комиссии от 1 марта 2024 г. № 17 по 28 февраля 2026 г. включительно.".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"7.1.68" заменить цифрами "7.1.69".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