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4a3e" w14:textId="a8b4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Евразийского экономического союза в отношении отдельных видов смол эпоксидных и полиуретанов в первичных формах для производства волокон оптических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 марта 2024 года № 12.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 Установить ставки ввозных таможенных пошлин </w:t>
      </w:r>
      <w:r>
        <w:rPr>
          <w:rFonts w:ascii="Times New Roman"/>
          <w:b w:val="false"/>
          <w:i w:val="false"/>
          <w:color w:val="000000"/>
          <w:sz w:val="28"/>
        </w:rPr>
        <w:t>Единого таможенного тарифа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утвержденного Решением Совета Евразийской экономической комиссии от 14 сентября 2021 г. № 80, в отношении отдельных видов смол эпоксидных и полиуретанов в первичных формах для производства волокон оптических, классифицируемых кодами 3907 30 000 1 и 3909 50 900 1 ТН ВЭД ЕАЭС, в размере 0 процентов от таможенной стоимости с 1 марта 2024 г. по 28 февраля 2026 г. включительно.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 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Евразийского экономического союза, утвержденный Решением Совета Евразийской экономической комиссии от 14 сентября 2021 г. № 80,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позициях с кодами 3907 30 000 1 и 3909 50 900 1 ТН ВЭД ЕАЭС ссылку на примечание к Единому таможенному тарифу Евразийского экономического союза "</w:t>
      </w:r>
      <w:r>
        <w:rPr>
          <w:rFonts w:ascii="Times New Roman"/>
          <w:b w:val="false"/>
          <w:i w:val="false"/>
          <w:color w:val="000000"/>
          <w:vertAlign w:val="superscript"/>
        </w:rPr>
        <w:t>84С)</w:t>
      </w:r>
      <w:r>
        <w:rPr>
          <w:rFonts w:ascii="Times New Roman"/>
          <w:b w:val="false"/>
          <w:i w:val="false"/>
          <w:color w:val="000000"/>
          <w:sz w:val="28"/>
        </w:rPr>
        <w:t>" заменить ссылкой "</w:t>
      </w:r>
      <w:r>
        <w:rPr>
          <w:rFonts w:ascii="Times New Roman"/>
          <w:b w:val="false"/>
          <w:i w:val="false"/>
          <w:color w:val="000000"/>
          <w:vertAlign w:val="superscript"/>
        </w:rPr>
        <w:t>94С)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примечаниях к Единому таможенному тарифу Евразийского экономического союза: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примечание 84С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признать утратившим силу;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примечанием 94С следующего содержания: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94С)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0 (ноль) % от таможенной стоимости применяется с 01.03.2024 по 28.02.2026 включительно.".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 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1 марта 2024 г.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