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cd5" w14:textId="c674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гармонизации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декабря 2024 года № 213.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распоряжением Евразийского межправительственного совета от 1 октября 2024 г. № 15: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гармонизации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2024 г. № 213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гармонизации отдельных процедур по оформлению и выдаче специальных разрешений на перевозку опасных грузов*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максимально возможных согласованных сроков выдачи специального разрешения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 (далее – специальное разрешение) (при наличии необходимых документов и отсутствии необходимости проведения дополнительных мероприятий), с учетом наилучших практик в государствах – членах Евразийского экономического союза (далее соответственно – государства-члены, Союз)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Определение максимально возможных согласованных сроков выдачи специальных разрешений и выработка предложений по внесению изменений в нормативные правовые акты государств-членов в части определения таких сроков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1.1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Направление в Комиссию информации о принятых нормативных правовых актах государств-членов по вопросам, указанным в пункте 1.2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– 2027 годы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согласованных сроков действия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Определение сроков действия специального разрешения и выработка предложений по внесению изменений в нормативные правовые акты государств-членов в части определения таких сроков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2.1 настоящего плана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Направление в Комиссию информации о принятых нормативных правовых актах государств-членов по вопросам, указанным в пункте 2.2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Сближение требований к минимальному перечню сведений и документов, представляемых для получения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Проведение сравнительного анализа положений нормативных правовых актов государств-членов, определяющих перечень сведений и документов, представляемых для получения специального разрешения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Выработка общих подходов по оптимизации применяемых в государствах-членах перечней сведений и документов, представляемых для получения специального разрешения</w:t>
            </w:r>
          </w:p>
          <w:bookmarkEnd w:id="15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Определение оптимального перечня сведений и документов, представляемых для получения специального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руководителей уполномоченных органов в области транспорта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Согласование формы заявления на выдачу специального разрешения и указываемых в нем сведений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Определение типовой формы заявления на выдачу специального разрешения и указываемых в нем сведений и выработка предложений по внесению изменений в нормативные правовые акты государств-членов в части определения такой формы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4.1 настоящего плана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Направление в Комиссию информации о принятых нормативных правовых актах государств-членов по вопросам, указанным в пункте 4.2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Автоматизация процедуры подачи заявления на выдачу специального разрешения и его получения в электронном виде по месту нахождения заявителя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Проработка механизма подачи заявления на выдачу специального разрешения и его получения в электронном виде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акты органов Союза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*Опасные грузы, отнесенные к грузам повышенной опасности в соответствии с Европейским соглашением о международной дорожной перевозке опасных грузов от 30 сентября 1957 года.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