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9e3b" w14:textId="38b9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координации работ по созданию и ведению номенклатуры медицинских изделий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10 декабря 2024 года № 198.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работ по созданию и ведению номенклатуры медицинских изделий Евразийского экономического союза, утвержденный распоряжением Коллегии Евразийской экономической комиссии от 26 июля 2016 г. № 109,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Грабовский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информации, информатики и анализа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Азизова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Болотбековна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Васюшкин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номенклатуры медицинских изделий федерального государственного бюджетного учреждения "Национальный институт качества"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Казьмин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федерального государственного бюджетного учреждения "Национальный институт качества"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Тодорова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медицинской промышленности и реабилитационной индустрии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Шикина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Клыковский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координации работ по созданию и развитию интегрированной информационной системы Департамента информационных технологий;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рабочей группы: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Асрян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Бахшиевич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отдела медицинских изделий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Ерицян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Татевик Сейрановна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вопросам обращения лекарственных средств и медицинских изделий в рамках Евразийского экономического союза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Карамян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Сероб Тигранович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медицинских изделий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Станиславович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учебно-методологического отдела федерального государственного бюджетного учреждения "Национальный институт качества"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Олеговна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регистрации медицинских изделий в рамках Евразийского экономического союза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Сытенко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отраслевого регулирования в ЕАЭС Департамента евразийской интеграции Министерства экономического развития Российской Федерации;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рабочей группы Дырду Е.Ч., Сафонову М.И., Абалиеву А.И., Байгазакова А.А., Карикеева Ж.К., Маматсакова З.М., Алехина А.В., Добкина А.Г., Иванова И.В., Коломеец В.С., Кошарскую А.А., Нестерчук Ю.Н. и Степаненко В.Г.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