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25994" w14:textId="32259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медицинским изделиям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10 декабря 2024 года № 196.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медицинским изделиям, утвержденный распоряжением Коллегии Евразийской экономической комиссии от 3 декабря 2019 г. № 197,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включить в состав Консультативного комитета следующих лиц: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Романова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Наира Владимировна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государственной некоммерческой организации "Центр экспертизы лекарств и медицинских технологий" Министерства здравоохранения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Старовойтов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Геннадиевич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здравоохранения Республики Беларусь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Бекбоев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Темирбекович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лекарственных средств и медицинских изделий при 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Мамбеталиева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Рахат Эркинбековна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сектором по оценке условий производства медицинских изделий Департамента лекарственных средств и медицинских изделий при Министерстве здравоохранения Кыргызской Республики;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указать новые должности следующих членов Консультативного комитета: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Асрян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 Бахшиевич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отдела медицинских изделий государственной некоммерческой организации "Центр экспертизы лекарств и медицинских технологий" Министерства здравоохранения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Ерицян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Татевик Сейрановна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координатор по вопросам обращения лекарственных средств и медицинских изделий в рамках Евразийского экономического союза государственной некоммерческой организации "Центр экспертизы лекарств и медицинских технологий" Министерства здравоохранения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Карамян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Сероб Тигранович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медицинских изделий государственной некоммерческой организации "Центр экспертизы лекарств и медицинских технологий" Министерства здравоохранения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Левшукова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Игоревна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регулирования закупок, обращения медицинских изделий и модернизации объектов здравоохранения Министерства здравоохранения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Федоренко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Екатерина Валерьевна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международной деятельности Научно-исследовательского института гигиены, токсикологии, эпидемиологии, вирусологии и микробиологии государственного учреждения "Республиканский центр гигиены, эпидемиологии и общественного здоровья"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Казьмин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Анатольевич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 федерального государственного бюджетного учреждения "Национальный институт качества" Федеральной службы по надзору в сфере здравоохранения;</w:t>
            </w:r>
          </w:p>
        </w:tc>
      </w:tr>
    </w:tbl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исключить из состава Консультативного комитета Элоян Н.В., Андросюка Б.Н., Джанкорозову М.К. и Карикеева Ж.К.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