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12ff" w14:textId="2fc1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состав рабочей группы по формированию общих подходов к регулированию обращения лекарственных средств в рамках Евразийского экономического союза при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августа 2024 года № 127.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формированию общих подходов к регулированию обращения лекарственных средств в рамках Евразийского экономического союза при Коллегии Евразийской экономической комиссии, утвержденный Решением Коллегии Евразийской экономической комиссии от 30 октября 2012 г. № 204,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"20" августа 2024 г. № 127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состав рабочей группы по формированию общих подходов к регулированию обращения лекарственных средств в рамках Евразийского экономического союза при Коллегии Евразийской экономической комиссии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2012 г. №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г. № 127)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формированию общих подходов к регулированию обращения лекарственных средств в рамках Евразийского экономического союза при Коллегии Евразийской экономической комиссии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Чинара Мырзакматовна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технического регулирования и аккредитации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Левонович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общества с ограниченной ответственностью "Тонус-лес"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Григорян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Вардуи Рубеновна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лекарственной политики и медицинских технологий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Дохикян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Георгиевна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рационального использования лекарств и информации акционерного общества закрытого типа "Научный центр экспертизы лекарств и медицинских технологий имени академика Эмиля Габриеляна"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Ерицян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Татевик Сейрановна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Евразийского экономического союза акционерного общества закрытого типа "Научный центр экспертизы лекарств и медицинских технологий имени академика Эмиля Габриеляна"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Фердинандовна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акционерного общества закрытого типа "Научный центр экспертизы лекарств и медицинских технологий имени академика Эмиля Габриеляна"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Матевосян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Рубенович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закрытого акционерного общества "Ликвор"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Григорьевна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лекарственной политики Управления лекарственной политики и медицинских технологий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Оганнисян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Нарине Мкртычевна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мониторинга безопасности лекарств акционерного общества закрытого типа "Научный центр экспертизы лекарств и медицинских технологий имени академика Эмиля Габриеляна"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Пирузян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Тагуи Гагиковна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общественной организации "Ассоциация производителей лекарств Республики Армения" 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мониторинга безопасности лекарств акционерного общества закрытого типа "Научный центр экспертизы лекарств и медицинских технологий имени академика Эмиля Габриеляна"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Цагикян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Валериевна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контроля ввоза и вывоза лекарств акционерного общества закрытого типа "Научный центр экспертизы лекарств и медицинских технологий имени академика Эмиля Габриеляна"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Элоян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Вардановна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контроля качества акционерного общества закрытого типа "Научный центр экспертизы лекарств и медицинских технологий имени академика Эмиля Габриеляна"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Агабалаев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Андреевич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лабораторией фармакопейного и фармацевтического анализа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Апенько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Григорьевич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информации, информатики и анализа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Ольга Григорьевна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освоению и регистрации лекарственных препаратов открытого акционерного общества "Борисовский завод медицинских препаратов"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Гудень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Лариса Евгеньевна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инновационного развития унитарного предприятия "Минскинтеркапс"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Дежемесова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Васильевна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организации производства и развития Республиканского унитарного предприятия "Управляющая компания холдинга "Белфармпром"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Республиканской клинико-фармакологической лабораторией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Борисовна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Кукалевич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фармацевтической экспертизы лекарственных средств лаборатории фармакопейного и фармацевтического анализа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Лавник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Борисовна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фармацевтической инспекции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организации лекарственного обеспечения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Марченко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Игоревич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инновационному развитию Республиканского унитарного предприятия "Белмедпрепараты"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Медяков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Михайлович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фармацевтической экспертизы лекарственных средств лаборатории фармакопейного и фармацевтического анализа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Наджарян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Андриан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Республиканской клинико-фармакологической лабораторией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экспертизы лекарственных средств Республиканской клинико-фармакологической лаборатории Республиканского унитарного предприятия "Центр экспертиз и испытаний в здравоохранении"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Мария Сергеевна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фармацевтической экспертизы лекарственных средств лаборатории фармакопейного и фармацевтического анализа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Олеговна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регистрации Республиканского унитарного предприятия "Белмедпрепараты"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Ситько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Татьяна Ивановна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фармацевтической инспекции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Степанова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Ильинична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производства и развития Республиканского унитарного предприятия "Управляющая компания холдинга "Белфармпром"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Тимошина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Васильевна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лекарственных средств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Инна Ивановна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лекарственных средств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Хлебоказова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Михайловна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лекарственных средств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Наталья Анатольевна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лекарственных средств Республиканского унитарного 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Шиманович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Вероника Петровна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контроля качества иммунобиологических лекарственных средств государственного учреждения "Республиканский центр гигиены, эпидемиологии и общественного здоровья"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Жаналыкович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фармаконадзора и мониторинга безопасности, эффективности и качества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Гульжан Нуржановна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I категории департамента медицинских услуг Национальной палаты предпринимателей Республики Казахстан "Атамекен"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Байдуллаева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Шынар Амановна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специализированной экспертизы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Еркебулан Нургалиевич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государственных услуг в сфере фармацевтических услуг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Балмагамбетов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Шамратович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руководителя управления фармацевтической экспертизы департамента экспертизы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Назерке Сымбаткызы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валидации материалов регистрационного досье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Бармуда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качеству товарищества с ограниченной ответственностью "Стофарм"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Бочкунова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Михайловна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качеству акционерного общества "Химфарм"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Будач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директор акционерного общества "Химфарм"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Дурманова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Ивановна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Ассоциации поддержки и развития фармацевтической деятельности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Ерденбекова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Саида Муссаевна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обеспечения качества товарищества с ограниченной ответственностью "Казахская фармацевтическая компания "МЕДСЕРВИС ПЛЮС"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Айнагуль Аманбаевна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фармацевтического инспектората и интеграции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Алханбекович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аналитике и разработке информационных систем департамента цифровизации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Бейсембаевич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анализа сфер финансового рынка и иных отраслей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Кабденова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Акмарал Талаповна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испытательного центра с лабораториями территориального филиала в г. Алматы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Айгерим Акпаркызы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фармацевтической экспертизы департамента экспертизы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Алмагуль Жумахановна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Валерьевна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акционерного общества "Нобел Алматинская фармацевтическая фабрика"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Кулшанов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Эрик Каиргалиевич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руководителя Управления контроля фармацевтической деятельности и интеграции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Макеева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Фарида Ургенишбаевна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инспекции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Айгерим Ерлановна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I категории управления юридического сопровождения и гармонизации департамента стратегии, СМК и юридического сопровождения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Молдахметова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Салыковна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по лекарственным средствам – член правления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Камила Адылхановна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интеграции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Эльмира Ермековна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экспертизы материалов клинических исследований департамента экспертизы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Бауыржанулы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Арнур Исабаевич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объединения индивидуальных предпринимателей и юридических лиц "Национальная палата здравоохранения", председатель комитета фармацевтической, медицинской промышленности и медицинских услуг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Орынбасарович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индивидуальных предпринимателей и юридических лиц "Национальная палата здравоохранения"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Ордабекова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Капешевна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фармацевтического инспектората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Маратовна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директор Ассоциации международных производителей фармацевтической продукции, член Комитета фармацевтической, медицинской промышленности и медицинских услуг Национальной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Сабденалиев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Мусралиевич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гармонизации законодательства и стратегии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Абеновна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 категории департамента специализированной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Сламжанова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Сауле Бексултановна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фармацевтической экспертизы департамента экспертизы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Кайназар Досыбекович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индивидуальных предпринимателей и юридических лиц "Национальная палата здравоохранения"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Сыздыкова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Ботагоз Мухамедкалиевна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мониторинга и анализа цен на лекарственные средства и медицинские изделия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Диас Ерболулы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Кенжебек Амангельдыевич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государственных услуг в сфере фармацевтических услуг Комитета медицинского и фармацевтического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Джалилович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с ограниченной ответственностью "Идеал-Фарм"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Абдырасулова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 Токтобаевна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надлежащих фармацевтических практик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Абдырахим Жоробаевич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фармацевтического завода (общество с ограниченной ответственностью) "Биовит"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Чинара Бейшеновна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подтверждения регистрации и внесения изменений управления экспертизы лекарственных средств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Акжолтой Болотбековна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заведующего сектором по вопросам ЕАЭС управления экспертизы лекарственных средств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 Тойчубековна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центральной контрольно-аналитической лабораторией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Кельдибекова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 Алымбековна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качества медицинских услуг и лекарственной политики Управления организации медицинской помощи и лекарственной политики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Кулова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Чынара Абдылдаевна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надлежащих фармацевтических практик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Тимурлан Аскатович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Молдоташев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Бурканбек Суранович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Ассоциации фармацевтической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Марткул Асанкановна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"Единое окно" Департамента лекарственного обеспечения и медицинской техники при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Нышанбаев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Мирбек Ташканбаевич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регистрации управления регистрации лекарственных средств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Саадат Орозобековна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специалист сектора по вопросам ЕАЭС управления экспертизы лекарственных средств Департамента лекарственных средств и медицинских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Исхак Усенбаевич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фармакологического надзора и рекламы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Эсеналиева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Асель Океновна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экспертизы лекарственных средств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Бодрягина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Викторовна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государственный таможенный инспектор отдела обеспечения контроля специфических товаров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Георгий Алексеевич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отдела управления проектами по внедрению и эксплуатации федеральных информационных систем федерального государственного бюджетного учреждения "Центральный научно-исследовательский институт организации и информатизации здравоохранения"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Бутюгин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комиссии по фармацевтической и медицинской промышленности Общероссийского объединения работодателей "Российский союз промышленников и предпринимателей"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Вольвак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Ассоциации производителей фармацевтической продукции и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Габидова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Альфия Эркиновна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федерального государственного унитарного предприятия "Московский эндокринный завод"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Сергеевич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Глаголев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Сергей Владимирович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Голант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 Михайлович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некоммерческого партнерства "Союз фармацевтических и биомедицинских кластеров"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Горячев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экспертизы и контроля качества готовых лекарственных средств федерального государственного бюджетного учреждения "Научный центр экспертизы средств медицинского применения"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Грошева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Гелена Витальевна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лицензирования и инспектирования производства лекарственных средств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Дараган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Константиновна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координационного совета Национальной ассоциации производителей фармацевтической продукции и медицинских изделий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Демин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"БиоИнтегратор"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Ассоциации российских фармацевтических производителей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Юрьевич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по стратегическому управлению акционерного общества "Русатом Хэлскеа"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Завидова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Спартаковна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организаций по клиническим исследованиям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Загорский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Юрьевич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"Национальная иммунобиологическая компания" – управляющий организацией акционерного общества "Научно-производственное объединение по медицинским иммунологическим препаратам "Микроген"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Тихонович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 по фармацевтической и медицинской промышленности, член правления Общероссийского объединения работодателей "Российский союз промышленников и предпринимателей", президент Российской ассоциации производителей и поставщиков лекарственных средств, изделий и техники медицинского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Калиниченко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Валентинович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методологии разработки и экспертной оценки клинических рекомендаций федерального государственного бюджетного учреждения "Центр экспертизы и контроля качества медицинской помощи"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Камалетдинова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Айсылу Абаровна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государственного обращения лекарственных средств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Алла Витальевна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цифровых услуг и сервисов Департамента цифрового развития и информационных технологий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Леонардовна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центра экспертизы и контроля готовых лекарственных средств федерального государственного бюджетного учреждения "Научный центр экспертизы средств медицинского применения"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Косенко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федерального государственного бюджетного учреждения "Научный центр экспертизы средств медицинского применения"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Котухова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 Игоревна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здравоохранению и фармацевтике Ассоциации европейского бизнеса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Алиса Аркадьевна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нормативно-правового регулирования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Григорьевна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Крупнова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Викторовна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лицензирования и контроля соблюдения обязательных требований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Кудлай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"Генериум"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Кудрявцева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Михайловна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государственного контроля качества медицинской продукции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Кукава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Вадим Васильевич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фармацевтических компаний "Фармацевтические инновации"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Лутцева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Ивановна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испытательного центра экспертизы качества лекарственных средств федерального государственного бюджетного учреждения "Научный центр экспертизы средств медицинского 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применения"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Мешковский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Петрович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Всемирной организации здравоохранения, доцент кафедры организации производства и реализации лекарственных средств государственного бюджетного образовательного учреждения высшего профессионального образования "Первый Московский государственный медицинский университет имени И.М. Сеченова"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Валентинович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"БИОКАД"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Нижегородцев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Тимофей Витальевич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Огородникова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 Михайловна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комитета по здравоохранению и фармацевтике Ассоциации европейского бизнеса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Подгорбунских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Ивановна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фармобращению Ассоциации фармацевтических производителей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Юрьевна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регуляторным вопросам и политике в области здравоохранения Ассоциации международных фармацевтических производителей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Румянцев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общества с ограниченной ответственностью "Розфарм"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Рычихина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Михайловна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контрольно-организационного управления федерального государственного бюджетного учреждения "Научный центр экспертизы средств медицинского применения"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Сазонов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Дмитриевич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регулирования обращения зарегистрированных лекарственных препаратов Департамента государственного регулирования обращения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Юрьевич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медицинского департамента закрытого акционерного общества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"Р-Фарм"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Сергеевна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стратегическим проектам общества с ограниченной ответственностью "ГЕРОФАРМ"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Соттаева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Магометовна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инспектирования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федерального бюджетного учреждения "Государственный институт лекарственных средств и надлежащих практик" 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Сытенко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Сергеевич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отраслевого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цифрового развития и информационных технологий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 Викторовна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некоммерческой организации "Союз профессиональных фармацевтических организаций" (СПФО)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Трапкова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Аркадиевна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федерального государственного бюджетного учреждения "Научный центр экспертизы средств медицинского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применения"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Хрянин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направления аппарата руководителя акционерного общества "Русатом Хэлскеа"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Шестаков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федерального бюджетного учреждения "Государственный институт лекарственных средств и надлежащих практик" 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Шипков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Григорьевич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по регуляторным вопросам и политике в области здравоохранения Ассоциации международных фармацевтических производителей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Щеголев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торговли товарами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Бирич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Эдуардовна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расследований недобросовестной конкуренции и ценового регулирования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Кравчук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Михайловна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Юрьевич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добровольного согласования специфических субсидий и проведения разбирательств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Малышева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системных условий секторального сотрудничества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Мишукова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 Олеговна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координации работ в сфере обращения лекарственных средств и медицинских изделий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правовой экспертизы решений Комиссии Правового департамента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Щекин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Эржигитова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Жазира Эндибаевна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Правового департамента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Юлегин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адвокатирования предпринимательства Департамента развития предпринимательской деятельности".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