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7b6b" w14:textId="92b7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июля 2024 года № 115.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электроэнергетике, утвержденный распоряжением Коллегии Евразийской экономической комиссии от 24 февраля 2015 г. № 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‒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Владимировна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стратегического развития и внешнего инвестиционного сотрудничества Министерства энергетики Республики Беларусь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Акынов ‒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Маратович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электроэнергетики и интеграции Департамента развития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‒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Сунгат Куатович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‒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Бакытулы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Низамутдинова ‒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Рахимжанкызы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электроэнергетики и интеграции Департамента развития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Шогельбаев ‒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 Алтаевич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электроэнергетики Министерства энергетики Республики Казахстан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Омурбеков ‒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Курсантбек Анарбекович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Республики;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Зорича А.М., Базарбай Ш.С., Дарибаева А.Н., Мусееву А.М., Нурмаганбетова Ж.Д. и Байгазиева Т.А.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