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72cbb" w14:textId="e372c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агропромышленному комплексу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23 июля 2024 года № 112.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агропромышленному комплексу, утвержденный распоряжением Коллегии Евразийской экономической комиссии от 19 декабря 2017 г. № 192, следующие изменения: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Консультативного комитета следующих лиц: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Российской Федерации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комиссии Российского союза промышленников и предпринимателей по агропромышленному комплексу и продовольственной безопасности, генеральный директор Национального союза производителей молока "СОЮЗМОЛОКО";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исключить из состава Консультативного комитета Санаубарова А.Д., Шамшиева Н.Ш., Левина С.Л. и Михайлова С.И.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 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