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60b1" w14:textId="6c76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июня 2024 года № 80. Утратило силу распоряжением Коллегии Евразийской экономической комиссии от 16 сентября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16.09.2025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Консультативного комитета по таможенному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августа 2021 г. № 116 "О составе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мая 2022 г. № 81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2022 г. № 110 "О внесении изменений в состав Консультативного комитета по таможенному регулированию".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г. № 80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таможенному регулированию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Асеян</w:t>
                  </w:r>
                </w:p>
                <w:bookmarkEnd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Владимир Артакович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Министерства финансов Республики Армения</w:t>
                  </w:r>
                </w:p>
                <w:bookmarkEnd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Геворкян</w:t>
                  </w:r>
                </w:p>
                <w:bookmarkEnd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Армен Генрихович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советник Министра финансов Республики Армения</w:t>
                  </w:r>
                </w:p>
                <w:bookmarkEnd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Григорян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Рафаел Ленсерович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управления таможенными рисками и статистики Комитета государственных доходов Республики Армения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Еганян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 Жораевич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промышленной политики Министерства экономики Республики Армения</w:t>
                  </w:r>
                </w:p>
                <w:bookmarkEnd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Иванов</w:t>
                  </w:r>
                </w:p>
                <w:bookmarkEnd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Карен Вячеславович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вице-президент Торгово-промышленной палаты Республики Армения </w:t>
                  </w:r>
                </w:p>
                <w:bookmarkEnd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Карапетян</w:t>
                  </w:r>
                </w:p>
                <w:bookmarkEnd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Артем Эдуардович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Управления таможенного обслуживания и контроля внешнеэкономической деятельности Комитета государственных доходов Республики Армения</w:t>
                  </w:r>
                </w:p>
                <w:bookmarkEnd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Мартиросян</w:t>
                  </w:r>
                </w:p>
                <w:bookmarkEnd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Мгер Ваагнович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таможенного обслуживания и контроля внешнеэкономической деятельности Комитета государственных доходов Республики Армения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Лилит Самвеловна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методологии администрирования и процедур Комитета государственных доходов Республики Армения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Эмма Александровна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Департамента торговли и интеграции Министерства экономики Республики Армения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Папян</w:t>
                  </w:r>
                </w:p>
                <w:bookmarkEnd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 Варданович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главный юрист закрытого акционерного общества "Би-Ди-О Армения"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Погосян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Виктория Арменовна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директор по внешним связям общества с ограниченной ответственностью "Филип Моррис Армения"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Антипов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Леонидович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– начальник отдела таможенной стоимости Главного управления анализа рисков и посттаможенного контроля Государственного таможенного комитета Республики Беларусь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декларирования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первый заместитель Председателя Государственного таможенного комитета Республики Беларусь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Министра финансов Республики Беларусь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Копытаенко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Николаевна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информационных технологий Государственного таможенного комитета Республики Беларусь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Лысенко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Александра Викторовна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отдела таможенной стоимости Главного управления анализа рисков и посттаможенного контроля Государственного таможенного комитета Республики Беларусь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Леонидовна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таможенных платежей и взыскания задолженности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налоговой политики и доходов бюджета Министерства финансов Республики Беларусь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Нистюк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Иванович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Республиканского союза участников таможенных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анализа рисков и посттаможенного контроля Государственного таможенного комитета Республики Беларусь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совета объединения юридических лиц "Казахстанская Ассоциация таможенных брокеров (представителей)" по вопросам саморегулируемых организаций, генеральный директор товарищества с ограниченной ответственностью "C. Spaarmann Kazakhstan"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Абдыкерова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Жанузаковна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классификации и происхождения товаров Департамента таможенного администрирования Комитета государственных доходов Министерства финансов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Джетибаева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Алия Муратхановна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методологии Комитета государственных доходов Министерства финансов Республики Казахстан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Нуржанович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 Ивановна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президент объединения юридических лиц в форме "Ассоциации поддержки и развития фармацевтической деятельности" Республики Казахстан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Галымжан Абибуллаевич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Марьяш Шамкеновна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исполнительный директор объединения юридических лиц "Ассоциация добросовестных производителей, импортеров и продавцов алкогольной и табачной продукции Казахстана "КазАлкоТабак"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Султанович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директора Департамента налоговой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Комитета санитарно-эпидемиологического контроля Министерства здравоохранения Республики Казахстан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старший юрист товарищества с ограниченной ответственностью "Медицинская Фармацевтическая Компания "Биола"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Уйсинбаев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Жанарбекович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департамента фискального регулирования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бъединения юридических лиц "Казахстанская ассоциация организаций нефтегазового и энергетического 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"KAZENERGY"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совета объединения юридических лиц "Казахстанская Ассоциация таможенных брокеров (представителей)"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Абдылбаев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Берикбай Кооматович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специалист отдела таможенной политики и развития таможенной инфраструктуры Управления таможенной политики Министерства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Акжолтоевич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Азизович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отдела правовой поддержки и экспертизы Управления правовой поддержки и экспертизы Министерства экономики и коммерции Кыргызской Республики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Гелетюк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Дмитриевич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секретариата Национального альянса бизнес-ассоциаций Кыргызской Республики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Жанекова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Орозбековна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инспектор Управления анализа и рисков Государственной таможенной службы при Министерстве финансов Кыргызской Республики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Абдыманаповна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отдела тарифного регулирования Управления таможенных платежей и тарифного регулирования Государственной таможенной службы при Министерстве финансов Кыргызской Республики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Мамутов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Абдымаликович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мониторинга таможенных процессов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отдела таможенного администрирования Департамента таможенной политики и регулирования алкогольного и табачного рынков Министерства финансовРоссийской Федерации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совета Торгово-промышленной палаты Российской Федерации по таможенной политике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Бендерская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Бушуев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по аналитике общества с ограниченной ответственностью "Балтика-Транс Консалтинг"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товарной номенклатуры Федеральной таможенной службы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таможенной службы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президент Общероссийской общественной организации малого и среднего предпринимательства "ОПОРА РОССИИ"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Владимирович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происхождения товаров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начальника Главного управления таможенного контроля после выпуска товаров Федеральной таможенной службы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начальника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Меркушова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Анатольевна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генеральный директор открытого акционерного общества "Северсталь", член бюро правления Российского союза промышленников и предпринимателей, председатель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таможенного контроля после выпуска товаров Федеральной таможенной службы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 Юрьевич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информационных технологий Федеральной таможенной службы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Совдагаров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ассоциации "Некоммерческое партнерство профессиональных таможенных операторов"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Михайловна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таможенного администрирования Департамента таможенной политики и регулирования алкогольного и табачного рынков Министерства финансов Российской Федерации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председателя Общероссийской общественной организации "Деловая Россия"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Хоршев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товарной номенклатуры Федеральной таможенной службы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Васильевна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развития и регулирования внешнеэкономической деятельности Министерства экономического развития Российской Федерации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