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393" w14:textId="a27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2024 года № 75.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лицензионного отдела Юридического и лицензионного управления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Болатович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 Сагынтаевич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по развитию конкуренции и тарифообразования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 Адахамжанович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Авшарян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Каренович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Руслановна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контроля взимания таможенных платежей при декларировании отдельных категорий товаров Главного управления федеральных таможенных доходов и тарифного регулирования Федеральной таможенной службы;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интеграции и международного сотрудничества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Кушеков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Балмуханулы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отраслевого регулирования Комитета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транспорта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"ЭР-Телеком Холдинг" по взаимодействию с органами государственной власти;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Госалмяна А.А., Казарян Р.С., Булычева С.Т., Ахметову А.Е., Кудабаева Ш.С., Адылбека уулу А., Авдонину Т.А., Горкина П.А., Короткову М.А., Нестерчук Ю.Н. и Русакова Д.П.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